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00C4" w14:textId="7D6EC02E" w:rsidR="00CE3600" w:rsidRDefault="00CE3600" w:rsidP="00974B92">
      <w:pPr>
        <w:pStyle w:val="Title"/>
        <w:spacing w:line="232" w:lineRule="auto"/>
        <w:ind w:right="1784" w:firstLine="1044"/>
        <w:rPr>
          <w:rFonts w:asciiTheme="minorHAnsi" w:hAnsiTheme="minorHAnsi" w:cstheme="minorHAnsi"/>
        </w:rPr>
      </w:pPr>
      <w:r>
        <w:rPr>
          <w:noProof/>
        </w:rPr>
        <w:drawing>
          <wp:anchor distT="0" distB="0" distL="114300" distR="114300" simplePos="0" relativeHeight="251668992" behindDoc="0" locked="0" layoutInCell="1" allowOverlap="1" wp14:anchorId="1CCFA66A" wp14:editId="7DD4B266">
            <wp:simplePos x="0" y="0"/>
            <wp:positionH relativeFrom="margin">
              <wp:align>center</wp:align>
            </wp:positionH>
            <wp:positionV relativeFrom="paragraph">
              <wp:posOffset>-510540</wp:posOffset>
            </wp:positionV>
            <wp:extent cx="3916680" cy="1305560"/>
            <wp:effectExtent l="0" t="0" r="7620" b="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6680" cy="1305560"/>
                    </a:xfrm>
                    <a:prstGeom prst="rect">
                      <a:avLst/>
                    </a:prstGeom>
                    <a:noFill/>
                  </pic:spPr>
                </pic:pic>
              </a:graphicData>
            </a:graphic>
            <wp14:sizeRelH relativeFrom="page">
              <wp14:pctWidth>0</wp14:pctWidth>
            </wp14:sizeRelH>
            <wp14:sizeRelV relativeFrom="page">
              <wp14:pctHeight>0</wp14:pctHeight>
            </wp14:sizeRelV>
          </wp:anchor>
        </w:drawing>
      </w:r>
    </w:p>
    <w:p w14:paraId="0A1A2BA3" w14:textId="77777777" w:rsidR="00CE3600" w:rsidRDefault="00CE3600" w:rsidP="00974B92">
      <w:pPr>
        <w:pStyle w:val="Title"/>
        <w:spacing w:line="232" w:lineRule="auto"/>
        <w:ind w:right="1784" w:firstLine="1044"/>
        <w:rPr>
          <w:rFonts w:asciiTheme="minorHAnsi" w:hAnsiTheme="minorHAnsi" w:cstheme="minorHAnsi"/>
        </w:rPr>
      </w:pPr>
    </w:p>
    <w:p w14:paraId="506C7270" w14:textId="19C96797" w:rsidR="00CE3600" w:rsidRDefault="00CE3600" w:rsidP="00974B92">
      <w:pPr>
        <w:pStyle w:val="Title"/>
        <w:spacing w:line="232" w:lineRule="auto"/>
        <w:ind w:right="1784" w:firstLine="1044"/>
        <w:rPr>
          <w:rFonts w:asciiTheme="minorHAnsi" w:hAnsiTheme="minorHAnsi" w:cstheme="minorHAnsi"/>
        </w:rPr>
      </w:pPr>
    </w:p>
    <w:p w14:paraId="0F7F0061" w14:textId="2908C4A3" w:rsidR="00974B92" w:rsidRPr="0051195B" w:rsidRDefault="00974B92" w:rsidP="00974B92">
      <w:pPr>
        <w:pStyle w:val="Title"/>
        <w:spacing w:line="232" w:lineRule="auto"/>
        <w:ind w:right="1784" w:firstLine="1044"/>
        <w:rPr>
          <w:rFonts w:asciiTheme="minorHAnsi" w:hAnsiTheme="minorHAnsi" w:cstheme="minorHAnsi"/>
        </w:rPr>
      </w:pPr>
      <w:r w:rsidRPr="0051195B">
        <w:rPr>
          <w:rFonts w:asciiTheme="minorHAnsi" w:hAnsiTheme="minorHAnsi" w:cstheme="minorHAnsi"/>
        </w:rPr>
        <w:t>Safeguarding &amp; Child</w:t>
      </w:r>
      <w:r w:rsidRPr="0051195B">
        <w:rPr>
          <w:rFonts w:asciiTheme="minorHAnsi" w:hAnsiTheme="minorHAnsi" w:cstheme="minorHAnsi"/>
          <w:spacing w:val="-28"/>
        </w:rPr>
        <w:t xml:space="preserve"> </w:t>
      </w:r>
      <w:r w:rsidRPr="0051195B">
        <w:rPr>
          <w:rFonts w:asciiTheme="minorHAnsi" w:hAnsiTheme="minorHAnsi" w:cstheme="minorHAnsi"/>
        </w:rPr>
        <w:t>Protection</w:t>
      </w:r>
      <w:r w:rsidRPr="0051195B">
        <w:rPr>
          <w:rFonts w:asciiTheme="minorHAnsi" w:hAnsiTheme="minorHAnsi" w:cstheme="minorHAnsi"/>
          <w:spacing w:val="-24"/>
        </w:rPr>
        <w:t xml:space="preserve"> </w:t>
      </w:r>
      <w:r w:rsidRPr="0051195B">
        <w:rPr>
          <w:rFonts w:asciiTheme="minorHAnsi" w:hAnsiTheme="minorHAnsi" w:cstheme="minorHAnsi"/>
        </w:rPr>
        <w:t>Policy</w:t>
      </w:r>
    </w:p>
    <w:p w14:paraId="163E3BAB" w14:textId="5EB2DFA6" w:rsidR="00974B92" w:rsidRPr="0051195B" w:rsidRDefault="00974B92" w:rsidP="00974B92">
      <w:pPr>
        <w:pStyle w:val="Title"/>
        <w:spacing w:before="5"/>
        <w:ind w:left="3310"/>
        <w:rPr>
          <w:rFonts w:asciiTheme="minorHAnsi" w:hAnsiTheme="minorHAnsi" w:cstheme="minorHAnsi"/>
        </w:rPr>
      </w:pPr>
      <w:r w:rsidRPr="006E7C96">
        <w:rPr>
          <w:rFonts w:asciiTheme="minorHAnsi" w:hAnsiTheme="minorHAnsi" w:cstheme="minorHAnsi"/>
          <w:noProof/>
          <w:color w:val="002060"/>
        </w:rPr>
        <mc:AlternateContent>
          <mc:Choice Requires="wpg">
            <w:drawing>
              <wp:anchor distT="0" distB="0" distL="114300" distR="114300" simplePos="0" relativeHeight="251664896" behindDoc="1" locked="0" layoutInCell="1" allowOverlap="1" wp14:anchorId="67AE30C8" wp14:editId="5B154A82">
                <wp:simplePos x="0" y="0"/>
                <wp:positionH relativeFrom="margin">
                  <wp:align>center</wp:align>
                </wp:positionH>
                <wp:positionV relativeFrom="margin">
                  <wp:posOffset>1510030</wp:posOffset>
                </wp:positionV>
                <wp:extent cx="5255260" cy="4770120"/>
                <wp:effectExtent l="0" t="0" r="2540" b="0"/>
                <wp:wrapNone/>
                <wp:docPr id="165511688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260" cy="4770120"/>
                          <a:chOff x="0" y="0"/>
                          <a:chExt cx="8276" cy="7512"/>
                        </a:xfrm>
                      </wpg:grpSpPr>
                      <wps:wsp>
                        <wps:cNvPr id="202332134" name="Freeform 10"/>
                        <wps:cNvSpPr>
                          <a:spLocks/>
                        </wps:cNvSpPr>
                        <wps:spPr bwMode="auto">
                          <a:xfrm>
                            <a:off x="3083" y="2019"/>
                            <a:ext cx="2243" cy="4521"/>
                          </a:xfrm>
                          <a:custGeom>
                            <a:avLst/>
                            <a:gdLst>
                              <a:gd name="T0" fmla="*/ 1060 w 2243"/>
                              <a:gd name="T1" fmla="*/ 27 h 4521"/>
                              <a:gd name="T2" fmla="*/ 960 w 2243"/>
                              <a:gd name="T3" fmla="*/ 115 h 4521"/>
                              <a:gd name="T4" fmla="*/ 840 w 2243"/>
                              <a:gd name="T5" fmla="*/ 230 h 4521"/>
                              <a:gd name="T6" fmla="*/ 709 w 2243"/>
                              <a:gd name="T7" fmla="*/ 372 h 4521"/>
                              <a:gd name="T8" fmla="*/ 571 w 2243"/>
                              <a:gd name="T9" fmla="*/ 542 h 4521"/>
                              <a:gd name="T10" fmla="*/ 434 w 2243"/>
                              <a:gd name="T11" fmla="*/ 739 h 4521"/>
                              <a:gd name="T12" fmla="*/ 303 w 2243"/>
                              <a:gd name="T13" fmla="*/ 963 h 4521"/>
                              <a:gd name="T14" fmla="*/ 186 w 2243"/>
                              <a:gd name="T15" fmla="*/ 1215 h 4521"/>
                              <a:gd name="T16" fmla="*/ 88 w 2243"/>
                              <a:gd name="T17" fmla="*/ 1493 h 4521"/>
                              <a:gd name="T18" fmla="*/ 16 w 2243"/>
                              <a:gd name="T19" fmla="*/ 1799 h 4521"/>
                              <a:gd name="T20" fmla="*/ 212 w 2243"/>
                              <a:gd name="T21" fmla="*/ 3733 h 4521"/>
                              <a:gd name="T22" fmla="*/ 1019 w 2243"/>
                              <a:gd name="T23" fmla="*/ 4505 h 4521"/>
                              <a:gd name="T24" fmla="*/ 819 w 2243"/>
                              <a:gd name="T25" fmla="*/ 4076 h 4521"/>
                              <a:gd name="T26" fmla="*/ 695 w 2243"/>
                              <a:gd name="T27" fmla="*/ 3753 h 4521"/>
                              <a:gd name="T28" fmla="*/ 1265 w 2243"/>
                              <a:gd name="T29" fmla="*/ 4505 h 4521"/>
                              <a:gd name="T30" fmla="*/ 667 w 2243"/>
                              <a:gd name="T31" fmla="*/ 3501 h 4521"/>
                              <a:gd name="T32" fmla="*/ 423 w 2243"/>
                              <a:gd name="T33" fmla="*/ 2439 h 4521"/>
                              <a:gd name="T34" fmla="*/ 414 w 2243"/>
                              <a:gd name="T35" fmla="*/ 2173 h 4521"/>
                              <a:gd name="T36" fmla="*/ 582 w 2243"/>
                              <a:gd name="T37" fmla="*/ 2158 h 4521"/>
                              <a:gd name="T38" fmla="*/ 790 w 2243"/>
                              <a:gd name="T39" fmla="*/ 2123 h 4521"/>
                              <a:gd name="T40" fmla="*/ 1032 w 2243"/>
                              <a:gd name="T41" fmla="*/ 2059 h 4521"/>
                              <a:gd name="T42" fmla="*/ 1298 w 2243"/>
                              <a:gd name="T43" fmla="*/ 1956 h 4521"/>
                              <a:gd name="T44" fmla="*/ 1547 w 2243"/>
                              <a:gd name="T45" fmla="*/ 1828 h 4521"/>
                              <a:gd name="T46" fmla="*/ 1758 w 2243"/>
                              <a:gd name="T47" fmla="*/ 1687 h 4521"/>
                              <a:gd name="T48" fmla="*/ 1938 w 2243"/>
                              <a:gd name="T49" fmla="*/ 1538 h 4521"/>
                              <a:gd name="T50" fmla="*/ 2093 w 2243"/>
                              <a:gd name="T51" fmla="*/ 1388 h 4521"/>
                              <a:gd name="T52" fmla="*/ 2229 w 2243"/>
                              <a:gd name="T53" fmla="*/ 1242 h 4521"/>
                              <a:gd name="T54" fmla="*/ 2199 w 2243"/>
                              <a:gd name="T55" fmla="*/ 1163 h 4521"/>
                              <a:gd name="T56" fmla="*/ 2048 w 2243"/>
                              <a:gd name="T57" fmla="*/ 1259 h 4521"/>
                              <a:gd name="T58" fmla="*/ 1854 w 2243"/>
                              <a:gd name="T59" fmla="*/ 1390 h 4521"/>
                              <a:gd name="T60" fmla="*/ 1648 w 2243"/>
                              <a:gd name="T61" fmla="*/ 1514 h 4521"/>
                              <a:gd name="T62" fmla="*/ 1440 w 2243"/>
                              <a:gd name="T63" fmla="*/ 1619 h 4521"/>
                              <a:gd name="T64" fmla="*/ 1202 w 2243"/>
                              <a:gd name="T65" fmla="*/ 1708 h 4521"/>
                              <a:gd name="T66" fmla="*/ 919 w 2243"/>
                              <a:gd name="T67" fmla="*/ 1780 h 4521"/>
                              <a:gd name="T68" fmla="*/ 680 w 2243"/>
                              <a:gd name="T69" fmla="*/ 1816 h 4521"/>
                              <a:gd name="T70" fmla="*/ 492 w 2243"/>
                              <a:gd name="T71" fmla="*/ 1826 h 4521"/>
                              <a:gd name="T72" fmla="*/ 475 w 2243"/>
                              <a:gd name="T73" fmla="*/ 1625 h 4521"/>
                              <a:gd name="T74" fmla="*/ 544 w 2243"/>
                              <a:gd name="T75" fmla="*/ 1335 h 4521"/>
                              <a:gd name="T76" fmla="*/ 631 w 2243"/>
                              <a:gd name="T77" fmla="*/ 1059 h 4521"/>
                              <a:gd name="T78" fmla="*/ 728 w 2243"/>
                              <a:gd name="T79" fmla="*/ 804 h 4521"/>
                              <a:gd name="T80" fmla="*/ 830 w 2243"/>
                              <a:gd name="T81" fmla="*/ 573 h 4521"/>
                              <a:gd name="T82" fmla="*/ 930 w 2243"/>
                              <a:gd name="T83" fmla="*/ 370 h 4521"/>
                              <a:gd name="T84" fmla="*/ 1022 w 2243"/>
                              <a:gd name="T85" fmla="*/ 200 h 4521"/>
                              <a:gd name="T86" fmla="*/ 1100 w 2243"/>
                              <a:gd name="T87" fmla="*/ 68 h 4521"/>
                              <a:gd name="T88" fmla="*/ 1117 w 2243"/>
                              <a:gd name="T89" fmla="*/ 5 h 4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243" h="4521">
                                <a:moveTo>
                                  <a:pt x="1103" y="0"/>
                                </a:moveTo>
                                <a:lnTo>
                                  <a:pt x="1088" y="5"/>
                                </a:lnTo>
                                <a:lnTo>
                                  <a:pt x="1060" y="27"/>
                                </a:lnTo>
                                <a:lnTo>
                                  <a:pt x="1029" y="53"/>
                                </a:lnTo>
                                <a:lnTo>
                                  <a:pt x="996" y="83"/>
                                </a:lnTo>
                                <a:lnTo>
                                  <a:pt x="960" y="115"/>
                                </a:lnTo>
                                <a:lnTo>
                                  <a:pt x="922" y="150"/>
                                </a:lnTo>
                                <a:lnTo>
                                  <a:pt x="882" y="188"/>
                                </a:lnTo>
                                <a:lnTo>
                                  <a:pt x="840" y="230"/>
                                </a:lnTo>
                                <a:lnTo>
                                  <a:pt x="798" y="274"/>
                                </a:lnTo>
                                <a:lnTo>
                                  <a:pt x="754" y="322"/>
                                </a:lnTo>
                                <a:lnTo>
                                  <a:pt x="709" y="372"/>
                                </a:lnTo>
                                <a:lnTo>
                                  <a:pt x="663" y="426"/>
                                </a:lnTo>
                                <a:lnTo>
                                  <a:pt x="617" y="482"/>
                                </a:lnTo>
                                <a:lnTo>
                                  <a:pt x="571" y="542"/>
                                </a:lnTo>
                                <a:lnTo>
                                  <a:pt x="525" y="605"/>
                                </a:lnTo>
                                <a:lnTo>
                                  <a:pt x="479" y="670"/>
                                </a:lnTo>
                                <a:lnTo>
                                  <a:pt x="434" y="739"/>
                                </a:lnTo>
                                <a:lnTo>
                                  <a:pt x="389" y="811"/>
                                </a:lnTo>
                                <a:lnTo>
                                  <a:pt x="345" y="886"/>
                                </a:lnTo>
                                <a:lnTo>
                                  <a:pt x="303" y="963"/>
                                </a:lnTo>
                                <a:lnTo>
                                  <a:pt x="262" y="1044"/>
                                </a:lnTo>
                                <a:lnTo>
                                  <a:pt x="223" y="1128"/>
                                </a:lnTo>
                                <a:lnTo>
                                  <a:pt x="186" y="1215"/>
                                </a:lnTo>
                                <a:lnTo>
                                  <a:pt x="151" y="1305"/>
                                </a:lnTo>
                                <a:lnTo>
                                  <a:pt x="118" y="1397"/>
                                </a:lnTo>
                                <a:lnTo>
                                  <a:pt x="88" y="1493"/>
                                </a:lnTo>
                                <a:lnTo>
                                  <a:pt x="61" y="1592"/>
                                </a:lnTo>
                                <a:lnTo>
                                  <a:pt x="37" y="1694"/>
                                </a:lnTo>
                                <a:lnTo>
                                  <a:pt x="16" y="1799"/>
                                </a:lnTo>
                                <a:lnTo>
                                  <a:pt x="0" y="1906"/>
                                </a:lnTo>
                                <a:lnTo>
                                  <a:pt x="8" y="2899"/>
                                </a:lnTo>
                                <a:lnTo>
                                  <a:pt x="212" y="3733"/>
                                </a:lnTo>
                                <a:lnTo>
                                  <a:pt x="453" y="4307"/>
                                </a:lnTo>
                                <a:lnTo>
                                  <a:pt x="568" y="4520"/>
                                </a:lnTo>
                                <a:lnTo>
                                  <a:pt x="1019" y="4505"/>
                                </a:lnTo>
                                <a:lnTo>
                                  <a:pt x="915" y="4286"/>
                                </a:lnTo>
                                <a:lnTo>
                                  <a:pt x="856" y="4159"/>
                                </a:lnTo>
                                <a:lnTo>
                                  <a:pt x="819" y="4076"/>
                                </a:lnTo>
                                <a:lnTo>
                                  <a:pt x="782" y="3988"/>
                                </a:lnTo>
                                <a:lnTo>
                                  <a:pt x="731" y="3857"/>
                                </a:lnTo>
                                <a:lnTo>
                                  <a:pt x="695" y="3753"/>
                                </a:lnTo>
                                <a:lnTo>
                                  <a:pt x="673" y="3685"/>
                                </a:lnTo>
                                <a:lnTo>
                                  <a:pt x="666" y="3660"/>
                                </a:lnTo>
                                <a:lnTo>
                                  <a:pt x="1265" y="4505"/>
                                </a:lnTo>
                                <a:lnTo>
                                  <a:pt x="1577" y="4505"/>
                                </a:lnTo>
                                <a:lnTo>
                                  <a:pt x="984" y="3907"/>
                                </a:lnTo>
                                <a:lnTo>
                                  <a:pt x="667" y="3501"/>
                                </a:lnTo>
                                <a:lnTo>
                                  <a:pt x="519" y="3104"/>
                                </a:lnTo>
                                <a:lnTo>
                                  <a:pt x="432" y="2528"/>
                                </a:lnTo>
                                <a:lnTo>
                                  <a:pt x="423" y="2439"/>
                                </a:lnTo>
                                <a:lnTo>
                                  <a:pt x="417" y="2350"/>
                                </a:lnTo>
                                <a:lnTo>
                                  <a:pt x="414" y="2261"/>
                                </a:lnTo>
                                <a:lnTo>
                                  <a:pt x="414" y="2173"/>
                                </a:lnTo>
                                <a:lnTo>
                                  <a:pt x="465" y="2170"/>
                                </a:lnTo>
                                <a:lnTo>
                                  <a:pt x="521" y="2165"/>
                                </a:lnTo>
                                <a:lnTo>
                                  <a:pt x="582" y="2158"/>
                                </a:lnTo>
                                <a:lnTo>
                                  <a:pt x="647" y="2149"/>
                                </a:lnTo>
                                <a:lnTo>
                                  <a:pt x="717" y="2138"/>
                                </a:lnTo>
                                <a:lnTo>
                                  <a:pt x="790" y="2123"/>
                                </a:lnTo>
                                <a:lnTo>
                                  <a:pt x="867" y="2105"/>
                                </a:lnTo>
                                <a:lnTo>
                                  <a:pt x="948" y="2084"/>
                                </a:lnTo>
                                <a:lnTo>
                                  <a:pt x="1032" y="2059"/>
                                </a:lnTo>
                                <a:lnTo>
                                  <a:pt x="1118" y="2029"/>
                                </a:lnTo>
                                <a:lnTo>
                                  <a:pt x="1207" y="1995"/>
                                </a:lnTo>
                                <a:lnTo>
                                  <a:pt x="1298" y="1956"/>
                                </a:lnTo>
                                <a:lnTo>
                                  <a:pt x="1386" y="1915"/>
                                </a:lnTo>
                                <a:lnTo>
                                  <a:pt x="1468" y="1872"/>
                                </a:lnTo>
                                <a:lnTo>
                                  <a:pt x="1547" y="1828"/>
                                </a:lnTo>
                                <a:lnTo>
                                  <a:pt x="1621" y="1782"/>
                                </a:lnTo>
                                <a:lnTo>
                                  <a:pt x="1691" y="1735"/>
                                </a:lnTo>
                                <a:lnTo>
                                  <a:pt x="1758" y="1687"/>
                                </a:lnTo>
                                <a:lnTo>
                                  <a:pt x="1821" y="1638"/>
                                </a:lnTo>
                                <a:lnTo>
                                  <a:pt x="1881" y="1588"/>
                                </a:lnTo>
                                <a:lnTo>
                                  <a:pt x="1938" y="1538"/>
                                </a:lnTo>
                                <a:lnTo>
                                  <a:pt x="1992" y="1488"/>
                                </a:lnTo>
                                <a:lnTo>
                                  <a:pt x="2044" y="1438"/>
                                </a:lnTo>
                                <a:lnTo>
                                  <a:pt x="2093" y="1388"/>
                                </a:lnTo>
                                <a:lnTo>
                                  <a:pt x="2140" y="1339"/>
                                </a:lnTo>
                                <a:lnTo>
                                  <a:pt x="2185" y="1290"/>
                                </a:lnTo>
                                <a:lnTo>
                                  <a:pt x="2229" y="1242"/>
                                </a:lnTo>
                                <a:lnTo>
                                  <a:pt x="2242" y="1208"/>
                                </a:lnTo>
                                <a:lnTo>
                                  <a:pt x="2228" y="1178"/>
                                </a:lnTo>
                                <a:lnTo>
                                  <a:pt x="2199" y="1163"/>
                                </a:lnTo>
                                <a:lnTo>
                                  <a:pt x="2165" y="1172"/>
                                </a:lnTo>
                                <a:lnTo>
                                  <a:pt x="2108" y="1215"/>
                                </a:lnTo>
                                <a:lnTo>
                                  <a:pt x="2048" y="1259"/>
                                </a:lnTo>
                                <a:lnTo>
                                  <a:pt x="1985" y="1303"/>
                                </a:lnTo>
                                <a:lnTo>
                                  <a:pt x="1920" y="1347"/>
                                </a:lnTo>
                                <a:lnTo>
                                  <a:pt x="1854" y="1390"/>
                                </a:lnTo>
                                <a:lnTo>
                                  <a:pt x="1786" y="1433"/>
                                </a:lnTo>
                                <a:lnTo>
                                  <a:pt x="1717" y="1474"/>
                                </a:lnTo>
                                <a:lnTo>
                                  <a:pt x="1648" y="1514"/>
                                </a:lnTo>
                                <a:lnTo>
                                  <a:pt x="1578" y="1552"/>
                                </a:lnTo>
                                <a:lnTo>
                                  <a:pt x="1509" y="1587"/>
                                </a:lnTo>
                                <a:lnTo>
                                  <a:pt x="1440" y="1619"/>
                                </a:lnTo>
                                <a:lnTo>
                                  <a:pt x="1372" y="1648"/>
                                </a:lnTo>
                                <a:lnTo>
                                  <a:pt x="1305" y="1673"/>
                                </a:lnTo>
                                <a:lnTo>
                                  <a:pt x="1202" y="1708"/>
                                </a:lnTo>
                                <a:lnTo>
                                  <a:pt x="1103" y="1737"/>
                                </a:lnTo>
                                <a:lnTo>
                                  <a:pt x="1008" y="1761"/>
                                </a:lnTo>
                                <a:lnTo>
                                  <a:pt x="919" y="1780"/>
                                </a:lnTo>
                                <a:lnTo>
                                  <a:pt x="834" y="1796"/>
                                </a:lnTo>
                                <a:lnTo>
                                  <a:pt x="755" y="1808"/>
                                </a:lnTo>
                                <a:lnTo>
                                  <a:pt x="680" y="1816"/>
                                </a:lnTo>
                                <a:lnTo>
                                  <a:pt x="612" y="1822"/>
                                </a:lnTo>
                                <a:lnTo>
                                  <a:pt x="549" y="1825"/>
                                </a:lnTo>
                                <a:lnTo>
                                  <a:pt x="492" y="1826"/>
                                </a:lnTo>
                                <a:lnTo>
                                  <a:pt x="441" y="1825"/>
                                </a:lnTo>
                                <a:lnTo>
                                  <a:pt x="457" y="1725"/>
                                </a:lnTo>
                                <a:lnTo>
                                  <a:pt x="475" y="1625"/>
                                </a:lnTo>
                                <a:lnTo>
                                  <a:pt x="496" y="1527"/>
                                </a:lnTo>
                                <a:lnTo>
                                  <a:pt x="519" y="1430"/>
                                </a:lnTo>
                                <a:lnTo>
                                  <a:pt x="544" y="1335"/>
                                </a:lnTo>
                                <a:lnTo>
                                  <a:pt x="571" y="1241"/>
                                </a:lnTo>
                                <a:lnTo>
                                  <a:pt x="600" y="1149"/>
                                </a:lnTo>
                                <a:lnTo>
                                  <a:pt x="631" y="1059"/>
                                </a:lnTo>
                                <a:lnTo>
                                  <a:pt x="662" y="972"/>
                                </a:lnTo>
                                <a:lnTo>
                                  <a:pt x="695" y="887"/>
                                </a:lnTo>
                                <a:lnTo>
                                  <a:pt x="728" y="804"/>
                                </a:lnTo>
                                <a:lnTo>
                                  <a:pt x="762" y="724"/>
                                </a:lnTo>
                                <a:lnTo>
                                  <a:pt x="796" y="647"/>
                                </a:lnTo>
                                <a:lnTo>
                                  <a:pt x="830" y="573"/>
                                </a:lnTo>
                                <a:lnTo>
                                  <a:pt x="864" y="502"/>
                                </a:lnTo>
                                <a:lnTo>
                                  <a:pt x="897" y="434"/>
                                </a:lnTo>
                                <a:lnTo>
                                  <a:pt x="930" y="370"/>
                                </a:lnTo>
                                <a:lnTo>
                                  <a:pt x="962" y="310"/>
                                </a:lnTo>
                                <a:lnTo>
                                  <a:pt x="993" y="253"/>
                                </a:lnTo>
                                <a:lnTo>
                                  <a:pt x="1022" y="200"/>
                                </a:lnTo>
                                <a:lnTo>
                                  <a:pt x="1050" y="152"/>
                                </a:lnTo>
                                <a:lnTo>
                                  <a:pt x="1076" y="108"/>
                                </a:lnTo>
                                <a:lnTo>
                                  <a:pt x="1100" y="68"/>
                                </a:lnTo>
                                <a:lnTo>
                                  <a:pt x="1121" y="33"/>
                                </a:lnTo>
                                <a:lnTo>
                                  <a:pt x="1124" y="18"/>
                                </a:lnTo>
                                <a:lnTo>
                                  <a:pt x="1117" y="5"/>
                                </a:lnTo>
                                <a:lnTo>
                                  <a:pt x="1103" y="0"/>
                                </a:lnTo>
                                <a:close/>
                              </a:path>
                            </a:pathLst>
                          </a:custGeom>
                          <a:solidFill>
                            <a:srgbClr val="463016">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8476507" name="Freeform 11"/>
                        <wps:cNvSpPr>
                          <a:spLocks/>
                        </wps:cNvSpPr>
                        <wps:spPr bwMode="auto">
                          <a:xfrm>
                            <a:off x="4544" y="383"/>
                            <a:ext cx="1098" cy="1619"/>
                          </a:xfrm>
                          <a:custGeom>
                            <a:avLst/>
                            <a:gdLst>
                              <a:gd name="T0" fmla="*/ 1024 w 1098"/>
                              <a:gd name="T1" fmla="*/ 0 h 1619"/>
                              <a:gd name="T2" fmla="*/ 602 w 1098"/>
                              <a:gd name="T3" fmla="*/ 184 h 1619"/>
                              <a:gd name="T4" fmla="*/ 367 w 1098"/>
                              <a:gd name="T5" fmla="*/ 316 h 1619"/>
                              <a:gd name="T6" fmla="*/ 232 w 1098"/>
                              <a:gd name="T7" fmla="*/ 460 h 1619"/>
                              <a:gd name="T8" fmla="*/ 112 w 1098"/>
                              <a:gd name="T9" fmla="*/ 680 h 1619"/>
                              <a:gd name="T10" fmla="*/ 75 w 1098"/>
                              <a:gd name="T11" fmla="*/ 760 h 1619"/>
                              <a:gd name="T12" fmla="*/ 46 w 1098"/>
                              <a:gd name="T13" fmla="*/ 842 h 1619"/>
                              <a:gd name="T14" fmla="*/ 23 w 1098"/>
                              <a:gd name="T15" fmla="*/ 922 h 1619"/>
                              <a:gd name="T16" fmla="*/ 8 w 1098"/>
                              <a:gd name="T17" fmla="*/ 1002 h 1619"/>
                              <a:gd name="T18" fmla="*/ 0 w 1098"/>
                              <a:gd name="T19" fmla="*/ 1080 h 1619"/>
                              <a:gd name="T20" fmla="*/ 0 w 1098"/>
                              <a:gd name="T21" fmla="*/ 1155 h 1619"/>
                              <a:gd name="T22" fmla="*/ 6 w 1098"/>
                              <a:gd name="T23" fmla="*/ 1227 h 1619"/>
                              <a:gd name="T24" fmla="*/ 19 w 1098"/>
                              <a:gd name="T25" fmla="*/ 1296 h 1619"/>
                              <a:gd name="T26" fmla="*/ 38 w 1098"/>
                              <a:gd name="T27" fmla="*/ 1359 h 1619"/>
                              <a:gd name="T28" fmla="*/ 65 w 1098"/>
                              <a:gd name="T29" fmla="*/ 1418 h 1619"/>
                              <a:gd name="T30" fmla="*/ 98 w 1098"/>
                              <a:gd name="T31" fmla="*/ 1470 h 1619"/>
                              <a:gd name="T32" fmla="*/ 137 w 1098"/>
                              <a:gd name="T33" fmla="*/ 1516 h 1619"/>
                              <a:gd name="T34" fmla="*/ 903 w 1098"/>
                              <a:gd name="T35" fmla="*/ 244 h 1619"/>
                              <a:gd name="T36" fmla="*/ 329 w 1098"/>
                              <a:gd name="T37" fmla="*/ 1613 h 1619"/>
                              <a:gd name="T38" fmla="*/ 389 w 1098"/>
                              <a:gd name="T39" fmla="*/ 1618 h 1619"/>
                              <a:gd name="T40" fmla="*/ 451 w 1098"/>
                              <a:gd name="T41" fmla="*/ 1613 h 1619"/>
                              <a:gd name="T42" fmla="*/ 514 w 1098"/>
                              <a:gd name="T43" fmla="*/ 1600 h 1619"/>
                              <a:gd name="T44" fmla="*/ 577 w 1098"/>
                              <a:gd name="T45" fmla="*/ 1578 h 1619"/>
                              <a:gd name="T46" fmla="*/ 639 w 1098"/>
                              <a:gd name="T47" fmla="*/ 1548 h 1619"/>
                              <a:gd name="T48" fmla="*/ 701 w 1098"/>
                              <a:gd name="T49" fmla="*/ 1510 h 1619"/>
                              <a:gd name="T50" fmla="*/ 761 w 1098"/>
                              <a:gd name="T51" fmla="*/ 1464 h 1619"/>
                              <a:gd name="T52" fmla="*/ 819 w 1098"/>
                              <a:gd name="T53" fmla="*/ 1412 h 1619"/>
                              <a:gd name="T54" fmla="*/ 874 w 1098"/>
                              <a:gd name="T55" fmla="*/ 1352 h 1619"/>
                              <a:gd name="T56" fmla="*/ 926 w 1098"/>
                              <a:gd name="T57" fmla="*/ 1287 h 1619"/>
                              <a:gd name="T58" fmla="*/ 974 w 1098"/>
                              <a:gd name="T59" fmla="*/ 1215 h 1619"/>
                              <a:gd name="T60" fmla="*/ 1017 w 1098"/>
                              <a:gd name="T61" fmla="*/ 1137 h 1619"/>
                              <a:gd name="T62" fmla="*/ 1097 w 1098"/>
                              <a:gd name="T63" fmla="*/ 803 h 1619"/>
                              <a:gd name="T64" fmla="*/ 1091 w 1098"/>
                              <a:gd name="T65" fmla="*/ 429 h 1619"/>
                              <a:gd name="T66" fmla="*/ 1049 w 1098"/>
                              <a:gd name="T67" fmla="*/ 125 h 1619"/>
                              <a:gd name="T68" fmla="*/ 1024 w 1098"/>
                              <a:gd name="T69" fmla="*/ 0 h 1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8" h="1619">
                                <a:moveTo>
                                  <a:pt x="1024" y="0"/>
                                </a:moveTo>
                                <a:lnTo>
                                  <a:pt x="602" y="184"/>
                                </a:lnTo>
                                <a:lnTo>
                                  <a:pt x="367" y="316"/>
                                </a:lnTo>
                                <a:lnTo>
                                  <a:pt x="232" y="460"/>
                                </a:lnTo>
                                <a:lnTo>
                                  <a:pt x="112" y="680"/>
                                </a:lnTo>
                                <a:lnTo>
                                  <a:pt x="75" y="760"/>
                                </a:lnTo>
                                <a:lnTo>
                                  <a:pt x="46" y="842"/>
                                </a:lnTo>
                                <a:lnTo>
                                  <a:pt x="23" y="922"/>
                                </a:lnTo>
                                <a:lnTo>
                                  <a:pt x="8" y="1002"/>
                                </a:lnTo>
                                <a:lnTo>
                                  <a:pt x="0" y="1080"/>
                                </a:lnTo>
                                <a:lnTo>
                                  <a:pt x="0" y="1155"/>
                                </a:lnTo>
                                <a:lnTo>
                                  <a:pt x="6" y="1227"/>
                                </a:lnTo>
                                <a:lnTo>
                                  <a:pt x="19" y="1296"/>
                                </a:lnTo>
                                <a:lnTo>
                                  <a:pt x="38" y="1359"/>
                                </a:lnTo>
                                <a:lnTo>
                                  <a:pt x="65" y="1418"/>
                                </a:lnTo>
                                <a:lnTo>
                                  <a:pt x="98" y="1470"/>
                                </a:lnTo>
                                <a:lnTo>
                                  <a:pt x="137" y="1516"/>
                                </a:lnTo>
                                <a:lnTo>
                                  <a:pt x="903" y="244"/>
                                </a:lnTo>
                                <a:lnTo>
                                  <a:pt x="329" y="1613"/>
                                </a:lnTo>
                                <a:lnTo>
                                  <a:pt x="389" y="1618"/>
                                </a:lnTo>
                                <a:lnTo>
                                  <a:pt x="451" y="1613"/>
                                </a:lnTo>
                                <a:lnTo>
                                  <a:pt x="514" y="1600"/>
                                </a:lnTo>
                                <a:lnTo>
                                  <a:pt x="577" y="1578"/>
                                </a:lnTo>
                                <a:lnTo>
                                  <a:pt x="639" y="1548"/>
                                </a:lnTo>
                                <a:lnTo>
                                  <a:pt x="701" y="1510"/>
                                </a:lnTo>
                                <a:lnTo>
                                  <a:pt x="761" y="1464"/>
                                </a:lnTo>
                                <a:lnTo>
                                  <a:pt x="819" y="1412"/>
                                </a:lnTo>
                                <a:lnTo>
                                  <a:pt x="874" y="1352"/>
                                </a:lnTo>
                                <a:lnTo>
                                  <a:pt x="926" y="1287"/>
                                </a:lnTo>
                                <a:lnTo>
                                  <a:pt x="974" y="1215"/>
                                </a:lnTo>
                                <a:lnTo>
                                  <a:pt x="1017" y="1137"/>
                                </a:lnTo>
                                <a:lnTo>
                                  <a:pt x="1097" y="803"/>
                                </a:lnTo>
                                <a:lnTo>
                                  <a:pt x="1091" y="429"/>
                                </a:lnTo>
                                <a:lnTo>
                                  <a:pt x="1049" y="125"/>
                                </a:lnTo>
                                <a:lnTo>
                                  <a:pt x="1024" y="0"/>
                                </a:lnTo>
                                <a:close/>
                              </a:path>
                            </a:pathLst>
                          </a:custGeom>
                          <a:solidFill>
                            <a:srgbClr val="769D31">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702836" name="Freeform 12"/>
                        <wps:cNvSpPr>
                          <a:spLocks/>
                        </wps:cNvSpPr>
                        <wps:spPr bwMode="auto">
                          <a:xfrm>
                            <a:off x="2323" y="609"/>
                            <a:ext cx="1287" cy="1432"/>
                          </a:xfrm>
                          <a:custGeom>
                            <a:avLst/>
                            <a:gdLst>
                              <a:gd name="T0" fmla="*/ 0 w 1287"/>
                              <a:gd name="T1" fmla="*/ 0 h 1432"/>
                              <a:gd name="T2" fmla="*/ 5 w 1287"/>
                              <a:gd name="T3" fmla="*/ 127 h 1432"/>
                              <a:gd name="T4" fmla="*/ 38 w 1287"/>
                              <a:gd name="T5" fmla="*/ 433 h 1432"/>
                              <a:gd name="T6" fmla="*/ 121 w 1287"/>
                              <a:gd name="T7" fmla="*/ 797 h 1432"/>
                              <a:gd name="T8" fmla="*/ 279 w 1287"/>
                              <a:gd name="T9" fmla="*/ 1102 h 1432"/>
                              <a:gd name="T10" fmla="*/ 339 w 1287"/>
                              <a:gd name="T11" fmla="*/ 1167 h 1432"/>
                              <a:gd name="T12" fmla="*/ 403 w 1287"/>
                              <a:gd name="T13" fmla="*/ 1226 h 1432"/>
                              <a:gd name="T14" fmla="*/ 469 w 1287"/>
                              <a:gd name="T15" fmla="*/ 1277 h 1432"/>
                              <a:gd name="T16" fmla="*/ 537 w 1287"/>
                              <a:gd name="T17" fmla="*/ 1321 h 1432"/>
                              <a:gd name="T18" fmla="*/ 606 w 1287"/>
                              <a:gd name="T19" fmla="*/ 1359 h 1432"/>
                              <a:gd name="T20" fmla="*/ 675 w 1287"/>
                              <a:gd name="T21" fmla="*/ 1388 h 1432"/>
                              <a:gd name="T22" fmla="*/ 744 w 1287"/>
                              <a:gd name="T23" fmla="*/ 1410 h 1432"/>
                              <a:gd name="T24" fmla="*/ 812 w 1287"/>
                              <a:gd name="T25" fmla="*/ 1424 h 1432"/>
                              <a:gd name="T26" fmla="*/ 879 w 1287"/>
                              <a:gd name="T27" fmla="*/ 1431 h 1432"/>
                              <a:gd name="T28" fmla="*/ 943 w 1287"/>
                              <a:gd name="T29" fmla="*/ 1429 h 1432"/>
                              <a:gd name="T30" fmla="*/ 1004 w 1287"/>
                              <a:gd name="T31" fmla="*/ 1418 h 1432"/>
                              <a:gd name="T32" fmla="*/ 1061 w 1287"/>
                              <a:gd name="T33" fmla="*/ 1399 h 1432"/>
                              <a:gd name="T34" fmla="*/ 176 w 1287"/>
                              <a:gd name="T35" fmla="*/ 208 h 1432"/>
                              <a:gd name="T36" fmla="*/ 1224 w 1287"/>
                              <a:gd name="T37" fmla="*/ 1259 h 1432"/>
                              <a:gd name="T38" fmla="*/ 1252 w 1287"/>
                              <a:gd name="T39" fmla="*/ 1205 h 1432"/>
                              <a:gd name="T40" fmla="*/ 1271 w 1287"/>
                              <a:gd name="T41" fmla="*/ 1146 h 1432"/>
                              <a:gd name="T42" fmla="*/ 1283 w 1287"/>
                              <a:gd name="T43" fmla="*/ 1083 h 1432"/>
                              <a:gd name="T44" fmla="*/ 1286 w 1287"/>
                              <a:gd name="T45" fmla="*/ 1017 h 1432"/>
                              <a:gd name="T46" fmla="*/ 1283 w 1287"/>
                              <a:gd name="T47" fmla="*/ 947 h 1432"/>
                              <a:gd name="T48" fmla="*/ 1271 w 1287"/>
                              <a:gd name="T49" fmla="*/ 876 h 1432"/>
                              <a:gd name="T50" fmla="*/ 1252 w 1287"/>
                              <a:gd name="T51" fmla="*/ 803 h 1432"/>
                              <a:gd name="T52" fmla="*/ 1226 w 1287"/>
                              <a:gd name="T53" fmla="*/ 729 h 1432"/>
                              <a:gd name="T54" fmla="*/ 1192 w 1287"/>
                              <a:gd name="T55" fmla="*/ 655 h 1432"/>
                              <a:gd name="T56" fmla="*/ 1151 w 1287"/>
                              <a:gd name="T57" fmla="*/ 582 h 1432"/>
                              <a:gd name="T58" fmla="*/ 1103 w 1287"/>
                              <a:gd name="T59" fmla="*/ 511 h 1432"/>
                              <a:gd name="T60" fmla="*/ 1048 w 1287"/>
                              <a:gd name="T61" fmla="*/ 441 h 1432"/>
                              <a:gd name="T62" fmla="*/ 879 w 1287"/>
                              <a:gd name="T63" fmla="*/ 257 h 1432"/>
                              <a:gd name="T64" fmla="*/ 714 w 1287"/>
                              <a:gd name="T65" fmla="*/ 150 h 1432"/>
                              <a:gd name="T66" fmla="*/ 453 w 1287"/>
                              <a:gd name="T67" fmla="*/ 78 h 1432"/>
                              <a:gd name="T68" fmla="*/ 0 w 1287"/>
                              <a:gd name="T69" fmla="*/ 0 h 1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87" h="1432">
                                <a:moveTo>
                                  <a:pt x="0" y="0"/>
                                </a:moveTo>
                                <a:lnTo>
                                  <a:pt x="5" y="127"/>
                                </a:lnTo>
                                <a:lnTo>
                                  <a:pt x="38" y="433"/>
                                </a:lnTo>
                                <a:lnTo>
                                  <a:pt x="121" y="797"/>
                                </a:lnTo>
                                <a:lnTo>
                                  <a:pt x="279" y="1102"/>
                                </a:lnTo>
                                <a:lnTo>
                                  <a:pt x="339" y="1167"/>
                                </a:lnTo>
                                <a:lnTo>
                                  <a:pt x="403" y="1226"/>
                                </a:lnTo>
                                <a:lnTo>
                                  <a:pt x="469" y="1277"/>
                                </a:lnTo>
                                <a:lnTo>
                                  <a:pt x="537" y="1321"/>
                                </a:lnTo>
                                <a:lnTo>
                                  <a:pt x="606" y="1359"/>
                                </a:lnTo>
                                <a:lnTo>
                                  <a:pt x="675" y="1388"/>
                                </a:lnTo>
                                <a:lnTo>
                                  <a:pt x="744" y="1410"/>
                                </a:lnTo>
                                <a:lnTo>
                                  <a:pt x="812" y="1424"/>
                                </a:lnTo>
                                <a:lnTo>
                                  <a:pt x="879" y="1431"/>
                                </a:lnTo>
                                <a:lnTo>
                                  <a:pt x="943" y="1429"/>
                                </a:lnTo>
                                <a:lnTo>
                                  <a:pt x="1004" y="1418"/>
                                </a:lnTo>
                                <a:lnTo>
                                  <a:pt x="1061" y="1399"/>
                                </a:lnTo>
                                <a:lnTo>
                                  <a:pt x="176" y="208"/>
                                </a:lnTo>
                                <a:lnTo>
                                  <a:pt x="1224" y="1259"/>
                                </a:lnTo>
                                <a:lnTo>
                                  <a:pt x="1252" y="1205"/>
                                </a:lnTo>
                                <a:lnTo>
                                  <a:pt x="1271" y="1146"/>
                                </a:lnTo>
                                <a:lnTo>
                                  <a:pt x="1283" y="1083"/>
                                </a:lnTo>
                                <a:lnTo>
                                  <a:pt x="1286" y="1017"/>
                                </a:lnTo>
                                <a:lnTo>
                                  <a:pt x="1283" y="947"/>
                                </a:lnTo>
                                <a:lnTo>
                                  <a:pt x="1271" y="876"/>
                                </a:lnTo>
                                <a:lnTo>
                                  <a:pt x="1252" y="803"/>
                                </a:lnTo>
                                <a:lnTo>
                                  <a:pt x="1226" y="729"/>
                                </a:lnTo>
                                <a:lnTo>
                                  <a:pt x="1192" y="655"/>
                                </a:lnTo>
                                <a:lnTo>
                                  <a:pt x="1151" y="582"/>
                                </a:lnTo>
                                <a:lnTo>
                                  <a:pt x="1103" y="511"/>
                                </a:lnTo>
                                <a:lnTo>
                                  <a:pt x="1048" y="441"/>
                                </a:lnTo>
                                <a:lnTo>
                                  <a:pt x="879" y="257"/>
                                </a:lnTo>
                                <a:lnTo>
                                  <a:pt x="714" y="150"/>
                                </a:lnTo>
                                <a:lnTo>
                                  <a:pt x="453" y="78"/>
                                </a:lnTo>
                                <a:lnTo>
                                  <a:pt x="0" y="0"/>
                                </a:lnTo>
                                <a:close/>
                              </a:path>
                            </a:pathLst>
                          </a:custGeom>
                          <a:solidFill>
                            <a:srgbClr val="4C6B29">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459118" name="Freeform 13"/>
                        <wps:cNvSpPr>
                          <a:spLocks/>
                        </wps:cNvSpPr>
                        <wps:spPr bwMode="auto">
                          <a:xfrm>
                            <a:off x="544" y="2094"/>
                            <a:ext cx="1736" cy="933"/>
                          </a:xfrm>
                          <a:custGeom>
                            <a:avLst/>
                            <a:gdLst>
                              <a:gd name="T0" fmla="*/ 841 w 1736"/>
                              <a:gd name="T1" fmla="*/ 0 h 933"/>
                              <a:gd name="T2" fmla="*/ 645 w 1736"/>
                              <a:gd name="T3" fmla="*/ 8 h 933"/>
                              <a:gd name="T4" fmla="*/ 399 w 1736"/>
                              <a:gd name="T5" fmla="*/ 90 h 933"/>
                              <a:gd name="T6" fmla="*/ 0 w 1736"/>
                              <a:gd name="T7" fmla="*/ 266 h 933"/>
                              <a:gd name="T8" fmla="*/ 84 w 1736"/>
                              <a:gd name="T9" fmla="*/ 354 h 933"/>
                              <a:gd name="T10" fmla="*/ 300 w 1736"/>
                              <a:gd name="T11" fmla="*/ 554 h 933"/>
                              <a:gd name="T12" fmla="*/ 593 w 1736"/>
                              <a:gd name="T13" fmla="*/ 769 h 933"/>
                              <a:gd name="T14" fmla="*/ 906 w 1736"/>
                              <a:gd name="T15" fmla="*/ 905 h 933"/>
                              <a:gd name="T16" fmla="*/ 1002 w 1736"/>
                              <a:gd name="T17" fmla="*/ 921 h 933"/>
                              <a:gd name="T18" fmla="*/ 1095 w 1736"/>
                              <a:gd name="T19" fmla="*/ 930 h 933"/>
                              <a:gd name="T20" fmla="*/ 1185 w 1736"/>
                              <a:gd name="T21" fmla="*/ 932 h 933"/>
                              <a:gd name="T22" fmla="*/ 1271 w 1736"/>
                              <a:gd name="T23" fmla="*/ 926 h 933"/>
                              <a:gd name="T24" fmla="*/ 1353 w 1736"/>
                              <a:gd name="T25" fmla="*/ 914 h 933"/>
                              <a:gd name="T26" fmla="*/ 1429 w 1736"/>
                              <a:gd name="T27" fmla="*/ 895 h 933"/>
                              <a:gd name="T28" fmla="*/ 1499 w 1736"/>
                              <a:gd name="T29" fmla="*/ 871 h 933"/>
                              <a:gd name="T30" fmla="*/ 1561 w 1736"/>
                              <a:gd name="T31" fmla="*/ 840 h 933"/>
                              <a:gd name="T32" fmla="*/ 1615 w 1736"/>
                              <a:gd name="T33" fmla="*/ 804 h 933"/>
                              <a:gd name="T34" fmla="*/ 1661 w 1736"/>
                              <a:gd name="T35" fmla="*/ 763 h 933"/>
                              <a:gd name="T36" fmla="*/ 1697 w 1736"/>
                              <a:gd name="T37" fmla="*/ 716 h 933"/>
                              <a:gd name="T38" fmla="*/ 266 w 1736"/>
                              <a:gd name="T39" fmla="*/ 323 h 933"/>
                              <a:gd name="T40" fmla="*/ 1735 w 1736"/>
                              <a:gd name="T41" fmla="*/ 534 h 933"/>
                              <a:gd name="T42" fmla="*/ 1721 w 1736"/>
                              <a:gd name="T43" fmla="*/ 477 h 933"/>
                              <a:gd name="T44" fmla="*/ 1696 w 1736"/>
                              <a:gd name="T45" fmla="*/ 421 h 933"/>
                              <a:gd name="T46" fmla="*/ 1660 w 1736"/>
                              <a:gd name="T47" fmla="*/ 366 h 933"/>
                              <a:gd name="T48" fmla="*/ 1615 w 1736"/>
                              <a:gd name="T49" fmla="*/ 313 h 933"/>
                              <a:gd name="T50" fmla="*/ 1561 w 1736"/>
                              <a:gd name="T51" fmla="*/ 262 h 933"/>
                              <a:gd name="T52" fmla="*/ 1499 w 1736"/>
                              <a:gd name="T53" fmla="*/ 215 h 933"/>
                              <a:gd name="T54" fmla="*/ 1429 w 1736"/>
                              <a:gd name="T55" fmla="*/ 171 h 933"/>
                              <a:gd name="T56" fmla="*/ 1352 w 1736"/>
                              <a:gd name="T57" fmla="*/ 131 h 933"/>
                              <a:gd name="T58" fmla="*/ 1269 w 1736"/>
                              <a:gd name="T59" fmla="*/ 97 h 933"/>
                              <a:gd name="T60" fmla="*/ 1180 w 1736"/>
                              <a:gd name="T61" fmla="*/ 67 h 933"/>
                              <a:gd name="T62" fmla="*/ 1086 w 1736"/>
                              <a:gd name="T63" fmla="*/ 44 h 933"/>
                              <a:gd name="T64" fmla="*/ 841 w 1736"/>
                              <a:gd name="T65" fmla="*/ 0 h 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36" h="933">
                                <a:moveTo>
                                  <a:pt x="841" y="0"/>
                                </a:moveTo>
                                <a:lnTo>
                                  <a:pt x="645" y="8"/>
                                </a:lnTo>
                                <a:lnTo>
                                  <a:pt x="399" y="90"/>
                                </a:lnTo>
                                <a:lnTo>
                                  <a:pt x="0" y="266"/>
                                </a:lnTo>
                                <a:lnTo>
                                  <a:pt x="84" y="354"/>
                                </a:lnTo>
                                <a:lnTo>
                                  <a:pt x="300" y="554"/>
                                </a:lnTo>
                                <a:lnTo>
                                  <a:pt x="593" y="769"/>
                                </a:lnTo>
                                <a:lnTo>
                                  <a:pt x="906" y="905"/>
                                </a:lnTo>
                                <a:lnTo>
                                  <a:pt x="1002" y="921"/>
                                </a:lnTo>
                                <a:lnTo>
                                  <a:pt x="1095" y="930"/>
                                </a:lnTo>
                                <a:lnTo>
                                  <a:pt x="1185" y="932"/>
                                </a:lnTo>
                                <a:lnTo>
                                  <a:pt x="1271" y="926"/>
                                </a:lnTo>
                                <a:lnTo>
                                  <a:pt x="1353" y="914"/>
                                </a:lnTo>
                                <a:lnTo>
                                  <a:pt x="1429" y="895"/>
                                </a:lnTo>
                                <a:lnTo>
                                  <a:pt x="1499" y="871"/>
                                </a:lnTo>
                                <a:lnTo>
                                  <a:pt x="1561" y="840"/>
                                </a:lnTo>
                                <a:lnTo>
                                  <a:pt x="1615" y="804"/>
                                </a:lnTo>
                                <a:lnTo>
                                  <a:pt x="1661" y="763"/>
                                </a:lnTo>
                                <a:lnTo>
                                  <a:pt x="1697" y="716"/>
                                </a:lnTo>
                                <a:lnTo>
                                  <a:pt x="266" y="323"/>
                                </a:lnTo>
                                <a:lnTo>
                                  <a:pt x="1735" y="534"/>
                                </a:lnTo>
                                <a:lnTo>
                                  <a:pt x="1721" y="477"/>
                                </a:lnTo>
                                <a:lnTo>
                                  <a:pt x="1696" y="421"/>
                                </a:lnTo>
                                <a:lnTo>
                                  <a:pt x="1660" y="366"/>
                                </a:lnTo>
                                <a:lnTo>
                                  <a:pt x="1615" y="313"/>
                                </a:lnTo>
                                <a:lnTo>
                                  <a:pt x="1561" y="262"/>
                                </a:lnTo>
                                <a:lnTo>
                                  <a:pt x="1499" y="215"/>
                                </a:lnTo>
                                <a:lnTo>
                                  <a:pt x="1429" y="171"/>
                                </a:lnTo>
                                <a:lnTo>
                                  <a:pt x="1352" y="131"/>
                                </a:lnTo>
                                <a:lnTo>
                                  <a:pt x="1269" y="97"/>
                                </a:lnTo>
                                <a:lnTo>
                                  <a:pt x="1180" y="67"/>
                                </a:lnTo>
                                <a:lnTo>
                                  <a:pt x="1086" y="44"/>
                                </a:lnTo>
                                <a:lnTo>
                                  <a:pt x="841" y="0"/>
                                </a:lnTo>
                                <a:close/>
                              </a:path>
                            </a:pathLst>
                          </a:custGeom>
                          <a:solidFill>
                            <a:srgbClr val="8AB342">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9385792" name="Freeform 14"/>
                        <wps:cNvSpPr>
                          <a:spLocks/>
                        </wps:cNvSpPr>
                        <wps:spPr bwMode="auto">
                          <a:xfrm>
                            <a:off x="5992" y="1866"/>
                            <a:ext cx="1682" cy="996"/>
                          </a:xfrm>
                          <a:custGeom>
                            <a:avLst/>
                            <a:gdLst>
                              <a:gd name="T0" fmla="*/ 1006 w 1682"/>
                              <a:gd name="T1" fmla="*/ 0 h 996"/>
                              <a:gd name="T2" fmla="*/ 812 w 1682"/>
                              <a:gd name="T3" fmla="*/ 18 h 996"/>
                              <a:gd name="T4" fmla="*/ 574 w 1682"/>
                              <a:gd name="T5" fmla="*/ 96 h 996"/>
                              <a:gd name="T6" fmla="*/ 485 w 1682"/>
                              <a:gd name="T7" fmla="*/ 132 h 996"/>
                              <a:gd name="T8" fmla="*/ 401 w 1682"/>
                              <a:gd name="T9" fmla="*/ 173 h 996"/>
                              <a:gd name="T10" fmla="*/ 323 w 1682"/>
                              <a:gd name="T11" fmla="*/ 219 h 996"/>
                              <a:gd name="T12" fmla="*/ 252 w 1682"/>
                              <a:gd name="T13" fmla="*/ 269 h 996"/>
                              <a:gd name="T14" fmla="*/ 189 w 1682"/>
                              <a:gd name="T15" fmla="*/ 322 h 996"/>
                              <a:gd name="T16" fmla="*/ 134 w 1682"/>
                              <a:gd name="T17" fmla="*/ 378 h 996"/>
                              <a:gd name="T18" fmla="*/ 87 w 1682"/>
                              <a:gd name="T19" fmla="*/ 435 h 996"/>
                              <a:gd name="T20" fmla="*/ 50 w 1682"/>
                              <a:gd name="T21" fmla="*/ 494 h 996"/>
                              <a:gd name="T22" fmla="*/ 23 w 1682"/>
                              <a:gd name="T23" fmla="*/ 553 h 996"/>
                              <a:gd name="T24" fmla="*/ 6 w 1682"/>
                              <a:gd name="T25" fmla="*/ 612 h 996"/>
                              <a:gd name="T26" fmla="*/ 0 w 1682"/>
                              <a:gd name="T27" fmla="*/ 670 h 996"/>
                              <a:gd name="T28" fmla="*/ 1425 w 1682"/>
                              <a:gd name="T29" fmla="*/ 260 h 996"/>
                              <a:gd name="T30" fmla="*/ 63 w 1682"/>
                              <a:gd name="T31" fmla="*/ 846 h 996"/>
                              <a:gd name="T32" fmla="*/ 104 w 1682"/>
                              <a:gd name="T33" fmla="*/ 887 h 996"/>
                              <a:gd name="T34" fmla="*/ 155 w 1682"/>
                              <a:gd name="T35" fmla="*/ 922 h 996"/>
                              <a:gd name="T36" fmla="*/ 214 w 1682"/>
                              <a:gd name="T37" fmla="*/ 950 h 996"/>
                              <a:gd name="T38" fmla="*/ 280 w 1682"/>
                              <a:gd name="T39" fmla="*/ 972 h 996"/>
                              <a:gd name="T40" fmla="*/ 352 w 1682"/>
                              <a:gd name="T41" fmla="*/ 987 h 996"/>
                              <a:gd name="T42" fmla="*/ 430 w 1682"/>
                              <a:gd name="T43" fmla="*/ 994 h 996"/>
                              <a:gd name="T44" fmla="*/ 513 w 1682"/>
                              <a:gd name="T45" fmla="*/ 995 h 996"/>
                              <a:gd name="T46" fmla="*/ 599 w 1682"/>
                              <a:gd name="T47" fmla="*/ 989 h 996"/>
                              <a:gd name="T48" fmla="*/ 688 w 1682"/>
                              <a:gd name="T49" fmla="*/ 975 h 996"/>
                              <a:gd name="T50" fmla="*/ 779 w 1682"/>
                              <a:gd name="T51" fmla="*/ 953 h 996"/>
                              <a:gd name="T52" fmla="*/ 872 w 1682"/>
                              <a:gd name="T53" fmla="*/ 924 h 996"/>
                              <a:gd name="T54" fmla="*/ 1163 w 1682"/>
                              <a:gd name="T55" fmla="*/ 746 h 996"/>
                              <a:gd name="T56" fmla="*/ 1423 w 1682"/>
                              <a:gd name="T57" fmla="*/ 492 h 996"/>
                              <a:gd name="T58" fmla="*/ 1610 w 1682"/>
                              <a:gd name="T59" fmla="*/ 265 h 996"/>
                              <a:gd name="T60" fmla="*/ 1681 w 1682"/>
                              <a:gd name="T61" fmla="*/ 166 h 996"/>
                              <a:gd name="T62" fmla="*/ 1261 w 1682"/>
                              <a:gd name="T63" fmla="*/ 47 h 996"/>
                              <a:gd name="T64" fmla="*/ 1006 w 1682"/>
                              <a:gd name="T65"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82" h="996">
                                <a:moveTo>
                                  <a:pt x="1006" y="0"/>
                                </a:moveTo>
                                <a:lnTo>
                                  <a:pt x="812" y="18"/>
                                </a:lnTo>
                                <a:lnTo>
                                  <a:pt x="574" y="96"/>
                                </a:lnTo>
                                <a:lnTo>
                                  <a:pt x="485" y="132"/>
                                </a:lnTo>
                                <a:lnTo>
                                  <a:pt x="401" y="173"/>
                                </a:lnTo>
                                <a:lnTo>
                                  <a:pt x="323" y="219"/>
                                </a:lnTo>
                                <a:lnTo>
                                  <a:pt x="252" y="269"/>
                                </a:lnTo>
                                <a:lnTo>
                                  <a:pt x="189" y="322"/>
                                </a:lnTo>
                                <a:lnTo>
                                  <a:pt x="134" y="378"/>
                                </a:lnTo>
                                <a:lnTo>
                                  <a:pt x="87" y="435"/>
                                </a:lnTo>
                                <a:lnTo>
                                  <a:pt x="50" y="494"/>
                                </a:lnTo>
                                <a:lnTo>
                                  <a:pt x="23" y="553"/>
                                </a:lnTo>
                                <a:lnTo>
                                  <a:pt x="6" y="612"/>
                                </a:lnTo>
                                <a:lnTo>
                                  <a:pt x="0" y="670"/>
                                </a:lnTo>
                                <a:lnTo>
                                  <a:pt x="1425" y="260"/>
                                </a:lnTo>
                                <a:lnTo>
                                  <a:pt x="63" y="846"/>
                                </a:lnTo>
                                <a:lnTo>
                                  <a:pt x="104" y="887"/>
                                </a:lnTo>
                                <a:lnTo>
                                  <a:pt x="155" y="922"/>
                                </a:lnTo>
                                <a:lnTo>
                                  <a:pt x="214" y="950"/>
                                </a:lnTo>
                                <a:lnTo>
                                  <a:pt x="280" y="972"/>
                                </a:lnTo>
                                <a:lnTo>
                                  <a:pt x="352" y="987"/>
                                </a:lnTo>
                                <a:lnTo>
                                  <a:pt x="430" y="994"/>
                                </a:lnTo>
                                <a:lnTo>
                                  <a:pt x="513" y="995"/>
                                </a:lnTo>
                                <a:lnTo>
                                  <a:pt x="599" y="989"/>
                                </a:lnTo>
                                <a:lnTo>
                                  <a:pt x="688" y="975"/>
                                </a:lnTo>
                                <a:lnTo>
                                  <a:pt x="779" y="953"/>
                                </a:lnTo>
                                <a:lnTo>
                                  <a:pt x="872" y="924"/>
                                </a:lnTo>
                                <a:lnTo>
                                  <a:pt x="1163" y="746"/>
                                </a:lnTo>
                                <a:lnTo>
                                  <a:pt x="1423" y="492"/>
                                </a:lnTo>
                                <a:lnTo>
                                  <a:pt x="1610" y="265"/>
                                </a:lnTo>
                                <a:lnTo>
                                  <a:pt x="1681" y="166"/>
                                </a:lnTo>
                                <a:lnTo>
                                  <a:pt x="1261" y="47"/>
                                </a:lnTo>
                                <a:lnTo>
                                  <a:pt x="1006" y="0"/>
                                </a:lnTo>
                                <a:close/>
                              </a:path>
                            </a:pathLst>
                          </a:custGeom>
                          <a:solidFill>
                            <a:srgbClr val="99C65F">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9760537" name="Freeform 15"/>
                        <wps:cNvSpPr>
                          <a:spLocks/>
                        </wps:cNvSpPr>
                        <wps:spPr bwMode="auto">
                          <a:xfrm>
                            <a:off x="6272" y="1047"/>
                            <a:ext cx="822" cy="585"/>
                          </a:xfrm>
                          <a:custGeom>
                            <a:avLst/>
                            <a:gdLst>
                              <a:gd name="T0" fmla="*/ 591 w 822"/>
                              <a:gd name="T1" fmla="*/ 0 h 585"/>
                              <a:gd name="T2" fmla="*/ 454 w 822"/>
                              <a:gd name="T3" fmla="*/ 7 h 585"/>
                              <a:gd name="T4" fmla="*/ 355 w 822"/>
                              <a:gd name="T5" fmla="*/ 40 h 585"/>
                              <a:gd name="T6" fmla="*/ 240 w 822"/>
                              <a:gd name="T7" fmla="*/ 108 h 585"/>
                              <a:gd name="T8" fmla="*/ 164 w 822"/>
                              <a:gd name="T9" fmla="*/ 163 h 585"/>
                              <a:gd name="T10" fmla="*/ 100 w 822"/>
                              <a:gd name="T11" fmla="*/ 223 h 585"/>
                              <a:gd name="T12" fmla="*/ 51 w 822"/>
                              <a:gd name="T13" fmla="*/ 286 h 585"/>
                              <a:gd name="T14" fmla="*/ 17 w 822"/>
                              <a:gd name="T15" fmla="*/ 349 h 585"/>
                              <a:gd name="T16" fmla="*/ 0 w 822"/>
                              <a:gd name="T17" fmla="*/ 410 h 585"/>
                              <a:gd name="T18" fmla="*/ 0 w 822"/>
                              <a:gd name="T19" fmla="*/ 467 h 585"/>
                              <a:gd name="T20" fmla="*/ 698 w 822"/>
                              <a:gd name="T21" fmla="*/ 87 h 585"/>
                              <a:gd name="T22" fmla="*/ 51 w 822"/>
                              <a:gd name="T23" fmla="*/ 548 h 585"/>
                              <a:gd name="T24" fmla="*/ 101 w 822"/>
                              <a:gd name="T25" fmla="*/ 573 h 585"/>
                              <a:gd name="T26" fmla="*/ 164 w 822"/>
                              <a:gd name="T27" fmla="*/ 584 h 585"/>
                              <a:gd name="T28" fmla="*/ 236 w 822"/>
                              <a:gd name="T29" fmla="*/ 581 h 585"/>
                              <a:gd name="T30" fmla="*/ 314 w 822"/>
                              <a:gd name="T31" fmla="*/ 564 h 585"/>
                              <a:gd name="T32" fmla="*/ 396 w 822"/>
                              <a:gd name="T33" fmla="*/ 533 h 585"/>
                              <a:gd name="T34" fmla="*/ 478 w 822"/>
                              <a:gd name="T35" fmla="*/ 488 h 585"/>
                              <a:gd name="T36" fmla="*/ 611 w 822"/>
                              <a:gd name="T37" fmla="*/ 364 h 585"/>
                              <a:gd name="T38" fmla="*/ 720 w 822"/>
                              <a:gd name="T39" fmla="*/ 204 h 585"/>
                              <a:gd name="T40" fmla="*/ 794 w 822"/>
                              <a:gd name="T41" fmla="*/ 67 h 585"/>
                              <a:gd name="T42" fmla="*/ 821 w 822"/>
                              <a:gd name="T43" fmla="*/ 9 h 585"/>
                              <a:gd name="T44" fmla="*/ 591 w 822"/>
                              <a:gd name="T45" fmla="*/ 0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22" h="585">
                                <a:moveTo>
                                  <a:pt x="591" y="0"/>
                                </a:moveTo>
                                <a:lnTo>
                                  <a:pt x="454" y="7"/>
                                </a:lnTo>
                                <a:lnTo>
                                  <a:pt x="355" y="40"/>
                                </a:lnTo>
                                <a:lnTo>
                                  <a:pt x="240" y="108"/>
                                </a:lnTo>
                                <a:lnTo>
                                  <a:pt x="164" y="163"/>
                                </a:lnTo>
                                <a:lnTo>
                                  <a:pt x="100" y="223"/>
                                </a:lnTo>
                                <a:lnTo>
                                  <a:pt x="51" y="286"/>
                                </a:lnTo>
                                <a:lnTo>
                                  <a:pt x="17" y="349"/>
                                </a:lnTo>
                                <a:lnTo>
                                  <a:pt x="0" y="410"/>
                                </a:lnTo>
                                <a:lnTo>
                                  <a:pt x="0" y="467"/>
                                </a:lnTo>
                                <a:lnTo>
                                  <a:pt x="698" y="87"/>
                                </a:lnTo>
                                <a:lnTo>
                                  <a:pt x="51" y="548"/>
                                </a:lnTo>
                                <a:lnTo>
                                  <a:pt x="101" y="573"/>
                                </a:lnTo>
                                <a:lnTo>
                                  <a:pt x="164" y="584"/>
                                </a:lnTo>
                                <a:lnTo>
                                  <a:pt x="236" y="581"/>
                                </a:lnTo>
                                <a:lnTo>
                                  <a:pt x="314" y="564"/>
                                </a:lnTo>
                                <a:lnTo>
                                  <a:pt x="396" y="533"/>
                                </a:lnTo>
                                <a:lnTo>
                                  <a:pt x="478" y="488"/>
                                </a:lnTo>
                                <a:lnTo>
                                  <a:pt x="611" y="364"/>
                                </a:lnTo>
                                <a:lnTo>
                                  <a:pt x="720" y="204"/>
                                </a:lnTo>
                                <a:lnTo>
                                  <a:pt x="794" y="67"/>
                                </a:lnTo>
                                <a:lnTo>
                                  <a:pt x="821" y="9"/>
                                </a:lnTo>
                                <a:lnTo>
                                  <a:pt x="591" y="0"/>
                                </a:lnTo>
                                <a:close/>
                              </a:path>
                            </a:pathLst>
                          </a:custGeom>
                          <a:solidFill>
                            <a:srgbClr val="4C6B29">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637049" name="Freeform 16"/>
                        <wps:cNvSpPr>
                          <a:spLocks/>
                        </wps:cNvSpPr>
                        <wps:spPr bwMode="auto">
                          <a:xfrm>
                            <a:off x="6431" y="4814"/>
                            <a:ext cx="806" cy="601"/>
                          </a:xfrm>
                          <a:custGeom>
                            <a:avLst/>
                            <a:gdLst>
                              <a:gd name="T0" fmla="*/ 171 w 806"/>
                              <a:gd name="T1" fmla="*/ 0 h 601"/>
                              <a:gd name="T2" fmla="*/ 108 w 806"/>
                              <a:gd name="T3" fmla="*/ 8 h 601"/>
                              <a:gd name="T4" fmla="*/ 56 w 806"/>
                              <a:gd name="T5" fmla="*/ 31 h 601"/>
                              <a:gd name="T6" fmla="*/ 684 w 806"/>
                              <a:gd name="T7" fmla="*/ 518 h 601"/>
                              <a:gd name="T8" fmla="*/ 2 w 806"/>
                              <a:gd name="T9" fmla="*/ 110 h 601"/>
                              <a:gd name="T10" fmla="*/ 0 w 806"/>
                              <a:gd name="T11" fmla="*/ 166 h 601"/>
                              <a:gd name="T12" fmla="*/ 15 w 806"/>
                              <a:gd name="T13" fmla="*/ 228 h 601"/>
                              <a:gd name="T14" fmla="*/ 46 w 806"/>
                              <a:gd name="T15" fmla="*/ 293 h 601"/>
                              <a:gd name="T16" fmla="*/ 93 w 806"/>
                              <a:gd name="T17" fmla="*/ 358 h 601"/>
                              <a:gd name="T18" fmla="*/ 154 w 806"/>
                              <a:gd name="T19" fmla="*/ 420 h 601"/>
                              <a:gd name="T20" fmla="*/ 228 w 806"/>
                              <a:gd name="T21" fmla="*/ 478 h 601"/>
                              <a:gd name="T22" fmla="*/ 396 w 806"/>
                              <a:gd name="T23" fmla="*/ 550 h 601"/>
                              <a:gd name="T24" fmla="*/ 585 w 806"/>
                              <a:gd name="T25" fmla="*/ 586 h 601"/>
                              <a:gd name="T26" fmla="*/ 741 w 806"/>
                              <a:gd name="T27" fmla="*/ 598 h 601"/>
                              <a:gd name="T28" fmla="*/ 805 w 806"/>
                              <a:gd name="T29" fmla="*/ 600 h 601"/>
                              <a:gd name="T30" fmla="*/ 721 w 806"/>
                              <a:gd name="T31" fmla="*/ 386 h 601"/>
                              <a:gd name="T32" fmla="*/ 659 w 806"/>
                              <a:gd name="T33" fmla="*/ 263 h 601"/>
                              <a:gd name="T34" fmla="*/ 589 w 806"/>
                              <a:gd name="T35" fmla="*/ 185 h 601"/>
                              <a:gd name="T36" fmla="*/ 481 w 806"/>
                              <a:gd name="T37" fmla="*/ 107 h 601"/>
                              <a:gd name="T38" fmla="*/ 400 w 806"/>
                              <a:gd name="T39" fmla="*/ 59 h 601"/>
                              <a:gd name="T40" fmla="*/ 320 w 806"/>
                              <a:gd name="T41" fmla="*/ 25 h 601"/>
                              <a:gd name="T42" fmla="*/ 242 w 806"/>
                              <a:gd name="T43" fmla="*/ 5 h 601"/>
                              <a:gd name="T44" fmla="*/ 171 w 806"/>
                              <a:gd name="T45"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06" h="601">
                                <a:moveTo>
                                  <a:pt x="171" y="0"/>
                                </a:moveTo>
                                <a:lnTo>
                                  <a:pt x="108" y="8"/>
                                </a:lnTo>
                                <a:lnTo>
                                  <a:pt x="56" y="31"/>
                                </a:lnTo>
                                <a:lnTo>
                                  <a:pt x="684" y="518"/>
                                </a:lnTo>
                                <a:lnTo>
                                  <a:pt x="2" y="110"/>
                                </a:lnTo>
                                <a:lnTo>
                                  <a:pt x="0" y="166"/>
                                </a:lnTo>
                                <a:lnTo>
                                  <a:pt x="15" y="228"/>
                                </a:lnTo>
                                <a:lnTo>
                                  <a:pt x="46" y="293"/>
                                </a:lnTo>
                                <a:lnTo>
                                  <a:pt x="93" y="358"/>
                                </a:lnTo>
                                <a:lnTo>
                                  <a:pt x="154" y="420"/>
                                </a:lnTo>
                                <a:lnTo>
                                  <a:pt x="228" y="478"/>
                                </a:lnTo>
                                <a:lnTo>
                                  <a:pt x="396" y="550"/>
                                </a:lnTo>
                                <a:lnTo>
                                  <a:pt x="585" y="586"/>
                                </a:lnTo>
                                <a:lnTo>
                                  <a:pt x="741" y="598"/>
                                </a:lnTo>
                                <a:lnTo>
                                  <a:pt x="805" y="600"/>
                                </a:lnTo>
                                <a:lnTo>
                                  <a:pt x="721" y="386"/>
                                </a:lnTo>
                                <a:lnTo>
                                  <a:pt x="659" y="263"/>
                                </a:lnTo>
                                <a:lnTo>
                                  <a:pt x="589" y="185"/>
                                </a:lnTo>
                                <a:lnTo>
                                  <a:pt x="481" y="107"/>
                                </a:lnTo>
                                <a:lnTo>
                                  <a:pt x="400" y="59"/>
                                </a:lnTo>
                                <a:lnTo>
                                  <a:pt x="320" y="25"/>
                                </a:lnTo>
                                <a:lnTo>
                                  <a:pt x="242" y="5"/>
                                </a:lnTo>
                                <a:lnTo>
                                  <a:pt x="171" y="0"/>
                                </a:lnTo>
                                <a:close/>
                              </a:path>
                            </a:pathLst>
                          </a:custGeom>
                          <a:solidFill>
                            <a:srgbClr val="7E9C49">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0534961" name="Group 17"/>
                        <wpg:cNvGrpSpPr>
                          <a:grpSpLocks/>
                        </wpg:cNvGrpSpPr>
                        <wpg:grpSpPr bwMode="auto">
                          <a:xfrm>
                            <a:off x="1218" y="0"/>
                            <a:ext cx="3007" cy="5526"/>
                            <a:chOff x="1218" y="0"/>
                            <a:chExt cx="3007" cy="5526"/>
                          </a:xfrm>
                        </wpg:grpSpPr>
                        <wps:wsp>
                          <wps:cNvPr id="852503646" name="Freeform 18"/>
                          <wps:cNvSpPr>
                            <a:spLocks/>
                          </wps:cNvSpPr>
                          <wps:spPr bwMode="auto">
                            <a:xfrm>
                              <a:off x="1218" y="0"/>
                              <a:ext cx="3007" cy="5526"/>
                            </a:xfrm>
                            <a:custGeom>
                              <a:avLst/>
                              <a:gdLst>
                                <a:gd name="T0" fmla="*/ 823 w 3007"/>
                                <a:gd name="T1" fmla="*/ 5118 h 5526"/>
                                <a:gd name="T2" fmla="*/ 823 w 3007"/>
                                <a:gd name="T3" fmla="*/ 5061 h 5526"/>
                                <a:gd name="T4" fmla="*/ 123 w 3007"/>
                                <a:gd name="T5" fmla="*/ 5438 h 5526"/>
                                <a:gd name="T6" fmla="*/ 773 w 3007"/>
                                <a:gd name="T7" fmla="*/ 4980 h 5526"/>
                                <a:gd name="T8" fmla="*/ 722 w 3007"/>
                                <a:gd name="T9" fmla="*/ 4955 h 5526"/>
                                <a:gd name="T10" fmla="*/ 660 w 3007"/>
                                <a:gd name="T11" fmla="*/ 4944 h 5526"/>
                                <a:gd name="T12" fmla="*/ 588 w 3007"/>
                                <a:gd name="T13" fmla="*/ 4946 h 5526"/>
                                <a:gd name="T14" fmla="*/ 510 w 3007"/>
                                <a:gd name="T15" fmla="*/ 4963 h 5526"/>
                                <a:gd name="T16" fmla="*/ 428 w 3007"/>
                                <a:gd name="T17" fmla="*/ 4993 h 5526"/>
                                <a:gd name="T18" fmla="*/ 345 w 3007"/>
                                <a:gd name="T19" fmla="*/ 5037 h 5526"/>
                                <a:gd name="T20" fmla="*/ 211 w 3007"/>
                                <a:gd name="T21" fmla="*/ 5161 h 5526"/>
                                <a:gd name="T22" fmla="*/ 101 w 3007"/>
                                <a:gd name="T23" fmla="*/ 5320 h 5526"/>
                                <a:gd name="T24" fmla="*/ 27 w 3007"/>
                                <a:gd name="T25" fmla="*/ 5457 h 5526"/>
                                <a:gd name="T26" fmla="*/ 0 w 3007"/>
                                <a:gd name="T27" fmla="*/ 5515 h 5526"/>
                                <a:gd name="T28" fmla="*/ 229 w 3007"/>
                                <a:gd name="T29" fmla="*/ 5525 h 5526"/>
                                <a:gd name="T30" fmla="*/ 367 w 3007"/>
                                <a:gd name="T31" fmla="*/ 5519 h 5526"/>
                                <a:gd name="T32" fmla="*/ 466 w 3007"/>
                                <a:gd name="T33" fmla="*/ 5486 h 5526"/>
                                <a:gd name="T34" fmla="*/ 581 w 3007"/>
                                <a:gd name="T35" fmla="*/ 5419 h 5526"/>
                                <a:gd name="T36" fmla="*/ 658 w 3007"/>
                                <a:gd name="T37" fmla="*/ 5365 h 5526"/>
                                <a:gd name="T38" fmla="*/ 721 w 3007"/>
                                <a:gd name="T39" fmla="*/ 5305 h 5526"/>
                                <a:gd name="T40" fmla="*/ 771 w 3007"/>
                                <a:gd name="T41" fmla="*/ 5242 h 5526"/>
                                <a:gd name="T42" fmla="*/ 806 w 3007"/>
                                <a:gd name="T43" fmla="*/ 5179 h 5526"/>
                                <a:gd name="T44" fmla="*/ 823 w 3007"/>
                                <a:gd name="T45" fmla="*/ 5118 h 5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07" h="5526">
                                  <a:moveTo>
                                    <a:pt x="823" y="5118"/>
                                  </a:moveTo>
                                  <a:lnTo>
                                    <a:pt x="823" y="5061"/>
                                  </a:lnTo>
                                  <a:lnTo>
                                    <a:pt x="123" y="5438"/>
                                  </a:lnTo>
                                  <a:lnTo>
                                    <a:pt x="773" y="4980"/>
                                  </a:lnTo>
                                  <a:lnTo>
                                    <a:pt x="722" y="4955"/>
                                  </a:lnTo>
                                  <a:lnTo>
                                    <a:pt x="660" y="4944"/>
                                  </a:lnTo>
                                  <a:lnTo>
                                    <a:pt x="588" y="4946"/>
                                  </a:lnTo>
                                  <a:lnTo>
                                    <a:pt x="510" y="4963"/>
                                  </a:lnTo>
                                  <a:lnTo>
                                    <a:pt x="428" y="4993"/>
                                  </a:lnTo>
                                  <a:lnTo>
                                    <a:pt x="345" y="5037"/>
                                  </a:lnTo>
                                  <a:lnTo>
                                    <a:pt x="211" y="5161"/>
                                  </a:lnTo>
                                  <a:lnTo>
                                    <a:pt x="101" y="5320"/>
                                  </a:lnTo>
                                  <a:lnTo>
                                    <a:pt x="27" y="5457"/>
                                  </a:lnTo>
                                  <a:lnTo>
                                    <a:pt x="0" y="5515"/>
                                  </a:lnTo>
                                  <a:lnTo>
                                    <a:pt x="229" y="5525"/>
                                  </a:lnTo>
                                  <a:lnTo>
                                    <a:pt x="367" y="5519"/>
                                  </a:lnTo>
                                  <a:lnTo>
                                    <a:pt x="466" y="5486"/>
                                  </a:lnTo>
                                  <a:lnTo>
                                    <a:pt x="581" y="5419"/>
                                  </a:lnTo>
                                  <a:lnTo>
                                    <a:pt x="658" y="5365"/>
                                  </a:lnTo>
                                  <a:lnTo>
                                    <a:pt x="721" y="5305"/>
                                  </a:lnTo>
                                  <a:lnTo>
                                    <a:pt x="771" y="5242"/>
                                  </a:lnTo>
                                  <a:lnTo>
                                    <a:pt x="806" y="5179"/>
                                  </a:lnTo>
                                  <a:lnTo>
                                    <a:pt x="823" y="5118"/>
                                  </a:lnTo>
                                  <a:close/>
                                </a:path>
                              </a:pathLst>
                            </a:custGeom>
                            <a:solidFill>
                              <a:srgbClr val="96BB65">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937253" name="Freeform 19"/>
                          <wps:cNvSpPr>
                            <a:spLocks/>
                          </wps:cNvSpPr>
                          <wps:spPr bwMode="auto">
                            <a:xfrm>
                              <a:off x="1218" y="0"/>
                              <a:ext cx="3007" cy="5526"/>
                            </a:xfrm>
                            <a:custGeom>
                              <a:avLst/>
                              <a:gdLst>
                                <a:gd name="T0" fmla="*/ 3006 w 3007"/>
                                <a:gd name="T1" fmla="*/ 622 h 5526"/>
                                <a:gd name="T2" fmla="*/ 3006 w 3007"/>
                                <a:gd name="T3" fmla="*/ 529 h 5526"/>
                                <a:gd name="T4" fmla="*/ 2959 w 3007"/>
                                <a:gd name="T5" fmla="*/ 352 h 5526"/>
                                <a:gd name="T6" fmla="*/ 2870 w 3007"/>
                                <a:gd name="T7" fmla="*/ 181 h 5526"/>
                                <a:gd name="T8" fmla="*/ 2784 w 3007"/>
                                <a:gd name="T9" fmla="*/ 51 h 5526"/>
                                <a:gd name="T10" fmla="*/ 2746 w 3007"/>
                                <a:gd name="T11" fmla="*/ 0 h 5526"/>
                                <a:gd name="T12" fmla="*/ 2629 w 3007"/>
                                <a:gd name="T13" fmla="*/ 198 h 5526"/>
                                <a:gd name="T14" fmla="*/ 2570 w 3007"/>
                                <a:gd name="T15" fmla="*/ 322 h 5526"/>
                                <a:gd name="T16" fmla="*/ 2553 w 3007"/>
                                <a:gd name="T17" fmla="*/ 425 h 5526"/>
                                <a:gd name="T18" fmla="*/ 2558 w 3007"/>
                                <a:gd name="T19" fmla="*/ 558 h 5526"/>
                                <a:gd name="T20" fmla="*/ 2570 w 3007"/>
                                <a:gd name="T21" fmla="*/ 651 h 5526"/>
                                <a:gd name="T22" fmla="*/ 2593 w 3007"/>
                                <a:gd name="T23" fmla="*/ 736 h 5526"/>
                                <a:gd name="T24" fmla="*/ 2625 w 3007"/>
                                <a:gd name="T25" fmla="*/ 809 h 5526"/>
                                <a:gd name="T26" fmla="*/ 2665 w 3007"/>
                                <a:gd name="T27" fmla="*/ 869 h 5526"/>
                                <a:gd name="T28" fmla="*/ 2710 w 3007"/>
                                <a:gd name="T29" fmla="*/ 913 h 5526"/>
                                <a:gd name="T30" fmla="*/ 2760 w 3007"/>
                                <a:gd name="T31" fmla="*/ 940 h 5526"/>
                                <a:gd name="T32" fmla="*/ 2756 w 3007"/>
                                <a:gd name="T33" fmla="*/ 145 h 5526"/>
                                <a:gd name="T34" fmla="*/ 2856 w 3007"/>
                                <a:gd name="T35" fmla="*/ 933 h 5526"/>
                                <a:gd name="T36" fmla="*/ 2902 w 3007"/>
                                <a:gd name="T37" fmla="*/ 901 h 5526"/>
                                <a:gd name="T38" fmla="*/ 2941 w 3007"/>
                                <a:gd name="T39" fmla="*/ 851 h 5526"/>
                                <a:gd name="T40" fmla="*/ 2972 w 3007"/>
                                <a:gd name="T41" fmla="*/ 786 h 5526"/>
                                <a:gd name="T42" fmla="*/ 2994 w 3007"/>
                                <a:gd name="T43" fmla="*/ 709 h 5526"/>
                                <a:gd name="T44" fmla="*/ 3006 w 3007"/>
                                <a:gd name="T45" fmla="*/ 622 h 5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07" h="5526">
                                  <a:moveTo>
                                    <a:pt x="3006" y="622"/>
                                  </a:moveTo>
                                  <a:lnTo>
                                    <a:pt x="3006" y="529"/>
                                  </a:lnTo>
                                  <a:lnTo>
                                    <a:pt x="2959" y="352"/>
                                  </a:lnTo>
                                  <a:lnTo>
                                    <a:pt x="2870" y="181"/>
                                  </a:lnTo>
                                  <a:lnTo>
                                    <a:pt x="2784" y="51"/>
                                  </a:lnTo>
                                  <a:lnTo>
                                    <a:pt x="2746" y="0"/>
                                  </a:lnTo>
                                  <a:lnTo>
                                    <a:pt x="2629" y="198"/>
                                  </a:lnTo>
                                  <a:lnTo>
                                    <a:pt x="2570" y="322"/>
                                  </a:lnTo>
                                  <a:lnTo>
                                    <a:pt x="2553" y="425"/>
                                  </a:lnTo>
                                  <a:lnTo>
                                    <a:pt x="2558" y="558"/>
                                  </a:lnTo>
                                  <a:lnTo>
                                    <a:pt x="2570" y="651"/>
                                  </a:lnTo>
                                  <a:lnTo>
                                    <a:pt x="2593" y="736"/>
                                  </a:lnTo>
                                  <a:lnTo>
                                    <a:pt x="2625" y="809"/>
                                  </a:lnTo>
                                  <a:lnTo>
                                    <a:pt x="2665" y="869"/>
                                  </a:lnTo>
                                  <a:lnTo>
                                    <a:pt x="2710" y="913"/>
                                  </a:lnTo>
                                  <a:lnTo>
                                    <a:pt x="2760" y="940"/>
                                  </a:lnTo>
                                  <a:lnTo>
                                    <a:pt x="2756" y="145"/>
                                  </a:lnTo>
                                  <a:lnTo>
                                    <a:pt x="2856" y="933"/>
                                  </a:lnTo>
                                  <a:lnTo>
                                    <a:pt x="2902" y="901"/>
                                  </a:lnTo>
                                  <a:lnTo>
                                    <a:pt x="2941" y="851"/>
                                  </a:lnTo>
                                  <a:lnTo>
                                    <a:pt x="2972" y="786"/>
                                  </a:lnTo>
                                  <a:lnTo>
                                    <a:pt x="2994" y="709"/>
                                  </a:lnTo>
                                  <a:lnTo>
                                    <a:pt x="3006" y="622"/>
                                  </a:lnTo>
                                  <a:close/>
                                </a:path>
                              </a:pathLst>
                            </a:custGeom>
                            <a:solidFill>
                              <a:srgbClr val="96BB65">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85529903" name="Freeform 20"/>
                        <wps:cNvSpPr>
                          <a:spLocks/>
                        </wps:cNvSpPr>
                        <wps:spPr bwMode="auto">
                          <a:xfrm>
                            <a:off x="0" y="3148"/>
                            <a:ext cx="941" cy="449"/>
                          </a:xfrm>
                          <a:custGeom>
                            <a:avLst/>
                            <a:gdLst>
                              <a:gd name="T0" fmla="*/ 552 w 941"/>
                              <a:gd name="T1" fmla="*/ 0 h 449"/>
                              <a:gd name="T2" fmla="*/ 372 w 941"/>
                              <a:gd name="T3" fmla="*/ 28 h 449"/>
                              <a:gd name="T4" fmla="*/ 193 w 941"/>
                              <a:gd name="T5" fmla="*/ 99 h 449"/>
                              <a:gd name="T6" fmla="*/ 55 w 941"/>
                              <a:gd name="T7" fmla="*/ 171 h 449"/>
                              <a:gd name="T8" fmla="*/ 0 w 941"/>
                              <a:gd name="T9" fmla="*/ 204 h 449"/>
                              <a:gd name="T10" fmla="*/ 185 w 941"/>
                              <a:gd name="T11" fmla="*/ 341 h 449"/>
                              <a:gd name="T12" fmla="*/ 302 w 941"/>
                              <a:gd name="T13" fmla="*/ 412 h 449"/>
                              <a:gd name="T14" fmla="*/ 403 w 941"/>
                              <a:gd name="T15" fmla="*/ 440 h 449"/>
                              <a:gd name="T16" fmla="*/ 536 w 941"/>
                              <a:gd name="T17" fmla="*/ 448 h 449"/>
                              <a:gd name="T18" fmla="*/ 630 w 941"/>
                              <a:gd name="T19" fmla="*/ 446 h 449"/>
                              <a:gd name="T20" fmla="*/ 716 w 941"/>
                              <a:gd name="T21" fmla="*/ 431 h 449"/>
                              <a:gd name="T22" fmla="*/ 793 w 941"/>
                              <a:gd name="T23" fmla="*/ 407 h 449"/>
                              <a:gd name="T24" fmla="*/ 856 w 941"/>
                              <a:gd name="T25" fmla="*/ 374 h 449"/>
                              <a:gd name="T26" fmla="*/ 905 w 941"/>
                              <a:gd name="T27" fmla="*/ 333 h 449"/>
                              <a:gd name="T28" fmla="*/ 936 w 941"/>
                              <a:gd name="T29" fmla="*/ 286 h 449"/>
                              <a:gd name="T30" fmla="*/ 146 w 941"/>
                              <a:gd name="T31" fmla="*/ 209 h 449"/>
                              <a:gd name="T32" fmla="*/ 940 w 941"/>
                              <a:gd name="T33" fmla="*/ 190 h 449"/>
                              <a:gd name="T34" fmla="*/ 912 w 941"/>
                              <a:gd name="T35" fmla="*/ 141 h 449"/>
                              <a:gd name="T36" fmla="*/ 866 w 941"/>
                              <a:gd name="T37" fmla="*/ 97 h 449"/>
                              <a:gd name="T38" fmla="*/ 805 w 941"/>
                              <a:gd name="T39" fmla="*/ 59 h 449"/>
                              <a:gd name="T40" fmla="*/ 731 w 941"/>
                              <a:gd name="T41" fmla="*/ 29 h 449"/>
                              <a:gd name="T42" fmla="*/ 646 w 941"/>
                              <a:gd name="T43" fmla="*/ 9 h 449"/>
                              <a:gd name="T44" fmla="*/ 552 w 941"/>
                              <a:gd name="T45" fmla="*/ 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41" h="449">
                                <a:moveTo>
                                  <a:pt x="552" y="0"/>
                                </a:moveTo>
                                <a:lnTo>
                                  <a:pt x="372" y="28"/>
                                </a:lnTo>
                                <a:lnTo>
                                  <a:pt x="193" y="99"/>
                                </a:lnTo>
                                <a:lnTo>
                                  <a:pt x="55" y="171"/>
                                </a:lnTo>
                                <a:lnTo>
                                  <a:pt x="0" y="204"/>
                                </a:lnTo>
                                <a:lnTo>
                                  <a:pt x="185" y="341"/>
                                </a:lnTo>
                                <a:lnTo>
                                  <a:pt x="302" y="412"/>
                                </a:lnTo>
                                <a:lnTo>
                                  <a:pt x="403" y="440"/>
                                </a:lnTo>
                                <a:lnTo>
                                  <a:pt x="536" y="448"/>
                                </a:lnTo>
                                <a:lnTo>
                                  <a:pt x="630" y="446"/>
                                </a:lnTo>
                                <a:lnTo>
                                  <a:pt x="716" y="431"/>
                                </a:lnTo>
                                <a:lnTo>
                                  <a:pt x="793" y="407"/>
                                </a:lnTo>
                                <a:lnTo>
                                  <a:pt x="856" y="374"/>
                                </a:lnTo>
                                <a:lnTo>
                                  <a:pt x="905" y="333"/>
                                </a:lnTo>
                                <a:lnTo>
                                  <a:pt x="936" y="286"/>
                                </a:lnTo>
                                <a:lnTo>
                                  <a:pt x="146" y="209"/>
                                </a:lnTo>
                                <a:lnTo>
                                  <a:pt x="940" y="190"/>
                                </a:lnTo>
                                <a:lnTo>
                                  <a:pt x="912" y="141"/>
                                </a:lnTo>
                                <a:lnTo>
                                  <a:pt x="866" y="97"/>
                                </a:lnTo>
                                <a:lnTo>
                                  <a:pt x="805" y="59"/>
                                </a:lnTo>
                                <a:lnTo>
                                  <a:pt x="731" y="29"/>
                                </a:lnTo>
                                <a:lnTo>
                                  <a:pt x="646" y="9"/>
                                </a:lnTo>
                                <a:lnTo>
                                  <a:pt x="552" y="0"/>
                                </a:lnTo>
                                <a:close/>
                              </a:path>
                            </a:pathLst>
                          </a:custGeom>
                          <a:solidFill>
                            <a:srgbClr val="4C6B29">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96577" name="Freeform 21"/>
                        <wps:cNvSpPr>
                          <a:spLocks/>
                        </wps:cNvSpPr>
                        <wps:spPr bwMode="auto">
                          <a:xfrm>
                            <a:off x="1072" y="1152"/>
                            <a:ext cx="818" cy="582"/>
                          </a:xfrm>
                          <a:custGeom>
                            <a:avLst/>
                            <a:gdLst>
                              <a:gd name="T0" fmla="*/ 64 w 818"/>
                              <a:gd name="T1" fmla="*/ 0 h 582"/>
                              <a:gd name="T2" fmla="*/ 0 w 818"/>
                              <a:gd name="T3" fmla="*/ 0 h 582"/>
                              <a:gd name="T4" fmla="*/ 90 w 818"/>
                              <a:gd name="T5" fmla="*/ 212 h 582"/>
                              <a:gd name="T6" fmla="*/ 155 w 818"/>
                              <a:gd name="T7" fmla="*/ 333 h 582"/>
                              <a:gd name="T8" fmla="*/ 227 w 818"/>
                              <a:gd name="T9" fmla="*/ 408 h 582"/>
                              <a:gd name="T10" fmla="*/ 338 w 818"/>
                              <a:gd name="T11" fmla="*/ 483 h 582"/>
                              <a:gd name="T12" fmla="*/ 420 w 818"/>
                              <a:gd name="T13" fmla="*/ 528 h 582"/>
                              <a:gd name="T14" fmla="*/ 501 w 818"/>
                              <a:gd name="T15" fmla="*/ 560 h 582"/>
                              <a:gd name="T16" fmla="*/ 579 w 818"/>
                              <a:gd name="T17" fmla="*/ 578 h 582"/>
                              <a:gd name="T18" fmla="*/ 651 w 818"/>
                              <a:gd name="T19" fmla="*/ 581 h 582"/>
                              <a:gd name="T20" fmla="*/ 714 w 818"/>
                              <a:gd name="T21" fmla="*/ 571 h 582"/>
                              <a:gd name="T22" fmla="*/ 765 w 818"/>
                              <a:gd name="T23" fmla="*/ 546 h 582"/>
                              <a:gd name="T24" fmla="*/ 123 w 818"/>
                              <a:gd name="T25" fmla="*/ 78 h 582"/>
                              <a:gd name="T26" fmla="*/ 816 w 818"/>
                              <a:gd name="T27" fmla="*/ 466 h 582"/>
                              <a:gd name="T28" fmla="*/ 817 w 818"/>
                              <a:gd name="T29" fmla="*/ 409 h 582"/>
                              <a:gd name="T30" fmla="*/ 801 w 818"/>
                              <a:gd name="T31" fmla="*/ 348 h 582"/>
                              <a:gd name="T32" fmla="*/ 767 w 818"/>
                              <a:gd name="T33" fmla="*/ 284 h 582"/>
                              <a:gd name="T34" fmla="*/ 718 w 818"/>
                              <a:gd name="T35" fmla="*/ 221 h 582"/>
                              <a:gd name="T36" fmla="*/ 655 w 818"/>
                              <a:gd name="T37" fmla="*/ 160 h 582"/>
                              <a:gd name="T38" fmla="*/ 580 w 818"/>
                              <a:gd name="T39" fmla="*/ 105 h 582"/>
                              <a:gd name="T40" fmla="*/ 410 w 818"/>
                              <a:gd name="T41" fmla="*/ 38 h 582"/>
                              <a:gd name="T42" fmla="*/ 219 w 818"/>
                              <a:gd name="T43" fmla="*/ 7 h 582"/>
                              <a:gd name="T44" fmla="*/ 64 w 818"/>
                              <a:gd name="T45"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18" h="582">
                                <a:moveTo>
                                  <a:pt x="64" y="0"/>
                                </a:moveTo>
                                <a:lnTo>
                                  <a:pt x="0" y="0"/>
                                </a:lnTo>
                                <a:lnTo>
                                  <a:pt x="90" y="212"/>
                                </a:lnTo>
                                <a:lnTo>
                                  <a:pt x="155" y="333"/>
                                </a:lnTo>
                                <a:lnTo>
                                  <a:pt x="227" y="408"/>
                                </a:lnTo>
                                <a:lnTo>
                                  <a:pt x="338" y="483"/>
                                </a:lnTo>
                                <a:lnTo>
                                  <a:pt x="420" y="528"/>
                                </a:lnTo>
                                <a:lnTo>
                                  <a:pt x="501" y="560"/>
                                </a:lnTo>
                                <a:lnTo>
                                  <a:pt x="579" y="578"/>
                                </a:lnTo>
                                <a:lnTo>
                                  <a:pt x="651" y="581"/>
                                </a:lnTo>
                                <a:lnTo>
                                  <a:pt x="714" y="571"/>
                                </a:lnTo>
                                <a:lnTo>
                                  <a:pt x="765" y="546"/>
                                </a:lnTo>
                                <a:lnTo>
                                  <a:pt x="123" y="78"/>
                                </a:lnTo>
                                <a:lnTo>
                                  <a:pt x="816" y="466"/>
                                </a:lnTo>
                                <a:lnTo>
                                  <a:pt x="817" y="409"/>
                                </a:lnTo>
                                <a:lnTo>
                                  <a:pt x="801" y="348"/>
                                </a:lnTo>
                                <a:lnTo>
                                  <a:pt x="767" y="284"/>
                                </a:lnTo>
                                <a:lnTo>
                                  <a:pt x="718" y="221"/>
                                </a:lnTo>
                                <a:lnTo>
                                  <a:pt x="655" y="160"/>
                                </a:lnTo>
                                <a:lnTo>
                                  <a:pt x="580" y="105"/>
                                </a:lnTo>
                                <a:lnTo>
                                  <a:pt x="410" y="38"/>
                                </a:lnTo>
                                <a:lnTo>
                                  <a:pt x="219" y="7"/>
                                </a:lnTo>
                                <a:lnTo>
                                  <a:pt x="64" y="0"/>
                                </a:lnTo>
                                <a:close/>
                              </a:path>
                            </a:pathLst>
                          </a:custGeom>
                          <a:solidFill>
                            <a:srgbClr val="88A44C">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9808016" name="Freeform 22"/>
                        <wps:cNvSpPr>
                          <a:spLocks/>
                        </wps:cNvSpPr>
                        <wps:spPr bwMode="auto">
                          <a:xfrm>
                            <a:off x="633" y="3647"/>
                            <a:ext cx="1671" cy="957"/>
                          </a:xfrm>
                          <a:custGeom>
                            <a:avLst/>
                            <a:gdLst>
                              <a:gd name="T0" fmla="*/ 1233 w 1671"/>
                              <a:gd name="T1" fmla="*/ 0 h 957"/>
                              <a:gd name="T2" fmla="*/ 1150 w 1671"/>
                              <a:gd name="T3" fmla="*/ 0 h 957"/>
                              <a:gd name="T4" fmla="*/ 1064 w 1671"/>
                              <a:gd name="T5" fmla="*/ 9 h 957"/>
                              <a:gd name="T6" fmla="*/ 975 w 1671"/>
                              <a:gd name="T7" fmla="*/ 25 h 957"/>
                              <a:gd name="T8" fmla="*/ 885 w 1671"/>
                              <a:gd name="T9" fmla="*/ 48 h 957"/>
                              <a:gd name="T10" fmla="*/ 793 w 1671"/>
                              <a:gd name="T11" fmla="*/ 79 h 957"/>
                              <a:gd name="T12" fmla="*/ 562 w 1671"/>
                              <a:gd name="T13" fmla="*/ 175 h 957"/>
                              <a:gd name="T14" fmla="*/ 403 w 1671"/>
                              <a:gd name="T15" fmla="*/ 288 h 957"/>
                              <a:gd name="T16" fmla="*/ 240 w 1671"/>
                              <a:gd name="T17" fmla="*/ 490 h 957"/>
                              <a:gd name="T18" fmla="*/ 0 w 1671"/>
                              <a:gd name="T19" fmla="*/ 854 h 957"/>
                              <a:gd name="T20" fmla="*/ 118 w 1671"/>
                              <a:gd name="T21" fmla="*/ 883 h 957"/>
                              <a:gd name="T22" fmla="*/ 408 w 1671"/>
                              <a:gd name="T23" fmla="*/ 933 h 957"/>
                              <a:gd name="T24" fmla="*/ 771 w 1671"/>
                              <a:gd name="T25" fmla="*/ 956 h 957"/>
                              <a:gd name="T26" fmla="*/ 1108 w 1671"/>
                              <a:gd name="T27" fmla="*/ 901 h 957"/>
                              <a:gd name="T28" fmla="*/ 1197 w 1671"/>
                              <a:gd name="T29" fmla="*/ 863 h 957"/>
                              <a:gd name="T30" fmla="*/ 1280 w 1671"/>
                              <a:gd name="T31" fmla="*/ 820 h 957"/>
                              <a:gd name="T32" fmla="*/ 1357 w 1671"/>
                              <a:gd name="T33" fmla="*/ 772 h 957"/>
                              <a:gd name="T34" fmla="*/ 1426 w 1671"/>
                              <a:gd name="T35" fmla="*/ 721 h 957"/>
                              <a:gd name="T36" fmla="*/ 1488 w 1671"/>
                              <a:gd name="T37" fmla="*/ 667 h 957"/>
                              <a:gd name="T38" fmla="*/ 1542 w 1671"/>
                              <a:gd name="T39" fmla="*/ 610 h 957"/>
                              <a:gd name="T40" fmla="*/ 1587 w 1671"/>
                              <a:gd name="T41" fmla="*/ 551 h 957"/>
                              <a:gd name="T42" fmla="*/ 1623 w 1671"/>
                              <a:gd name="T43" fmla="*/ 492 h 957"/>
                              <a:gd name="T44" fmla="*/ 1649 w 1671"/>
                              <a:gd name="T45" fmla="*/ 432 h 957"/>
                              <a:gd name="T46" fmla="*/ 1665 w 1671"/>
                              <a:gd name="T47" fmla="*/ 373 h 957"/>
                              <a:gd name="T48" fmla="*/ 1670 w 1671"/>
                              <a:gd name="T49" fmla="*/ 314 h 957"/>
                              <a:gd name="T50" fmla="*/ 255 w 1671"/>
                              <a:gd name="T51" fmla="*/ 758 h 957"/>
                              <a:gd name="T52" fmla="*/ 1604 w 1671"/>
                              <a:gd name="T53" fmla="*/ 140 h 957"/>
                              <a:gd name="T54" fmla="*/ 1561 w 1671"/>
                              <a:gd name="T55" fmla="*/ 100 h 957"/>
                              <a:gd name="T56" fmla="*/ 1509 w 1671"/>
                              <a:gd name="T57" fmla="*/ 66 h 957"/>
                              <a:gd name="T58" fmla="*/ 1450 w 1671"/>
                              <a:gd name="T59" fmla="*/ 39 h 957"/>
                              <a:gd name="T60" fmla="*/ 1383 w 1671"/>
                              <a:gd name="T61" fmla="*/ 19 h 957"/>
                              <a:gd name="T62" fmla="*/ 1311 w 1671"/>
                              <a:gd name="T63" fmla="*/ 6 h 957"/>
                              <a:gd name="T64" fmla="*/ 1233 w 1671"/>
                              <a:gd name="T65" fmla="*/ 0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71" h="957">
                                <a:moveTo>
                                  <a:pt x="1233" y="0"/>
                                </a:moveTo>
                                <a:lnTo>
                                  <a:pt x="1150" y="0"/>
                                </a:lnTo>
                                <a:lnTo>
                                  <a:pt x="1064" y="9"/>
                                </a:lnTo>
                                <a:lnTo>
                                  <a:pt x="975" y="25"/>
                                </a:lnTo>
                                <a:lnTo>
                                  <a:pt x="885" y="48"/>
                                </a:lnTo>
                                <a:lnTo>
                                  <a:pt x="793" y="79"/>
                                </a:lnTo>
                                <a:lnTo>
                                  <a:pt x="562" y="175"/>
                                </a:lnTo>
                                <a:lnTo>
                                  <a:pt x="403" y="288"/>
                                </a:lnTo>
                                <a:lnTo>
                                  <a:pt x="240" y="490"/>
                                </a:lnTo>
                                <a:lnTo>
                                  <a:pt x="0" y="854"/>
                                </a:lnTo>
                                <a:lnTo>
                                  <a:pt x="118" y="883"/>
                                </a:lnTo>
                                <a:lnTo>
                                  <a:pt x="408" y="933"/>
                                </a:lnTo>
                                <a:lnTo>
                                  <a:pt x="771" y="956"/>
                                </a:lnTo>
                                <a:lnTo>
                                  <a:pt x="1108" y="901"/>
                                </a:lnTo>
                                <a:lnTo>
                                  <a:pt x="1197" y="863"/>
                                </a:lnTo>
                                <a:lnTo>
                                  <a:pt x="1280" y="820"/>
                                </a:lnTo>
                                <a:lnTo>
                                  <a:pt x="1357" y="772"/>
                                </a:lnTo>
                                <a:lnTo>
                                  <a:pt x="1426" y="721"/>
                                </a:lnTo>
                                <a:lnTo>
                                  <a:pt x="1488" y="667"/>
                                </a:lnTo>
                                <a:lnTo>
                                  <a:pt x="1542" y="610"/>
                                </a:lnTo>
                                <a:lnTo>
                                  <a:pt x="1587" y="551"/>
                                </a:lnTo>
                                <a:lnTo>
                                  <a:pt x="1623" y="492"/>
                                </a:lnTo>
                                <a:lnTo>
                                  <a:pt x="1649" y="432"/>
                                </a:lnTo>
                                <a:lnTo>
                                  <a:pt x="1665" y="373"/>
                                </a:lnTo>
                                <a:lnTo>
                                  <a:pt x="1670" y="314"/>
                                </a:lnTo>
                                <a:lnTo>
                                  <a:pt x="255" y="758"/>
                                </a:lnTo>
                                <a:lnTo>
                                  <a:pt x="1604" y="140"/>
                                </a:lnTo>
                                <a:lnTo>
                                  <a:pt x="1561" y="100"/>
                                </a:lnTo>
                                <a:lnTo>
                                  <a:pt x="1509" y="66"/>
                                </a:lnTo>
                                <a:lnTo>
                                  <a:pt x="1450" y="39"/>
                                </a:lnTo>
                                <a:lnTo>
                                  <a:pt x="1383" y="19"/>
                                </a:lnTo>
                                <a:lnTo>
                                  <a:pt x="1311" y="6"/>
                                </a:lnTo>
                                <a:lnTo>
                                  <a:pt x="1233" y="0"/>
                                </a:lnTo>
                                <a:close/>
                              </a:path>
                            </a:pathLst>
                          </a:custGeom>
                          <a:solidFill>
                            <a:srgbClr val="799835">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39804" name="Freeform 23"/>
                        <wps:cNvSpPr>
                          <a:spLocks/>
                        </wps:cNvSpPr>
                        <wps:spPr bwMode="auto">
                          <a:xfrm>
                            <a:off x="4816" y="4515"/>
                            <a:ext cx="1397" cy="1358"/>
                          </a:xfrm>
                          <a:custGeom>
                            <a:avLst/>
                            <a:gdLst>
                              <a:gd name="T0" fmla="*/ 318 w 1397"/>
                              <a:gd name="T1" fmla="*/ 0 h 1358"/>
                              <a:gd name="T2" fmla="*/ 258 w 1397"/>
                              <a:gd name="T3" fmla="*/ 4 h 1358"/>
                              <a:gd name="T4" fmla="*/ 202 w 1397"/>
                              <a:gd name="T5" fmla="*/ 18 h 1358"/>
                              <a:gd name="T6" fmla="*/ 987 w 1397"/>
                              <a:gd name="T7" fmla="*/ 1157 h 1358"/>
                              <a:gd name="T8" fmla="*/ 56 w 1397"/>
                              <a:gd name="T9" fmla="*/ 134 h 1358"/>
                              <a:gd name="T10" fmla="*/ 29 w 1397"/>
                              <a:gd name="T11" fmla="*/ 185 h 1358"/>
                              <a:gd name="T12" fmla="*/ 11 w 1397"/>
                              <a:gd name="T13" fmla="*/ 243 h 1358"/>
                              <a:gd name="T14" fmla="*/ 1 w 1397"/>
                              <a:gd name="T15" fmla="*/ 305 h 1358"/>
                              <a:gd name="T16" fmla="*/ 0 w 1397"/>
                              <a:gd name="T17" fmla="*/ 372 h 1358"/>
                              <a:gd name="T18" fmla="*/ 6 w 1397"/>
                              <a:gd name="T19" fmla="*/ 442 h 1358"/>
                              <a:gd name="T20" fmla="*/ 20 w 1397"/>
                              <a:gd name="T21" fmla="*/ 514 h 1358"/>
                              <a:gd name="T22" fmla="*/ 43 w 1397"/>
                              <a:gd name="T23" fmla="*/ 588 h 1358"/>
                              <a:gd name="T24" fmla="*/ 73 w 1397"/>
                              <a:gd name="T25" fmla="*/ 664 h 1358"/>
                              <a:gd name="T26" fmla="*/ 111 w 1397"/>
                              <a:gd name="T27" fmla="*/ 739 h 1358"/>
                              <a:gd name="T28" fmla="*/ 157 w 1397"/>
                              <a:gd name="T29" fmla="*/ 813 h 1358"/>
                              <a:gd name="T30" fmla="*/ 210 w 1397"/>
                              <a:gd name="T31" fmla="*/ 886 h 1358"/>
                              <a:gd name="T32" fmla="*/ 364 w 1397"/>
                              <a:gd name="T33" fmla="*/ 1065 h 1358"/>
                              <a:gd name="T34" fmla="*/ 538 w 1397"/>
                              <a:gd name="T35" fmla="*/ 1173 h 1358"/>
                              <a:gd name="T36" fmla="*/ 845 w 1397"/>
                              <a:gd name="T37" fmla="*/ 1256 h 1358"/>
                              <a:gd name="T38" fmla="*/ 1396 w 1397"/>
                              <a:gd name="T39" fmla="*/ 1357 h 1358"/>
                              <a:gd name="T40" fmla="*/ 1352 w 1397"/>
                              <a:gd name="T41" fmla="*/ 1241 h 1358"/>
                              <a:gd name="T42" fmla="*/ 1238 w 1397"/>
                              <a:gd name="T43" fmla="*/ 962 h 1358"/>
                              <a:gd name="T44" fmla="*/ 1078 w 1397"/>
                              <a:gd name="T45" fmla="*/ 627 h 1358"/>
                              <a:gd name="T46" fmla="*/ 899 w 1397"/>
                              <a:gd name="T47" fmla="*/ 340 h 1358"/>
                              <a:gd name="T48" fmla="*/ 840 w 1397"/>
                              <a:gd name="T49" fmla="*/ 272 h 1358"/>
                              <a:gd name="T50" fmla="*/ 778 w 1397"/>
                              <a:gd name="T51" fmla="*/ 210 h 1358"/>
                              <a:gd name="T52" fmla="*/ 714 w 1397"/>
                              <a:gd name="T53" fmla="*/ 156 h 1358"/>
                              <a:gd name="T54" fmla="*/ 647 w 1397"/>
                              <a:gd name="T55" fmla="*/ 109 h 1358"/>
                              <a:gd name="T56" fmla="*/ 580 w 1397"/>
                              <a:gd name="T57" fmla="*/ 71 h 1358"/>
                              <a:gd name="T58" fmla="*/ 513 w 1397"/>
                              <a:gd name="T59" fmla="*/ 40 h 1358"/>
                              <a:gd name="T60" fmla="*/ 446 w 1397"/>
                              <a:gd name="T61" fmla="*/ 18 h 1358"/>
                              <a:gd name="T62" fmla="*/ 381 w 1397"/>
                              <a:gd name="T63" fmla="*/ 4 h 1358"/>
                              <a:gd name="T64" fmla="*/ 318 w 1397"/>
                              <a:gd name="T65" fmla="*/ 0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97" h="1358">
                                <a:moveTo>
                                  <a:pt x="318" y="0"/>
                                </a:moveTo>
                                <a:lnTo>
                                  <a:pt x="258" y="4"/>
                                </a:lnTo>
                                <a:lnTo>
                                  <a:pt x="202" y="18"/>
                                </a:lnTo>
                                <a:lnTo>
                                  <a:pt x="987" y="1157"/>
                                </a:lnTo>
                                <a:lnTo>
                                  <a:pt x="56" y="134"/>
                                </a:lnTo>
                                <a:lnTo>
                                  <a:pt x="29" y="185"/>
                                </a:lnTo>
                                <a:lnTo>
                                  <a:pt x="11" y="243"/>
                                </a:lnTo>
                                <a:lnTo>
                                  <a:pt x="1" y="305"/>
                                </a:lnTo>
                                <a:lnTo>
                                  <a:pt x="0" y="372"/>
                                </a:lnTo>
                                <a:lnTo>
                                  <a:pt x="6" y="442"/>
                                </a:lnTo>
                                <a:lnTo>
                                  <a:pt x="20" y="514"/>
                                </a:lnTo>
                                <a:lnTo>
                                  <a:pt x="43" y="588"/>
                                </a:lnTo>
                                <a:lnTo>
                                  <a:pt x="73" y="664"/>
                                </a:lnTo>
                                <a:lnTo>
                                  <a:pt x="111" y="739"/>
                                </a:lnTo>
                                <a:lnTo>
                                  <a:pt x="157" y="813"/>
                                </a:lnTo>
                                <a:lnTo>
                                  <a:pt x="210" y="886"/>
                                </a:lnTo>
                                <a:lnTo>
                                  <a:pt x="364" y="1065"/>
                                </a:lnTo>
                                <a:lnTo>
                                  <a:pt x="538" y="1173"/>
                                </a:lnTo>
                                <a:lnTo>
                                  <a:pt x="845" y="1256"/>
                                </a:lnTo>
                                <a:lnTo>
                                  <a:pt x="1396" y="1357"/>
                                </a:lnTo>
                                <a:lnTo>
                                  <a:pt x="1352" y="1241"/>
                                </a:lnTo>
                                <a:lnTo>
                                  <a:pt x="1238" y="962"/>
                                </a:lnTo>
                                <a:lnTo>
                                  <a:pt x="1078" y="627"/>
                                </a:lnTo>
                                <a:lnTo>
                                  <a:pt x="899" y="340"/>
                                </a:lnTo>
                                <a:lnTo>
                                  <a:pt x="840" y="272"/>
                                </a:lnTo>
                                <a:lnTo>
                                  <a:pt x="778" y="210"/>
                                </a:lnTo>
                                <a:lnTo>
                                  <a:pt x="714" y="156"/>
                                </a:lnTo>
                                <a:lnTo>
                                  <a:pt x="647" y="109"/>
                                </a:lnTo>
                                <a:lnTo>
                                  <a:pt x="580" y="71"/>
                                </a:lnTo>
                                <a:lnTo>
                                  <a:pt x="513" y="40"/>
                                </a:lnTo>
                                <a:lnTo>
                                  <a:pt x="446" y="18"/>
                                </a:lnTo>
                                <a:lnTo>
                                  <a:pt x="381" y="4"/>
                                </a:lnTo>
                                <a:lnTo>
                                  <a:pt x="318" y="0"/>
                                </a:lnTo>
                                <a:close/>
                              </a:path>
                            </a:pathLst>
                          </a:custGeom>
                          <a:solidFill>
                            <a:srgbClr val="7BA040">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914790" name="Freeform 24"/>
                        <wps:cNvSpPr>
                          <a:spLocks/>
                        </wps:cNvSpPr>
                        <wps:spPr bwMode="auto">
                          <a:xfrm>
                            <a:off x="6029" y="3468"/>
                            <a:ext cx="1813" cy="963"/>
                          </a:xfrm>
                          <a:custGeom>
                            <a:avLst/>
                            <a:gdLst>
                              <a:gd name="T0" fmla="*/ 534 w 1813"/>
                              <a:gd name="T1" fmla="*/ 0 h 963"/>
                              <a:gd name="T2" fmla="*/ 453 w 1813"/>
                              <a:gd name="T3" fmla="*/ 3 h 963"/>
                              <a:gd name="T4" fmla="*/ 376 w 1813"/>
                              <a:gd name="T5" fmla="*/ 13 h 963"/>
                              <a:gd name="T6" fmla="*/ 305 w 1813"/>
                              <a:gd name="T7" fmla="*/ 28 h 963"/>
                              <a:gd name="T8" fmla="*/ 239 w 1813"/>
                              <a:gd name="T9" fmla="*/ 48 h 963"/>
                              <a:gd name="T10" fmla="*/ 180 w 1813"/>
                              <a:gd name="T11" fmla="*/ 74 h 963"/>
                              <a:gd name="T12" fmla="*/ 128 w 1813"/>
                              <a:gd name="T13" fmla="*/ 105 h 963"/>
                              <a:gd name="T14" fmla="*/ 83 w 1813"/>
                              <a:gd name="T15" fmla="*/ 141 h 963"/>
                              <a:gd name="T16" fmla="*/ 48 w 1813"/>
                              <a:gd name="T17" fmla="*/ 181 h 963"/>
                              <a:gd name="T18" fmla="*/ 1534 w 1813"/>
                              <a:gd name="T19" fmla="*/ 672 h 963"/>
                              <a:gd name="T20" fmla="*/ 0 w 1813"/>
                              <a:gd name="T21" fmla="*/ 362 h 963"/>
                              <a:gd name="T22" fmla="*/ 10 w 1813"/>
                              <a:gd name="T23" fmla="*/ 415 h 963"/>
                              <a:gd name="T24" fmla="*/ 31 w 1813"/>
                              <a:gd name="T25" fmla="*/ 468 h 963"/>
                              <a:gd name="T26" fmla="*/ 61 w 1813"/>
                              <a:gd name="T27" fmla="*/ 521 h 963"/>
                              <a:gd name="T28" fmla="*/ 100 w 1813"/>
                              <a:gd name="T29" fmla="*/ 572 h 963"/>
                              <a:gd name="T30" fmla="*/ 146 w 1813"/>
                              <a:gd name="T31" fmla="*/ 623 h 963"/>
                              <a:gd name="T32" fmla="*/ 201 w 1813"/>
                              <a:gd name="T33" fmla="*/ 671 h 963"/>
                              <a:gd name="T34" fmla="*/ 263 w 1813"/>
                              <a:gd name="T35" fmla="*/ 718 h 963"/>
                              <a:gd name="T36" fmla="*/ 331 w 1813"/>
                              <a:gd name="T37" fmla="*/ 761 h 963"/>
                              <a:gd name="T38" fmla="*/ 405 w 1813"/>
                              <a:gd name="T39" fmla="*/ 801 h 963"/>
                              <a:gd name="T40" fmla="*/ 485 w 1813"/>
                              <a:gd name="T41" fmla="*/ 837 h 963"/>
                              <a:gd name="T42" fmla="*/ 571 w 1813"/>
                              <a:gd name="T43" fmla="*/ 869 h 963"/>
                              <a:gd name="T44" fmla="*/ 660 w 1813"/>
                              <a:gd name="T45" fmla="*/ 896 h 963"/>
                              <a:gd name="T46" fmla="*/ 917 w 1813"/>
                              <a:gd name="T47" fmla="*/ 957 h 963"/>
                              <a:gd name="T48" fmla="*/ 1122 w 1813"/>
                              <a:gd name="T49" fmla="*/ 962 h 963"/>
                              <a:gd name="T50" fmla="*/ 1385 w 1813"/>
                              <a:gd name="T51" fmla="*/ 897 h 963"/>
                              <a:gd name="T52" fmla="*/ 1812 w 1813"/>
                              <a:gd name="T53" fmla="*/ 748 h 963"/>
                              <a:gd name="T54" fmla="*/ 1727 w 1813"/>
                              <a:gd name="T55" fmla="*/ 654 h 963"/>
                              <a:gd name="T56" fmla="*/ 1509 w 1813"/>
                              <a:gd name="T57" fmla="*/ 439 h 963"/>
                              <a:gd name="T58" fmla="*/ 1210 w 1813"/>
                              <a:gd name="T59" fmla="*/ 203 h 963"/>
                              <a:gd name="T60" fmla="*/ 887 w 1813"/>
                              <a:gd name="T61" fmla="*/ 46 h 963"/>
                              <a:gd name="T62" fmla="*/ 795 w 1813"/>
                              <a:gd name="T63" fmla="*/ 25 h 963"/>
                              <a:gd name="T64" fmla="*/ 706 w 1813"/>
                              <a:gd name="T65" fmla="*/ 10 h 963"/>
                              <a:gd name="T66" fmla="*/ 618 w 1813"/>
                              <a:gd name="T67" fmla="*/ 2 h 963"/>
                              <a:gd name="T68" fmla="*/ 534 w 1813"/>
                              <a:gd name="T69" fmla="*/ 0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13" h="963">
                                <a:moveTo>
                                  <a:pt x="534" y="0"/>
                                </a:moveTo>
                                <a:lnTo>
                                  <a:pt x="453" y="3"/>
                                </a:lnTo>
                                <a:lnTo>
                                  <a:pt x="376" y="13"/>
                                </a:lnTo>
                                <a:lnTo>
                                  <a:pt x="305" y="28"/>
                                </a:lnTo>
                                <a:lnTo>
                                  <a:pt x="239" y="48"/>
                                </a:lnTo>
                                <a:lnTo>
                                  <a:pt x="180" y="74"/>
                                </a:lnTo>
                                <a:lnTo>
                                  <a:pt x="128" y="105"/>
                                </a:lnTo>
                                <a:lnTo>
                                  <a:pt x="83" y="141"/>
                                </a:lnTo>
                                <a:lnTo>
                                  <a:pt x="48" y="181"/>
                                </a:lnTo>
                                <a:lnTo>
                                  <a:pt x="1534" y="672"/>
                                </a:lnTo>
                                <a:lnTo>
                                  <a:pt x="0" y="362"/>
                                </a:lnTo>
                                <a:lnTo>
                                  <a:pt x="10" y="415"/>
                                </a:lnTo>
                                <a:lnTo>
                                  <a:pt x="31" y="468"/>
                                </a:lnTo>
                                <a:lnTo>
                                  <a:pt x="61" y="521"/>
                                </a:lnTo>
                                <a:lnTo>
                                  <a:pt x="100" y="572"/>
                                </a:lnTo>
                                <a:lnTo>
                                  <a:pt x="146" y="623"/>
                                </a:lnTo>
                                <a:lnTo>
                                  <a:pt x="201" y="671"/>
                                </a:lnTo>
                                <a:lnTo>
                                  <a:pt x="263" y="718"/>
                                </a:lnTo>
                                <a:lnTo>
                                  <a:pt x="331" y="761"/>
                                </a:lnTo>
                                <a:lnTo>
                                  <a:pt x="405" y="801"/>
                                </a:lnTo>
                                <a:lnTo>
                                  <a:pt x="485" y="837"/>
                                </a:lnTo>
                                <a:lnTo>
                                  <a:pt x="571" y="869"/>
                                </a:lnTo>
                                <a:lnTo>
                                  <a:pt x="660" y="896"/>
                                </a:lnTo>
                                <a:lnTo>
                                  <a:pt x="917" y="957"/>
                                </a:lnTo>
                                <a:lnTo>
                                  <a:pt x="1122" y="962"/>
                                </a:lnTo>
                                <a:lnTo>
                                  <a:pt x="1385" y="897"/>
                                </a:lnTo>
                                <a:lnTo>
                                  <a:pt x="1812" y="748"/>
                                </a:lnTo>
                                <a:lnTo>
                                  <a:pt x="1727" y="654"/>
                                </a:lnTo>
                                <a:lnTo>
                                  <a:pt x="1509" y="439"/>
                                </a:lnTo>
                                <a:lnTo>
                                  <a:pt x="1210" y="203"/>
                                </a:lnTo>
                                <a:lnTo>
                                  <a:pt x="887" y="46"/>
                                </a:lnTo>
                                <a:lnTo>
                                  <a:pt x="795" y="25"/>
                                </a:lnTo>
                                <a:lnTo>
                                  <a:pt x="706" y="10"/>
                                </a:lnTo>
                                <a:lnTo>
                                  <a:pt x="618" y="2"/>
                                </a:lnTo>
                                <a:lnTo>
                                  <a:pt x="534" y="0"/>
                                </a:lnTo>
                                <a:close/>
                              </a:path>
                            </a:pathLst>
                          </a:custGeom>
                          <a:solidFill>
                            <a:srgbClr val="4C6B29">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6811056" name="Group 25"/>
                        <wpg:cNvGrpSpPr>
                          <a:grpSpLocks/>
                        </wpg:cNvGrpSpPr>
                        <wpg:grpSpPr bwMode="auto">
                          <a:xfrm>
                            <a:off x="561" y="6170"/>
                            <a:ext cx="7260" cy="1341"/>
                            <a:chOff x="561" y="6170"/>
                            <a:chExt cx="7260" cy="1341"/>
                          </a:xfrm>
                        </wpg:grpSpPr>
                        <wps:wsp>
                          <wps:cNvPr id="340042679" name="Freeform 26"/>
                          <wps:cNvSpPr>
                            <a:spLocks/>
                          </wps:cNvSpPr>
                          <wps:spPr bwMode="auto">
                            <a:xfrm>
                              <a:off x="561" y="6170"/>
                              <a:ext cx="7260" cy="1341"/>
                            </a:xfrm>
                            <a:custGeom>
                              <a:avLst/>
                              <a:gdLst>
                                <a:gd name="T0" fmla="*/ 2913 w 7260"/>
                                <a:gd name="T1" fmla="*/ 382 h 1341"/>
                                <a:gd name="T2" fmla="*/ 2763 w 7260"/>
                                <a:gd name="T3" fmla="*/ 66 h 1341"/>
                                <a:gd name="T4" fmla="*/ 1510 w 7260"/>
                                <a:gd name="T5" fmla="*/ 360 h 1341"/>
                                <a:gd name="T6" fmla="*/ 651 w 7260"/>
                                <a:gd name="T7" fmla="*/ 787 h 1341"/>
                                <a:gd name="T8" fmla="*/ 157 w 7260"/>
                                <a:gd name="T9" fmla="*/ 1172 h 1341"/>
                                <a:gd name="T10" fmla="*/ 0 w 7260"/>
                                <a:gd name="T11" fmla="*/ 1340 h 1341"/>
                                <a:gd name="T12" fmla="*/ 444 w 7260"/>
                                <a:gd name="T13" fmla="*/ 987 h 1341"/>
                                <a:gd name="T14" fmla="*/ 798 w 7260"/>
                                <a:gd name="T15" fmla="*/ 781 h 1341"/>
                                <a:gd name="T16" fmla="*/ 1249 w 7260"/>
                                <a:gd name="T17" fmla="*/ 645 h 1341"/>
                                <a:gd name="T18" fmla="*/ 1981 w 7260"/>
                                <a:gd name="T19" fmla="*/ 499 h 1341"/>
                                <a:gd name="T20" fmla="*/ 2395 w 7260"/>
                                <a:gd name="T21" fmla="*/ 430 h 1341"/>
                                <a:gd name="T22" fmla="*/ 2686 w 7260"/>
                                <a:gd name="T23" fmla="*/ 395 h 1341"/>
                                <a:gd name="T24" fmla="*/ 2857 w 7260"/>
                                <a:gd name="T25" fmla="*/ 384 h 1341"/>
                                <a:gd name="T26" fmla="*/ 2913 w 7260"/>
                                <a:gd name="T27" fmla="*/ 382 h 1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260" h="1341">
                                  <a:moveTo>
                                    <a:pt x="2913" y="382"/>
                                  </a:moveTo>
                                  <a:lnTo>
                                    <a:pt x="2763" y="66"/>
                                  </a:lnTo>
                                  <a:lnTo>
                                    <a:pt x="1510" y="360"/>
                                  </a:lnTo>
                                  <a:lnTo>
                                    <a:pt x="651" y="787"/>
                                  </a:lnTo>
                                  <a:lnTo>
                                    <a:pt x="157" y="1172"/>
                                  </a:lnTo>
                                  <a:lnTo>
                                    <a:pt x="0" y="1340"/>
                                  </a:lnTo>
                                  <a:lnTo>
                                    <a:pt x="444" y="987"/>
                                  </a:lnTo>
                                  <a:lnTo>
                                    <a:pt x="798" y="781"/>
                                  </a:lnTo>
                                  <a:lnTo>
                                    <a:pt x="1249" y="645"/>
                                  </a:lnTo>
                                  <a:lnTo>
                                    <a:pt x="1981" y="499"/>
                                  </a:lnTo>
                                  <a:lnTo>
                                    <a:pt x="2395" y="430"/>
                                  </a:lnTo>
                                  <a:lnTo>
                                    <a:pt x="2686" y="395"/>
                                  </a:lnTo>
                                  <a:lnTo>
                                    <a:pt x="2857" y="384"/>
                                  </a:lnTo>
                                  <a:lnTo>
                                    <a:pt x="2913" y="382"/>
                                  </a:lnTo>
                                  <a:close/>
                                </a:path>
                              </a:pathLst>
                            </a:custGeom>
                            <a:solidFill>
                              <a:srgbClr val="335826">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734391" name="Freeform 27"/>
                          <wps:cNvSpPr>
                            <a:spLocks/>
                          </wps:cNvSpPr>
                          <wps:spPr bwMode="auto">
                            <a:xfrm>
                              <a:off x="561" y="6170"/>
                              <a:ext cx="7260" cy="1341"/>
                            </a:xfrm>
                            <a:custGeom>
                              <a:avLst/>
                              <a:gdLst>
                                <a:gd name="T0" fmla="*/ 7259 w 7260"/>
                                <a:gd name="T1" fmla="*/ 932 h 1341"/>
                                <a:gd name="T2" fmla="*/ 6747 w 7260"/>
                                <a:gd name="T3" fmla="*/ 460 h 1341"/>
                                <a:gd name="T4" fmla="*/ 6240 w 7260"/>
                                <a:gd name="T5" fmla="*/ 206 h 1341"/>
                                <a:gd name="T6" fmla="*/ 5433 w 7260"/>
                                <a:gd name="T7" fmla="*/ 81 h 1341"/>
                                <a:gd name="T8" fmla="*/ 4025 w 7260"/>
                                <a:gd name="T9" fmla="*/ 0 h 1341"/>
                                <a:gd name="T10" fmla="*/ 4299 w 7260"/>
                                <a:gd name="T11" fmla="*/ 347 h 1341"/>
                                <a:gd name="T12" fmla="*/ 4524 w 7260"/>
                                <a:gd name="T13" fmla="*/ 332 h 1341"/>
                                <a:gd name="T14" fmla="*/ 4729 w 7260"/>
                                <a:gd name="T15" fmla="*/ 335 h 1341"/>
                                <a:gd name="T16" fmla="*/ 5030 w 7260"/>
                                <a:gd name="T17" fmla="*/ 364 h 1341"/>
                                <a:gd name="T18" fmla="*/ 5544 w 7260"/>
                                <a:gd name="T19" fmla="*/ 424 h 1341"/>
                                <a:gd name="T20" fmla="*/ 6128 w 7260"/>
                                <a:gd name="T21" fmla="*/ 541 h 1341"/>
                                <a:gd name="T22" fmla="*/ 6683 w 7260"/>
                                <a:gd name="T23" fmla="*/ 712 h 1341"/>
                                <a:gd name="T24" fmla="*/ 7096 w 7260"/>
                                <a:gd name="T25" fmla="*/ 865 h 1341"/>
                                <a:gd name="T26" fmla="*/ 7259 w 7260"/>
                                <a:gd name="T27" fmla="*/ 932 h 1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260" h="1341">
                                  <a:moveTo>
                                    <a:pt x="7259" y="932"/>
                                  </a:moveTo>
                                  <a:lnTo>
                                    <a:pt x="6747" y="460"/>
                                  </a:lnTo>
                                  <a:lnTo>
                                    <a:pt x="6240" y="206"/>
                                  </a:lnTo>
                                  <a:lnTo>
                                    <a:pt x="5433" y="81"/>
                                  </a:lnTo>
                                  <a:lnTo>
                                    <a:pt x="4025" y="0"/>
                                  </a:lnTo>
                                  <a:lnTo>
                                    <a:pt x="4299" y="347"/>
                                  </a:lnTo>
                                  <a:lnTo>
                                    <a:pt x="4524" y="332"/>
                                  </a:lnTo>
                                  <a:lnTo>
                                    <a:pt x="4729" y="335"/>
                                  </a:lnTo>
                                  <a:lnTo>
                                    <a:pt x="5030" y="364"/>
                                  </a:lnTo>
                                  <a:lnTo>
                                    <a:pt x="5544" y="424"/>
                                  </a:lnTo>
                                  <a:lnTo>
                                    <a:pt x="6128" y="541"/>
                                  </a:lnTo>
                                  <a:lnTo>
                                    <a:pt x="6683" y="712"/>
                                  </a:lnTo>
                                  <a:lnTo>
                                    <a:pt x="7096" y="865"/>
                                  </a:lnTo>
                                  <a:lnTo>
                                    <a:pt x="7259" y="932"/>
                                  </a:lnTo>
                                  <a:close/>
                                </a:path>
                              </a:pathLst>
                            </a:custGeom>
                            <a:solidFill>
                              <a:srgbClr val="335826">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69450673" name="Freeform 28"/>
                        <wps:cNvSpPr>
                          <a:spLocks/>
                        </wps:cNvSpPr>
                        <wps:spPr bwMode="auto">
                          <a:xfrm>
                            <a:off x="7335" y="2959"/>
                            <a:ext cx="940" cy="449"/>
                          </a:xfrm>
                          <a:custGeom>
                            <a:avLst/>
                            <a:gdLst>
                              <a:gd name="T0" fmla="*/ 389 w 940"/>
                              <a:gd name="T1" fmla="*/ 0 h 449"/>
                              <a:gd name="T2" fmla="*/ 296 w 940"/>
                              <a:gd name="T3" fmla="*/ 8 h 449"/>
                              <a:gd name="T4" fmla="*/ 210 w 940"/>
                              <a:gd name="T5" fmla="*/ 27 h 449"/>
                              <a:gd name="T6" fmla="*/ 136 w 940"/>
                              <a:gd name="T7" fmla="*/ 56 h 449"/>
                              <a:gd name="T8" fmla="*/ 74 w 940"/>
                              <a:gd name="T9" fmla="*/ 93 h 449"/>
                              <a:gd name="T10" fmla="*/ 28 w 940"/>
                              <a:gd name="T11" fmla="*/ 137 h 449"/>
                              <a:gd name="T12" fmla="*/ 0 w 940"/>
                              <a:gd name="T13" fmla="*/ 186 h 449"/>
                              <a:gd name="T14" fmla="*/ 793 w 940"/>
                              <a:gd name="T15" fmla="*/ 215 h 449"/>
                              <a:gd name="T16" fmla="*/ 2 w 940"/>
                              <a:gd name="T17" fmla="*/ 281 h 449"/>
                              <a:gd name="T18" fmla="*/ 32 w 940"/>
                              <a:gd name="T19" fmla="*/ 328 h 449"/>
                              <a:gd name="T20" fmla="*/ 80 w 940"/>
                              <a:gd name="T21" fmla="*/ 370 h 449"/>
                              <a:gd name="T22" fmla="*/ 144 w 940"/>
                              <a:gd name="T23" fmla="*/ 404 h 449"/>
                              <a:gd name="T24" fmla="*/ 220 w 940"/>
                              <a:gd name="T25" fmla="*/ 429 h 449"/>
                              <a:gd name="T26" fmla="*/ 306 w 940"/>
                              <a:gd name="T27" fmla="*/ 445 h 449"/>
                              <a:gd name="T28" fmla="*/ 400 w 940"/>
                              <a:gd name="T29" fmla="*/ 448 h 449"/>
                              <a:gd name="T30" fmla="*/ 578 w 940"/>
                              <a:gd name="T31" fmla="*/ 409 h 449"/>
                              <a:gd name="T32" fmla="*/ 753 w 940"/>
                              <a:gd name="T33" fmla="*/ 328 h 449"/>
                              <a:gd name="T34" fmla="*/ 886 w 940"/>
                              <a:gd name="T35" fmla="*/ 247 h 449"/>
                              <a:gd name="T36" fmla="*/ 939 w 940"/>
                              <a:gd name="T37" fmla="*/ 211 h 449"/>
                              <a:gd name="T38" fmla="*/ 746 w 940"/>
                              <a:gd name="T39" fmla="*/ 86 h 449"/>
                              <a:gd name="T40" fmla="*/ 625 w 940"/>
                              <a:gd name="T41" fmla="*/ 22 h 449"/>
                              <a:gd name="T42" fmla="*/ 523 w 940"/>
                              <a:gd name="T43" fmla="*/ 0 h 449"/>
                              <a:gd name="T44" fmla="*/ 389 w 940"/>
                              <a:gd name="T45" fmla="*/ 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40" h="449">
                                <a:moveTo>
                                  <a:pt x="389" y="0"/>
                                </a:moveTo>
                                <a:lnTo>
                                  <a:pt x="296" y="8"/>
                                </a:lnTo>
                                <a:lnTo>
                                  <a:pt x="210" y="27"/>
                                </a:lnTo>
                                <a:lnTo>
                                  <a:pt x="136" y="56"/>
                                </a:lnTo>
                                <a:lnTo>
                                  <a:pt x="74" y="93"/>
                                </a:lnTo>
                                <a:lnTo>
                                  <a:pt x="28" y="137"/>
                                </a:lnTo>
                                <a:lnTo>
                                  <a:pt x="0" y="186"/>
                                </a:lnTo>
                                <a:lnTo>
                                  <a:pt x="793" y="215"/>
                                </a:lnTo>
                                <a:lnTo>
                                  <a:pt x="2" y="281"/>
                                </a:lnTo>
                                <a:lnTo>
                                  <a:pt x="32" y="328"/>
                                </a:lnTo>
                                <a:lnTo>
                                  <a:pt x="80" y="370"/>
                                </a:lnTo>
                                <a:lnTo>
                                  <a:pt x="144" y="404"/>
                                </a:lnTo>
                                <a:lnTo>
                                  <a:pt x="220" y="429"/>
                                </a:lnTo>
                                <a:lnTo>
                                  <a:pt x="306" y="445"/>
                                </a:lnTo>
                                <a:lnTo>
                                  <a:pt x="400" y="448"/>
                                </a:lnTo>
                                <a:lnTo>
                                  <a:pt x="578" y="409"/>
                                </a:lnTo>
                                <a:lnTo>
                                  <a:pt x="753" y="328"/>
                                </a:lnTo>
                                <a:lnTo>
                                  <a:pt x="886" y="247"/>
                                </a:lnTo>
                                <a:lnTo>
                                  <a:pt x="939" y="211"/>
                                </a:lnTo>
                                <a:lnTo>
                                  <a:pt x="746" y="86"/>
                                </a:lnTo>
                                <a:lnTo>
                                  <a:pt x="625" y="22"/>
                                </a:lnTo>
                                <a:lnTo>
                                  <a:pt x="523" y="0"/>
                                </a:lnTo>
                                <a:lnTo>
                                  <a:pt x="389" y="0"/>
                                </a:lnTo>
                                <a:close/>
                              </a:path>
                            </a:pathLst>
                          </a:custGeom>
                          <a:solidFill>
                            <a:srgbClr val="809846">
                              <a:alpha val="18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F460A" id="Group 9" o:spid="_x0000_s1026" style="position:absolute;margin-left:0;margin-top:118.9pt;width:413.8pt;height:375.6pt;z-index:-251651584;mso-position-horizontal:center;mso-position-horizontal-relative:margin;mso-position-vertical-relative:margin" coordsize="8276,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">
                <v:shape id="Freeform 10" o:spid="_x0000_s1027" style="position:absolute;left:3083;top:2019;width:2243;height:4521;visibility:visible;mso-wrap-style:square;v-text-anchor:top" coordsize="2243,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" path="m1103,r-15,5l1060,27r-31,26l996,83r-36,32l922,150r-40,38l840,230r-42,44l754,322r-45,50l663,426r-46,56l571,542r-46,63l479,670r-45,69l389,811r-44,75l303,963r-41,81l223,1128r-37,87l151,1305r-33,92l88,1493r-27,99l37,1694,16,1799,,1906r8,993l212,3733r241,574l568,4520r451,-15l915,4286,856,4159r-37,-83l782,3988,731,3857,695,3753r-22,-68l666,3660r599,845l1577,4505,984,3907,667,3501,519,3104,432,2528r-9,-89l417,2350r-3,-89l414,2173r51,-3l521,2165r61,-7l647,2149r70,-11l790,2123r77,-18l948,2084r84,-25l1118,2029r89,-34l1298,1956r88,-41l1468,1872r79,-44l1621,1782r70,-47l1758,1687r63,-49l1881,1588r57,-50l1992,1488r52,-50l2093,1388r47,-49l2185,1290r44,-48l2242,1208r-14,-30l2199,1163r-34,9l2108,1215r-60,44l1985,1303r-65,44l1854,1390r-68,43l1717,1474r-69,40l1578,1552r-69,35l1440,1619r-68,29l1305,1673r-103,35l1103,1737r-95,24l919,1780r-85,16l755,1808r-75,8l612,1822r-63,3l492,1826r-51,-1l457,1725r18,-100l496,1527r23,-97l544,1335r27,-94l600,1149r31,-90l662,972r33,-85l728,804r34,-80l796,647r34,-74l864,502r33,-68l930,370r32,-60l993,253r29,-53l1050,152r26,-44l1100,68r21,-35l1124,18,1117,5,1103,xe" fillcolor="#463016" stroked="f">
                  <v:fill opacity="12336f"/>
                  <v:path arrowok="t" o:connecttype="custom" o:connectlocs="1060,27;960,115;840,230;709,372;571,542;434,739;303,963;186,1215;88,1493;16,1799;212,3733;1019,4505;819,4076;695,3753;1265,4505;667,3501;423,2439;414,2173;582,2158;790,2123;1032,2059;1298,1956;1547,1828;1758,1687;1938,1538;2093,1388;2229,1242;2199,1163;2048,1259;1854,1390;1648,1514;1440,1619;1202,1708;919,1780;680,1816;492,1826;475,1625;544,1335;631,1059;728,804;830,573;930,370;1022,200;1100,68;1117,5" o:connectangles="0,0,0,0,0,0,0,0,0,0,0,0,0,0,0,0,0,0,0,0,0,0,0,0,0,0,0,0,0,0,0,0,0,0,0,0,0,0,0,0,0,0,0,0,0"/>
                </v:shape>
                <v:shape id="Freeform 11" o:spid="_x0000_s1028" style="position:absolute;left:4544;top:383;width:1098;height:1619;visibility:visible;mso-wrap-style:square;v-text-anchor:top" coordsize="1098,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" path="m1024,l602,184,367,316,232,460,112,680,75,760,46,842,23,922,8,1002,,1080r,75l6,1227r13,69l38,1359r27,59l98,1470r39,46l903,244,329,1613r60,5l451,1613r63,-13l577,1578r62,-30l701,1510r60,-46l819,1412r55,-60l926,1287r48,-72l1017,1137r80,-334l1091,429,1049,125,1024,xe" fillcolor="#769d31" stroked="f">
                  <v:fill opacity="12336f"/>
                  <v:path arrowok="t" o:connecttype="custom" o:connectlocs="1024,0;602,184;367,316;232,460;112,680;75,760;46,842;23,922;8,1002;0,1080;0,1155;6,1227;19,1296;38,1359;65,1418;98,1470;137,1516;903,244;329,1613;389,1618;451,1613;514,1600;577,1578;639,1548;701,1510;761,1464;819,1412;874,1352;926,1287;974,1215;1017,1137;1097,803;1091,429;1049,125;1024,0" o:connectangles="0,0,0,0,0,0,0,0,0,0,0,0,0,0,0,0,0,0,0,0,0,0,0,0,0,0,0,0,0,0,0,0,0,0,0"/>
                </v:shape>
                <v:shape id="Freeform 12" o:spid="_x0000_s1029" style="position:absolute;left:2323;top:609;width:1287;height:1432;visibility:visible;mso-wrap-style:square;v-text-anchor:top" coordsize="1287,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" path="m,l5,127,38,433r83,364l279,1102r60,65l403,1226r66,51l537,1321r69,38l675,1388r69,22l812,1424r67,7l943,1429r61,-11l1061,1399,176,208,1224,1259r28,-54l1271,1146r12,-63l1286,1017r-3,-70l1271,876r-19,-73l1226,729r-34,-74l1151,582r-48,-71l1048,441,879,257,714,150,453,78,,xe" fillcolor="#4c6b29" stroked="f">
                  <v:fill opacity="12336f"/>
                  <v:path arrowok="t" o:connecttype="custom" o:connectlocs="0,0;5,127;38,433;121,797;279,1102;339,1167;403,1226;469,1277;537,1321;606,1359;675,1388;744,1410;812,1424;879,1431;943,1429;1004,1418;1061,1399;176,208;1224,1259;1252,1205;1271,1146;1283,1083;1286,1017;1283,947;1271,876;1252,803;1226,729;1192,655;1151,582;1103,511;1048,441;879,257;714,150;453,78;0,0" o:connectangles="0,0,0,0,0,0,0,0,0,0,0,0,0,0,0,0,0,0,0,0,0,0,0,0,0,0,0,0,0,0,0,0,0,0,0"/>
                </v:shape>
                <v:shape id="Freeform 13" o:spid="_x0000_s1030" style="position:absolute;left:544;top:2094;width:1736;height:933;visibility:visible;mso-wrap-style:square;v-text-anchor:top" coordsize="173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" path="m841,l645,8,399,90,,266r84,88l300,554,593,769,906,905r96,16l1095,930r90,2l1271,926r82,-12l1429,895r70,-24l1561,840r54,-36l1661,763r36,-47l266,323,1735,534r-14,-57l1696,421r-36,-55l1615,313r-54,-51l1499,215r-70,-44l1352,131,1269,97,1180,67,1086,44,841,xe" fillcolor="#8ab342" stroked="f">
                  <v:fill opacity="12336f"/>
                  <v:path arrowok="t" o:connecttype="custom" o:connectlocs="841,0;645,8;399,90;0,266;84,354;300,554;593,769;906,905;1002,921;1095,930;1185,932;1271,926;1353,914;1429,895;1499,871;1561,840;1615,804;1661,763;1697,716;266,323;1735,534;1721,477;1696,421;1660,366;1615,313;1561,262;1499,215;1429,171;1352,131;1269,97;1180,67;1086,44;841,0" o:connectangles="0,0,0,0,0,0,0,0,0,0,0,0,0,0,0,0,0,0,0,0,0,0,0,0,0,0,0,0,0,0,0,0,0"/>
                </v:shape>
                <v:shape id="Freeform 14" o:spid="_x0000_s1031" style="position:absolute;left:5992;top:1866;width:1682;height:996;visibility:visible;mso-wrap-style:square;v-text-anchor:top" coordsize="168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" path="m1006,l812,18,574,96r-89,36l401,173r-78,46l252,269r-63,53l134,378,87,435,50,494,23,553,6,612,,670,1425,260,63,846r41,41l155,922r59,28l280,972r72,15l430,994r83,1l599,989r89,-14l779,953r93,-29l1163,746,1423,492,1610,265r71,-99l1261,47,1006,xe" fillcolor="#99c65f" stroked="f">
                  <v:fill opacity="12336f"/>
                  <v:path arrowok="t" o:connecttype="custom" o:connectlocs="1006,0;812,18;574,96;485,132;401,173;323,219;252,269;189,322;134,378;87,435;50,494;23,553;6,612;0,670;1425,260;63,846;104,887;155,922;214,950;280,972;352,987;430,994;513,995;599,989;688,975;779,953;872,924;1163,746;1423,492;1610,265;1681,166;1261,47;1006,0" o:connectangles="0,0,0,0,0,0,0,0,0,0,0,0,0,0,0,0,0,0,0,0,0,0,0,0,0,0,0,0,0,0,0,0,0"/>
                </v:shape>
                <v:shape id="Freeform 15" o:spid="_x0000_s1032" style="position:absolute;left:6272;top:1047;width:822;height:585;visibility:visible;mso-wrap-style:square;v-text-anchor:top" coordsize="8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" path="m591,l454,7,355,40,240,108r-76,55l100,223,51,286,17,349,,410r,57l698,87,51,548r50,25l164,584r72,-3l314,564r82,-31l478,488,611,364,720,204,794,67,821,9,591,xe" fillcolor="#4c6b29" stroked="f">
                  <v:fill opacity="12336f"/>
                  <v:path arrowok="t" o:connecttype="custom" o:connectlocs="591,0;454,7;355,40;240,108;164,163;100,223;51,286;17,349;0,410;0,467;698,87;51,548;101,573;164,584;236,581;314,564;396,533;478,488;611,364;720,204;794,67;821,9;591,0" o:connectangles="0,0,0,0,0,0,0,0,0,0,0,0,0,0,0,0,0,0,0,0,0,0,0"/>
                </v:shape>
                <v:shape id="Freeform 16" o:spid="_x0000_s1033" style="position:absolute;left:6431;top:4814;width:806;height:601;visibility:visible;mso-wrap-style:square;v-text-anchor:top" coordsize="806,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" path="m171,l108,8,56,31,684,518,2,110,,166r15,62l46,293r47,65l154,420r74,58l396,550r189,36l741,598r64,2l721,386,659,263,589,185,481,107,400,59,320,25,242,5,171,xe" fillcolor="#7e9c49" stroked="f">
                  <v:fill opacity="12336f"/>
                  <v:path arrowok="t" o:connecttype="custom" o:connectlocs="171,0;108,8;56,31;684,518;2,110;0,166;15,228;46,293;93,358;154,420;228,478;396,550;585,586;741,598;805,600;721,386;659,263;589,185;481,107;400,59;320,25;242,5;171,0" o:connectangles="0,0,0,0,0,0,0,0,0,0,0,0,0,0,0,0,0,0,0,0,0,0,0"/>
                </v:shape>
                <v:group id="Group 17" o:spid="_x0000_s1034" style="position:absolute;left:1218;width:3007;height:5526" coordorigin="1218" coordsize="300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">
                  <v:shape id="Freeform 18" o:spid="_x0000_s1035" style="position:absolute;left:1218;width:3007;height:5526;visibility:visible;mso-wrap-style:square;v-text-anchor:top" coordsize="300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" path="m823,5118r,-57l123,5438,773,4980r-51,-25l660,4944r-72,2l510,4963r-82,30l345,5037,211,5161,101,5320,27,5457,,5515r229,10l367,5519r99,-33l581,5419r77,-54l721,5305r50,-63l806,5179r17,-61xe" fillcolor="#96bb65" stroked="f">
                    <v:fill opacity="12336f"/>
                    <v:path arrowok="t" o:connecttype="custom" o:connectlocs="823,5118;823,5061;123,5438;773,4980;722,4955;660,4944;588,4946;510,4963;428,4993;345,5037;211,5161;101,5320;27,5457;0,5515;229,5525;367,5519;466,5486;581,5419;658,5365;721,5305;771,5242;806,5179;823,5118" o:connectangles="0,0,0,0,0,0,0,0,0,0,0,0,0,0,0,0,0,0,0,0,0,0,0"/>
                  </v:shape>
                  <v:shape id="Freeform 19" o:spid="_x0000_s1036" style="position:absolute;left:1218;width:3007;height:5526;visibility:visible;mso-wrap-style:square;v-text-anchor:top" coordsize="300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" path="m3006,622r,-93l2959,352,2870,181,2784,51,2746,,2629,198r-59,124l2553,425r5,133l2570,651r23,85l2625,809r40,60l2710,913r50,27l2756,145r100,788l2902,901r39,-50l2972,786r22,-77l3006,622xe" fillcolor="#96bb65" stroked="f">
                    <v:fill opacity="12336f"/>
                    <v:path arrowok="t" o:connecttype="custom" o:connectlocs="3006,622;3006,529;2959,352;2870,181;2784,51;2746,0;2629,198;2570,322;2553,425;2558,558;2570,651;2593,736;2625,809;2665,869;2710,913;2760,940;2756,145;2856,933;2902,901;2941,851;2972,786;2994,709;3006,622" o:connectangles="0,0,0,0,0,0,0,0,0,0,0,0,0,0,0,0,0,0,0,0,0,0,0"/>
                  </v:shape>
                </v:group>
                <v:shape id="Freeform 20" o:spid="_x0000_s1037" style="position:absolute;top:3148;width:941;height:449;visibility:visible;mso-wrap-style:square;v-text-anchor:top" coordsize="94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" path="m552,l372,28,193,99,55,171,,204,185,341r117,71l403,440r133,8l630,446r86,-15l793,407r63,-33l905,333r31,-47l146,209,940,190,912,141,866,97,805,59,731,29,646,9,552,xe" fillcolor="#4c6b29" stroked="f">
                  <v:fill opacity="12336f"/>
                  <v:path arrowok="t" o:connecttype="custom" o:connectlocs="552,0;372,28;193,99;55,171;0,204;185,341;302,412;403,440;536,448;630,446;716,431;793,407;856,374;905,333;936,286;146,209;940,190;912,141;866,97;805,59;731,29;646,9;552,0" o:connectangles="0,0,0,0,0,0,0,0,0,0,0,0,0,0,0,0,0,0,0,0,0,0,0"/>
                </v:shape>
                <v:shape id="Freeform 21" o:spid="_x0000_s1038" style="position:absolute;left:1072;top:1152;width:818;height:582;visibility:visible;mso-wrap-style:square;v-text-anchor:top" coordsize="8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" path="m64,l,,90,212r65,121l227,408r111,75l420,528r81,32l579,578r72,3l714,571r51,-25l123,78,816,466r1,-57l801,348,767,284,718,221,655,160,580,105,410,38,219,7,64,xe" fillcolor="#88a44c" stroked="f">
                  <v:fill opacity="12336f"/>
                  <v:path arrowok="t" o:connecttype="custom" o:connectlocs="64,0;0,0;90,212;155,333;227,408;338,483;420,528;501,560;579,578;651,581;714,571;765,546;123,78;816,466;817,409;801,348;767,284;718,221;655,160;580,105;410,38;219,7;64,0" o:connectangles="0,0,0,0,0,0,0,0,0,0,0,0,0,0,0,0,0,0,0,0,0,0,0"/>
                </v:shape>
                <v:shape id="Freeform 22" o:spid="_x0000_s1039" style="position:absolute;left:633;top:3647;width:1671;height:957;visibility:visible;mso-wrap-style:square;v-text-anchor:top" coordsize="167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" path="m1233,r-83,l1064,9,975,25,885,48,793,79,562,175,403,288,240,490,,854r118,29l408,933r363,23l1108,901r89,-38l1280,820r77,-48l1426,721r62,-54l1542,610r45,-59l1623,492r26,-60l1665,373r5,-59l255,758,1604,140r-43,-40l1509,66,1450,39,1383,19,1311,6,1233,xe" fillcolor="#799835" stroked="f">
                  <v:fill opacity="12336f"/>
                  <v:path arrowok="t" o:connecttype="custom" o:connectlocs="1233,0;1150,0;1064,9;975,25;885,48;793,79;562,175;403,288;240,490;0,854;118,883;408,933;771,956;1108,901;1197,863;1280,820;1357,772;1426,721;1488,667;1542,610;1587,551;1623,492;1649,432;1665,373;1670,314;255,758;1604,140;1561,100;1509,66;1450,39;1383,19;1311,6;1233,0" o:connectangles="0,0,0,0,0,0,0,0,0,0,0,0,0,0,0,0,0,0,0,0,0,0,0,0,0,0,0,0,0,0,0,0,0"/>
                </v:shape>
                <v:shape id="Freeform 23" o:spid="_x0000_s1040" style="position:absolute;left:4816;top:4515;width:1397;height:1358;visibility:visible;mso-wrap-style:square;v-text-anchor:top" coordsize="139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" path="m318,l258,4,202,18,987,1157,56,134,29,185,11,243,1,305,,372r6,70l20,514r23,74l73,664r38,75l157,813r53,73l364,1065r174,108l845,1256r551,101l1352,1241,1238,962,1078,627,899,340,840,272,778,210,714,156,647,109,580,71,513,40,446,18,381,4,318,xe" fillcolor="#7ba040" stroked="f">
                  <v:fill opacity="12336f"/>
                  <v:path arrowok="t" o:connecttype="custom" o:connectlocs="318,0;258,4;202,18;987,1157;56,134;29,185;11,243;1,305;0,372;6,442;20,514;43,588;73,664;111,739;157,813;210,886;364,1065;538,1173;845,1256;1396,1357;1352,1241;1238,962;1078,627;899,340;840,272;778,210;714,156;647,109;580,71;513,40;446,18;381,4;318,0" o:connectangles="0,0,0,0,0,0,0,0,0,0,0,0,0,0,0,0,0,0,0,0,0,0,0,0,0,0,0,0,0,0,0,0,0"/>
                </v:shape>
                <v:shape id="Freeform 24" o:spid="_x0000_s1041" style="position:absolute;left:6029;top:3468;width:1813;height:963;visibility:visible;mso-wrap-style:square;v-text-anchor:top" coordsize="181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" path="m534,l453,3,376,13,305,28,239,48,180,74r-52,31l83,141,48,181,1534,672,,362r10,53l31,468r30,53l100,572r46,51l201,671r62,47l331,761r74,40l485,837r86,32l660,896r257,61l1122,962r263,-65l1812,748r-85,-94l1509,439,1210,203,887,46,795,25,706,10,618,2,534,xe" fillcolor="#4c6b29" stroked="f">
                  <v:fill opacity="12336f"/>
                  <v:path arrowok="t" o:connecttype="custom" o:connectlocs="534,0;453,3;376,13;305,28;239,48;180,74;128,105;83,141;48,181;1534,672;0,362;10,415;31,468;61,521;100,572;146,623;201,671;263,718;331,761;405,801;485,837;571,869;660,896;917,957;1122,962;1385,897;1812,748;1727,654;1509,439;1210,203;887,46;795,25;706,10;618,2;534,0" o:connectangles="0,0,0,0,0,0,0,0,0,0,0,0,0,0,0,0,0,0,0,0,0,0,0,0,0,0,0,0,0,0,0,0,0,0,0"/>
                </v:shape>
                <v:group id="Group 25" o:spid="_x0000_s1042" style="position:absolute;left:561;top:6170;width:7260;height:1341" coordorigin="561,6170" coordsize="7260,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">
                  <v:shape id="Freeform 26" o:spid="_x0000_s1043" style="position:absolute;left:561;top:6170;width:7260;height:1341;visibility:visible;mso-wrap-style:square;v-text-anchor:top" coordsize="7260,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" path="m2913,382l2763,66,1510,360,651,787,157,1172,,1340,444,987,798,781,1249,645,1981,499r414,-69l2686,395r171,-11l2913,382xe" fillcolor="#335826" stroked="f">
                    <v:fill opacity="12336f"/>
                    <v:path arrowok="t" o:connecttype="custom" o:connectlocs="2913,382;2763,66;1510,360;651,787;157,1172;0,1340;444,987;798,781;1249,645;1981,499;2395,430;2686,395;2857,384;2913,382" o:connectangles="0,0,0,0,0,0,0,0,0,0,0,0,0,0"/>
                  </v:shape>
                  <v:shape id="Freeform 27" o:spid="_x0000_s1044" style="position:absolute;left:561;top:6170;width:7260;height:1341;visibility:visible;mso-wrap-style:square;v-text-anchor:top" coordsize="7260,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" path="m7259,932l6747,460,6240,206,5433,81,4025,r274,347l4524,332r205,3l5030,364r514,60l6128,541r555,171l7096,865r163,67xe" fillcolor="#335826" stroked="f">
                    <v:fill opacity="12336f"/>
                    <v:path arrowok="t" o:connecttype="custom" o:connectlocs="7259,932;6747,460;6240,206;5433,81;4025,0;4299,347;4524,332;4729,335;5030,364;5544,424;6128,541;6683,712;7096,865;7259,932" o:connectangles="0,0,0,0,0,0,0,0,0,0,0,0,0,0"/>
                  </v:shape>
                </v:group>
                <v:shape id="Freeform 28" o:spid="_x0000_s1045" style="position:absolute;left:7335;top:2959;width:940;height:449;visibility:visible;mso-wrap-style:square;v-text-anchor:top" coordsize="94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" path="m389,l296,8,210,27,136,56,74,93,28,137,,186r793,29l2,281r30,47l80,370r64,34l220,429r86,16l400,448,578,409,753,328,886,247r53,-36l746,86,625,22,523,,389,xe" fillcolor="#809846" stroked="f">
                  <v:fill opacity="12336f"/>
                  <v:path arrowok="t" o:connecttype="custom" o:connectlocs="389,0;296,8;210,27;136,56;74,93;28,137;0,186;793,215;2,281;32,328;80,370;144,404;220,429;306,445;400,448;578,409;753,328;886,247;939,211;746,86;625,22;523,0;389,0" o:connectangles="0,0,0,0,0,0,0,0,0,0,0,0,0,0,0,0,0,0,0,0,0,0,0"/>
                </v:shape>
                <w10:wrap anchorx="margin" anchory="margin"/>
              </v:group>
            </w:pict>
          </mc:Fallback>
        </mc:AlternateContent>
      </w:r>
      <w:r w:rsidRPr="0051195B">
        <w:rPr>
          <w:rFonts w:asciiTheme="minorHAnsi" w:hAnsiTheme="minorHAnsi" w:cstheme="minorHAnsi"/>
        </w:rPr>
        <w:t>September</w:t>
      </w:r>
      <w:r w:rsidRPr="0051195B">
        <w:rPr>
          <w:rFonts w:asciiTheme="minorHAnsi" w:hAnsiTheme="minorHAnsi" w:cstheme="minorHAnsi"/>
          <w:spacing w:val="-24"/>
        </w:rPr>
        <w:t xml:space="preserve"> </w:t>
      </w:r>
      <w:r w:rsidRPr="0051195B">
        <w:rPr>
          <w:rFonts w:asciiTheme="minorHAnsi" w:hAnsiTheme="minorHAnsi" w:cstheme="minorHAnsi"/>
          <w:spacing w:val="-4"/>
        </w:rPr>
        <w:t>2025</w:t>
      </w:r>
    </w:p>
    <w:p w14:paraId="6C83CBF6" w14:textId="20C7752B" w:rsidR="00974B92" w:rsidRPr="0051195B" w:rsidRDefault="00974B92" w:rsidP="00974B92">
      <w:pPr>
        <w:pStyle w:val="Heading6"/>
        <w:jc w:val="center"/>
        <w:rPr>
          <w:rFonts w:asciiTheme="minorHAnsi" w:hAnsiTheme="minorHAnsi" w:cstheme="minorHAnsi"/>
          <w:color w:val="000000" w:themeColor="text1"/>
        </w:rPr>
      </w:pPr>
      <w:r w:rsidRPr="0051195B">
        <w:rPr>
          <w:rFonts w:asciiTheme="minorHAnsi" w:hAnsiTheme="minorHAnsi" w:cstheme="minorHAnsi"/>
          <w:color w:val="000000" w:themeColor="text1"/>
        </w:rPr>
        <w:t xml:space="preserve">Senior DSL: </w:t>
      </w:r>
      <w:proofErr w:type="spellStart"/>
      <w:r>
        <w:rPr>
          <w:rFonts w:asciiTheme="minorHAnsi" w:hAnsiTheme="minorHAnsi" w:cstheme="minorHAnsi"/>
          <w:color w:val="000000" w:themeColor="text1"/>
        </w:rPr>
        <w:t>Mr</w:t>
      </w:r>
      <w:proofErr w:type="spellEnd"/>
      <w:r>
        <w:rPr>
          <w:rFonts w:asciiTheme="minorHAnsi" w:hAnsiTheme="minorHAnsi" w:cstheme="minorHAnsi"/>
          <w:color w:val="000000" w:themeColor="text1"/>
        </w:rPr>
        <w:t xml:space="preserve"> Lee Spencer</w:t>
      </w:r>
      <w:r w:rsidRPr="0051195B">
        <w:rPr>
          <w:rFonts w:asciiTheme="minorHAnsi" w:hAnsiTheme="minorHAnsi" w:cstheme="minorHAnsi"/>
          <w:color w:val="000000" w:themeColor="text1"/>
        </w:rPr>
        <w:t xml:space="preserve"> </w:t>
      </w:r>
    </w:p>
    <w:p w14:paraId="17348917" w14:textId="5E69BDAD" w:rsidR="00974B92" w:rsidRPr="0051195B" w:rsidRDefault="00974B92" w:rsidP="00974B92">
      <w:pPr>
        <w:pStyle w:val="Heading6"/>
        <w:jc w:val="center"/>
        <w:rPr>
          <w:rFonts w:asciiTheme="minorHAnsi" w:hAnsiTheme="minorHAnsi" w:cstheme="minorHAnsi"/>
          <w:color w:val="000000" w:themeColor="text1"/>
        </w:rPr>
      </w:pPr>
      <w:r w:rsidRPr="0051195B">
        <w:rPr>
          <w:rFonts w:asciiTheme="minorHAnsi" w:hAnsiTheme="minorHAnsi" w:cstheme="minorHAnsi"/>
          <w:color w:val="000000" w:themeColor="text1"/>
        </w:rPr>
        <w:t>Safeguarding Governor:</w:t>
      </w:r>
      <w:r w:rsidRPr="0051195B">
        <w:rPr>
          <w:rFonts w:asciiTheme="minorHAnsi" w:hAnsiTheme="minorHAnsi" w:cstheme="minorHAnsi"/>
          <w:color w:val="000000" w:themeColor="text1"/>
          <w:spacing w:val="-18"/>
        </w:rPr>
        <w:t xml:space="preserve"> </w:t>
      </w:r>
      <w:proofErr w:type="spellStart"/>
      <w:r>
        <w:rPr>
          <w:rFonts w:asciiTheme="minorHAnsi" w:hAnsiTheme="minorHAnsi" w:cstheme="minorHAnsi"/>
          <w:color w:val="000000" w:themeColor="text1"/>
          <w:spacing w:val="-18"/>
        </w:rPr>
        <w:t>Mrs</w:t>
      </w:r>
      <w:proofErr w:type="spellEnd"/>
      <w:r>
        <w:rPr>
          <w:rFonts w:asciiTheme="minorHAnsi" w:hAnsiTheme="minorHAnsi" w:cstheme="minorHAnsi"/>
          <w:color w:val="000000" w:themeColor="text1"/>
          <w:spacing w:val="-18"/>
        </w:rPr>
        <w:t xml:space="preserve"> Sara Harris</w:t>
      </w:r>
    </w:p>
    <w:p w14:paraId="557C0069" w14:textId="77D61F63" w:rsidR="00974B92" w:rsidRDefault="00974B92" w:rsidP="00974B92">
      <w:pPr>
        <w:pStyle w:val="BodyText"/>
        <w:spacing w:before="339"/>
        <w:ind w:left="0"/>
        <w:rPr>
          <w:sz w:val="32"/>
        </w:rPr>
      </w:pPr>
    </w:p>
    <w:p w14:paraId="112899CF" w14:textId="664CFC7B" w:rsidR="00974B92" w:rsidRDefault="00974B92" w:rsidP="00974B92">
      <w:pPr>
        <w:spacing w:before="1"/>
        <w:ind w:left="142" w:right="762"/>
        <w:jc w:val="center"/>
        <w:rPr>
          <w:rFonts w:ascii="Calibri Light"/>
          <w:i/>
          <w:sz w:val="26"/>
        </w:rPr>
      </w:pPr>
      <w:r>
        <w:rPr>
          <w:rFonts w:ascii="Calibri Light"/>
          <w:i/>
          <w:sz w:val="26"/>
        </w:rPr>
        <w:t>Our</w:t>
      </w:r>
      <w:r>
        <w:rPr>
          <w:rFonts w:ascii="Calibri Light"/>
          <w:i/>
          <w:spacing w:val="-4"/>
          <w:sz w:val="26"/>
        </w:rPr>
        <w:t xml:space="preserve"> </w:t>
      </w:r>
      <w:r>
        <w:rPr>
          <w:rFonts w:ascii="Calibri Light"/>
          <w:i/>
          <w:spacing w:val="-2"/>
          <w:sz w:val="26"/>
        </w:rPr>
        <w:t>Vision</w:t>
      </w:r>
    </w:p>
    <w:p w14:paraId="5DA14F9F" w14:textId="5FAEEBFF" w:rsidR="00974B92" w:rsidRDefault="00974B92" w:rsidP="00974B92">
      <w:pPr>
        <w:pStyle w:val="BodyText"/>
        <w:spacing w:before="22"/>
        <w:ind w:left="0"/>
        <w:rPr>
          <w:rFonts w:ascii="Calibri Light"/>
          <w:i/>
          <w:sz w:val="26"/>
        </w:rPr>
      </w:pPr>
    </w:p>
    <w:p w14:paraId="10787429" w14:textId="2B221971" w:rsidR="00974B92" w:rsidRPr="00B4184F" w:rsidRDefault="00974B92" w:rsidP="00974B92">
      <w:pPr>
        <w:pStyle w:val="BodyText"/>
        <w:ind w:left="284" w:right="287"/>
        <w:jc w:val="center"/>
        <w:rPr>
          <w:b/>
          <w:bCs/>
          <w:i/>
          <w:iCs/>
          <w:sz w:val="28"/>
          <w:szCs w:val="28"/>
        </w:rPr>
      </w:pPr>
      <w:r w:rsidRPr="00B4184F">
        <w:rPr>
          <w:sz w:val="28"/>
          <w:szCs w:val="28"/>
        </w:rPr>
        <w:t xml:space="preserve">At </w:t>
      </w:r>
      <w:r>
        <w:rPr>
          <w:sz w:val="28"/>
          <w:szCs w:val="28"/>
        </w:rPr>
        <w:t>St Mary’s love is our foundation. We are warm and welcoming to all, providing our children and families a safe and secure space to learn and flourish. We equip our communicating with the skills to succeed in the next chapter of their lives. We value and build life-long friendships. We guide pupils to learn from mistakes, develop resilience, foster empathy, and become well-rounded members of society.</w:t>
      </w:r>
    </w:p>
    <w:p w14:paraId="780D03DC" w14:textId="77777777" w:rsidR="00974B92" w:rsidRPr="00B4184F" w:rsidRDefault="00974B92" w:rsidP="00974B92">
      <w:pPr>
        <w:pStyle w:val="BodyText"/>
        <w:ind w:left="284" w:right="287"/>
        <w:jc w:val="center"/>
        <w:rPr>
          <w:b/>
          <w:bCs/>
          <w:i/>
          <w:iCs/>
          <w:sz w:val="28"/>
          <w:szCs w:val="28"/>
        </w:rPr>
      </w:pPr>
    </w:p>
    <w:p w14:paraId="265A0D41" w14:textId="77777777" w:rsidR="00974B92" w:rsidRPr="00B4184F" w:rsidRDefault="00974B92" w:rsidP="00974B92">
      <w:pPr>
        <w:pStyle w:val="BodyText"/>
        <w:ind w:left="284" w:right="287"/>
        <w:jc w:val="center"/>
        <w:rPr>
          <w:i/>
          <w:sz w:val="28"/>
          <w:szCs w:val="28"/>
        </w:rPr>
      </w:pPr>
    </w:p>
    <w:tbl>
      <w:tblPr>
        <w:tblpPr w:leftFromText="180" w:rightFromText="180" w:vertAnchor="text" w:horzAnchor="margin" w:tblpXSpec="center" w:tblpY="3408"/>
        <w:tblW w:w="9720" w:type="dxa"/>
        <w:tblCellMar>
          <w:left w:w="10" w:type="dxa"/>
          <w:right w:w="10" w:type="dxa"/>
        </w:tblCellMar>
        <w:tblLook w:val="04A0" w:firstRow="1" w:lastRow="0" w:firstColumn="1" w:lastColumn="0" w:noHBand="0" w:noVBand="1"/>
      </w:tblPr>
      <w:tblGrid>
        <w:gridCol w:w="2586"/>
        <w:gridCol w:w="7134"/>
      </w:tblGrid>
      <w:tr w:rsidR="00CE3600" w:rsidRPr="004F1EF9" w14:paraId="423E6DB0" w14:textId="77777777" w:rsidTr="00CE3600">
        <w:tc>
          <w:tcPr>
            <w:tcW w:w="2586" w:type="dxa"/>
            <w:tcBorders>
              <w:top w:val="single" w:sz="18" w:space="0" w:color="FFFFFF"/>
              <w:bottom w:val="single" w:sz="18" w:space="0" w:color="FFFFFF"/>
            </w:tcBorders>
            <w:shd w:val="clear" w:color="auto" w:fill="D8DFDE"/>
            <w:tcMar>
              <w:top w:w="57" w:type="dxa"/>
              <w:left w:w="108" w:type="dxa"/>
              <w:bottom w:w="57" w:type="dxa"/>
              <w:right w:w="108" w:type="dxa"/>
            </w:tcMar>
          </w:tcPr>
          <w:p w14:paraId="6E5CA216" w14:textId="77777777" w:rsidR="00CE3600" w:rsidRPr="009D3035" w:rsidRDefault="00CE3600" w:rsidP="00CE3600">
            <w:pPr>
              <w:jc w:val="both"/>
              <w:rPr>
                <w:rFonts w:asciiTheme="minorHAnsi" w:eastAsia="MS Mincho" w:hAnsiTheme="minorHAnsi" w:cstheme="minorHAnsi"/>
                <w:b/>
              </w:rPr>
            </w:pPr>
            <w:r w:rsidRPr="009D3035">
              <w:rPr>
                <w:rFonts w:asciiTheme="minorHAnsi" w:eastAsia="MS Mincho" w:hAnsiTheme="minorHAnsi" w:cstheme="minorHAnsi"/>
                <w:b/>
              </w:rPr>
              <w:t>Last reviewed:</w:t>
            </w:r>
          </w:p>
        </w:tc>
        <w:tc>
          <w:tcPr>
            <w:tcW w:w="7134" w:type="dxa"/>
            <w:tcBorders>
              <w:top w:val="single" w:sz="18" w:space="0" w:color="FFFFFF"/>
              <w:bottom w:val="single" w:sz="18" w:space="0" w:color="FFFFFF"/>
            </w:tcBorders>
            <w:shd w:val="clear" w:color="auto" w:fill="D8DFDE"/>
            <w:tcMar>
              <w:top w:w="57" w:type="dxa"/>
              <w:left w:w="108" w:type="dxa"/>
              <w:bottom w:w="57" w:type="dxa"/>
              <w:right w:w="108" w:type="dxa"/>
            </w:tcMar>
          </w:tcPr>
          <w:p w14:paraId="72C31D0D" w14:textId="77777777" w:rsidR="00CE3600" w:rsidRPr="009D3035" w:rsidRDefault="00CE3600" w:rsidP="00CE3600">
            <w:pPr>
              <w:rPr>
                <w:rFonts w:asciiTheme="minorHAnsi" w:hAnsiTheme="minorHAnsi" w:cstheme="minorHAnsi"/>
              </w:rPr>
            </w:pPr>
            <w:r>
              <w:rPr>
                <w:rFonts w:asciiTheme="minorHAnsi" w:hAnsiTheme="minorHAnsi" w:cstheme="minorHAnsi"/>
              </w:rPr>
              <w:t>September 2025</w:t>
            </w:r>
          </w:p>
        </w:tc>
      </w:tr>
      <w:tr w:rsidR="00CE3600" w:rsidRPr="004F1EF9" w14:paraId="2E30B298" w14:textId="77777777" w:rsidTr="00CE3600">
        <w:tc>
          <w:tcPr>
            <w:tcW w:w="2586" w:type="dxa"/>
            <w:tcBorders>
              <w:top w:val="single" w:sz="18" w:space="0" w:color="FFFFFF"/>
            </w:tcBorders>
            <w:shd w:val="clear" w:color="auto" w:fill="D8DFDE"/>
            <w:tcMar>
              <w:top w:w="57" w:type="dxa"/>
              <w:left w:w="108" w:type="dxa"/>
              <w:bottom w:w="57" w:type="dxa"/>
              <w:right w:w="108" w:type="dxa"/>
            </w:tcMar>
          </w:tcPr>
          <w:p w14:paraId="7002DD6A" w14:textId="77777777" w:rsidR="00CE3600" w:rsidRPr="009D3035" w:rsidRDefault="00CE3600" w:rsidP="00CE3600">
            <w:pPr>
              <w:jc w:val="both"/>
              <w:rPr>
                <w:rFonts w:asciiTheme="minorHAnsi" w:eastAsia="MS Mincho" w:hAnsiTheme="minorHAnsi" w:cstheme="minorHAnsi"/>
                <w:b/>
              </w:rPr>
            </w:pPr>
            <w:r w:rsidRPr="009D3035">
              <w:rPr>
                <w:rFonts w:asciiTheme="minorHAnsi" w:eastAsia="MS Mincho" w:hAnsiTheme="minorHAnsi" w:cstheme="minorHAnsi"/>
                <w:b/>
              </w:rPr>
              <w:t>Next review due:</w:t>
            </w:r>
          </w:p>
        </w:tc>
        <w:tc>
          <w:tcPr>
            <w:tcW w:w="7134" w:type="dxa"/>
            <w:tcBorders>
              <w:top w:val="single" w:sz="18" w:space="0" w:color="FFFFFF"/>
            </w:tcBorders>
            <w:shd w:val="clear" w:color="auto" w:fill="D8DFDE"/>
            <w:tcMar>
              <w:top w:w="57" w:type="dxa"/>
              <w:left w:w="108" w:type="dxa"/>
              <w:bottom w:w="57" w:type="dxa"/>
              <w:right w:w="108" w:type="dxa"/>
            </w:tcMar>
          </w:tcPr>
          <w:p w14:paraId="38F51B9A" w14:textId="77777777" w:rsidR="00CE3600" w:rsidRPr="009D3035" w:rsidRDefault="00CE3600" w:rsidP="00CE3600">
            <w:pPr>
              <w:rPr>
                <w:rFonts w:asciiTheme="minorHAnsi" w:hAnsiTheme="minorHAnsi" w:cstheme="minorHAnsi"/>
              </w:rPr>
            </w:pPr>
            <w:r>
              <w:rPr>
                <w:rFonts w:asciiTheme="minorHAnsi" w:hAnsiTheme="minorHAnsi" w:cstheme="minorHAnsi"/>
              </w:rPr>
              <w:t>September</w:t>
            </w:r>
            <w:r w:rsidRPr="009D3035">
              <w:rPr>
                <w:rFonts w:asciiTheme="minorHAnsi" w:hAnsiTheme="minorHAnsi" w:cstheme="minorHAnsi"/>
              </w:rPr>
              <w:t xml:space="preserve"> </w:t>
            </w:r>
            <w:r>
              <w:rPr>
                <w:rFonts w:asciiTheme="minorHAnsi" w:hAnsiTheme="minorHAnsi" w:cstheme="minorHAnsi"/>
              </w:rPr>
              <w:t>2026</w:t>
            </w:r>
          </w:p>
        </w:tc>
      </w:tr>
    </w:tbl>
    <w:p w14:paraId="58C97931" w14:textId="6E2B234B" w:rsidR="00365E5F" w:rsidRPr="00CE3600" w:rsidRDefault="00974B92" w:rsidP="00CE3600">
      <w:pPr>
        <w:pStyle w:val="BodyText"/>
        <w:ind w:left="284" w:right="287"/>
        <w:jc w:val="center"/>
        <w:rPr>
          <w:i/>
          <w:sz w:val="28"/>
          <w:szCs w:val="28"/>
        </w:rPr>
      </w:pPr>
      <w:r w:rsidRPr="00B4184F">
        <w:rPr>
          <w:sz w:val="28"/>
          <w:szCs w:val="28"/>
        </w:rPr>
        <w:t xml:space="preserve">Our theological vision is rooted </w:t>
      </w:r>
      <w:r>
        <w:rPr>
          <w:sz w:val="28"/>
          <w:szCs w:val="28"/>
        </w:rPr>
        <w:t>from John 13:34 ‘Love one another as I have loved you.’</w:t>
      </w:r>
      <w:r w:rsidR="00CE3600">
        <w:rPr>
          <w:noProof/>
        </w:rPr>
        <w:drawing>
          <wp:anchor distT="0" distB="0" distL="114300" distR="114300" simplePos="0" relativeHeight="251666944" behindDoc="0" locked="0" layoutInCell="1" allowOverlap="1" wp14:anchorId="1DAAEF71" wp14:editId="14647D64">
            <wp:simplePos x="0" y="0"/>
            <wp:positionH relativeFrom="page">
              <wp:align>center</wp:align>
            </wp:positionH>
            <wp:positionV relativeFrom="paragraph">
              <wp:posOffset>624840</wp:posOffset>
            </wp:positionV>
            <wp:extent cx="1303020" cy="1100222"/>
            <wp:effectExtent l="0" t="0" r="0" b="5080"/>
            <wp:wrapNone/>
            <wp:docPr id="2" name="Picture 1" descr="Enhance Academy Trust | Overthorpe C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hance Academy Trust | Overthorpe C of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03020" cy="11002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DF0C5" w14:textId="1AB616B2" w:rsidR="00452555" w:rsidRDefault="00452555" w:rsidP="00365E5F">
      <w:pPr>
        <w:pStyle w:val="BodyText"/>
        <w:ind w:left="0"/>
        <w:rPr>
          <w:i/>
          <w:sz w:val="6"/>
        </w:rPr>
        <w:sectPr w:rsidR="00452555">
          <w:headerReference w:type="default" r:id="rId11"/>
          <w:footerReference w:type="default" r:id="rId12"/>
          <w:type w:val="continuous"/>
          <w:pgSz w:w="11910" w:h="16840"/>
          <w:pgMar w:top="1260" w:right="425" w:bottom="480" w:left="283" w:header="0" w:footer="292" w:gutter="0"/>
          <w:pgNumType w:start="1"/>
          <w:cols w:space="720"/>
        </w:sectPr>
      </w:pPr>
    </w:p>
    <w:p w14:paraId="666DF0C6" w14:textId="77777777" w:rsidR="00452555" w:rsidRDefault="00DD67E2">
      <w:pPr>
        <w:spacing w:before="16"/>
        <w:ind w:left="762" w:right="620"/>
        <w:jc w:val="center"/>
        <w:rPr>
          <w:b/>
          <w:sz w:val="36"/>
        </w:rPr>
      </w:pPr>
      <w:r>
        <w:rPr>
          <w:b/>
          <w:sz w:val="36"/>
        </w:rPr>
        <w:lastRenderedPageBreak/>
        <w:t>Safeguarding</w:t>
      </w:r>
      <w:r>
        <w:rPr>
          <w:b/>
          <w:spacing w:val="-7"/>
          <w:sz w:val="36"/>
        </w:rPr>
        <w:t xml:space="preserve"> </w:t>
      </w:r>
      <w:r>
        <w:rPr>
          <w:b/>
          <w:sz w:val="36"/>
        </w:rPr>
        <w:t>and</w:t>
      </w:r>
      <w:r>
        <w:rPr>
          <w:b/>
          <w:spacing w:val="-4"/>
          <w:sz w:val="36"/>
        </w:rPr>
        <w:t xml:space="preserve"> </w:t>
      </w:r>
      <w:r>
        <w:rPr>
          <w:b/>
          <w:sz w:val="36"/>
        </w:rPr>
        <w:t>Child</w:t>
      </w:r>
      <w:r>
        <w:rPr>
          <w:b/>
          <w:spacing w:val="-4"/>
          <w:sz w:val="36"/>
        </w:rPr>
        <w:t xml:space="preserve"> </w:t>
      </w:r>
      <w:r>
        <w:rPr>
          <w:b/>
          <w:sz w:val="36"/>
        </w:rPr>
        <w:t>Protection</w:t>
      </w:r>
      <w:r>
        <w:rPr>
          <w:b/>
          <w:spacing w:val="-1"/>
          <w:sz w:val="36"/>
        </w:rPr>
        <w:t xml:space="preserve"> </w:t>
      </w:r>
      <w:r>
        <w:rPr>
          <w:b/>
          <w:spacing w:val="-2"/>
          <w:sz w:val="36"/>
        </w:rPr>
        <w:t>Policy</w:t>
      </w:r>
    </w:p>
    <w:p w14:paraId="666DF0C7" w14:textId="2560B77F" w:rsidR="00452555" w:rsidRDefault="00DD67E2">
      <w:pPr>
        <w:tabs>
          <w:tab w:val="left" w:pos="4757"/>
        </w:tabs>
        <w:spacing w:before="246"/>
        <w:ind w:left="437"/>
        <w:rPr>
          <w:sz w:val="20"/>
        </w:rPr>
      </w:pPr>
      <w:r>
        <w:rPr>
          <w:sz w:val="20"/>
        </w:rPr>
        <w:t>Date</w:t>
      </w:r>
      <w:r>
        <w:rPr>
          <w:spacing w:val="-6"/>
          <w:sz w:val="20"/>
        </w:rPr>
        <w:t xml:space="preserve"> </w:t>
      </w:r>
      <w:r>
        <w:rPr>
          <w:sz w:val="20"/>
        </w:rPr>
        <w:t>of</w:t>
      </w:r>
      <w:r>
        <w:rPr>
          <w:spacing w:val="-7"/>
          <w:sz w:val="20"/>
        </w:rPr>
        <w:t xml:space="preserve"> </w:t>
      </w:r>
      <w:r>
        <w:rPr>
          <w:sz w:val="20"/>
        </w:rPr>
        <w:t>publication:</w:t>
      </w:r>
      <w:r>
        <w:rPr>
          <w:spacing w:val="35"/>
          <w:sz w:val="20"/>
        </w:rPr>
        <w:t xml:space="preserve"> </w:t>
      </w:r>
      <w:r>
        <w:rPr>
          <w:sz w:val="20"/>
        </w:rPr>
        <w:t>September</w:t>
      </w:r>
      <w:r>
        <w:rPr>
          <w:spacing w:val="-5"/>
          <w:sz w:val="20"/>
        </w:rPr>
        <w:t xml:space="preserve"> </w:t>
      </w:r>
      <w:r>
        <w:rPr>
          <w:spacing w:val="-4"/>
          <w:sz w:val="20"/>
        </w:rPr>
        <w:t>202</w:t>
      </w:r>
      <w:r w:rsidR="00B4184F">
        <w:rPr>
          <w:spacing w:val="-4"/>
          <w:sz w:val="20"/>
        </w:rPr>
        <w:t>5</w:t>
      </w:r>
      <w:r>
        <w:rPr>
          <w:sz w:val="20"/>
        </w:rPr>
        <w:tab/>
        <w:t>Review</w:t>
      </w:r>
      <w:r>
        <w:rPr>
          <w:spacing w:val="-8"/>
          <w:sz w:val="20"/>
        </w:rPr>
        <w:t xml:space="preserve"> </w:t>
      </w:r>
      <w:r>
        <w:rPr>
          <w:sz w:val="20"/>
        </w:rPr>
        <w:t>date:</w:t>
      </w:r>
      <w:r>
        <w:rPr>
          <w:spacing w:val="-7"/>
          <w:sz w:val="20"/>
        </w:rPr>
        <w:t xml:space="preserve"> </w:t>
      </w:r>
      <w:r>
        <w:rPr>
          <w:sz w:val="20"/>
        </w:rPr>
        <w:t>September</w:t>
      </w:r>
      <w:r>
        <w:rPr>
          <w:spacing w:val="-7"/>
          <w:sz w:val="20"/>
        </w:rPr>
        <w:t xml:space="preserve"> </w:t>
      </w:r>
      <w:r>
        <w:rPr>
          <w:spacing w:val="-4"/>
          <w:sz w:val="20"/>
        </w:rPr>
        <w:t>202</w:t>
      </w:r>
      <w:r w:rsidR="00B4184F">
        <w:rPr>
          <w:spacing w:val="-4"/>
          <w:sz w:val="20"/>
        </w:rPr>
        <w:t>6</w:t>
      </w:r>
    </w:p>
    <w:p w14:paraId="666DF0C8" w14:textId="77777777" w:rsidR="00452555" w:rsidRDefault="00452555">
      <w:pPr>
        <w:pStyle w:val="BodyText"/>
        <w:spacing w:before="23"/>
        <w:ind w:left="0"/>
        <w:rPr>
          <w:sz w:val="20"/>
        </w:rPr>
      </w:pPr>
    </w:p>
    <w:p w14:paraId="6A5348EF" w14:textId="77777777" w:rsidR="0069563F" w:rsidRDefault="00DD67E2">
      <w:pPr>
        <w:pStyle w:val="Heading5"/>
      </w:pPr>
      <w:r>
        <w:rPr>
          <w:spacing w:val="-2"/>
        </w:rPr>
        <w:t>Contents:</w:t>
      </w:r>
    </w:p>
    <w:sdt>
      <w:sdtPr>
        <w:rPr>
          <w:rFonts w:ascii="Calibri" w:eastAsia="Calibri" w:hAnsi="Calibri" w:cs="Calibri"/>
          <w:color w:val="auto"/>
          <w:sz w:val="22"/>
          <w:szCs w:val="22"/>
        </w:rPr>
        <w:id w:val="-1389255104"/>
        <w:docPartObj>
          <w:docPartGallery w:val="Table of Contents"/>
          <w:docPartUnique/>
        </w:docPartObj>
      </w:sdtPr>
      <w:sdtEndPr>
        <w:rPr>
          <w:b/>
          <w:bCs/>
          <w:noProof/>
        </w:rPr>
      </w:sdtEndPr>
      <w:sdtContent>
        <w:p w14:paraId="1821E9F8" w14:textId="4A9BD077" w:rsidR="0069563F" w:rsidRDefault="0069563F">
          <w:pPr>
            <w:pStyle w:val="TOCHeading"/>
          </w:pPr>
          <w:r>
            <w:t>Contents</w:t>
          </w:r>
        </w:p>
        <w:p w14:paraId="4B9784D6" w14:textId="4D1550C9" w:rsidR="00E7650A" w:rsidRDefault="0069563F">
          <w:pPr>
            <w:pStyle w:val="TOC1"/>
            <w:tabs>
              <w:tab w:val="right" w:leader="dot" w:pos="11192"/>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209516426" w:history="1">
            <w:r w:rsidR="00E7650A" w:rsidRPr="00D4269A">
              <w:rPr>
                <w:rStyle w:val="Hyperlink"/>
                <w:noProof/>
              </w:rPr>
              <w:t>PART</w:t>
            </w:r>
            <w:r w:rsidR="00E7650A" w:rsidRPr="00D4269A">
              <w:rPr>
                <w:rStyle w:val="Hyperlink"/>
                <w:noProof/>
                <w:spacing w:val="-4"/>
              </w:rPr>
              <w:t xml:space="preserve"> </w:t>
            </w:r>
            <w:r w:rsidR="00E7650A" w:rsidRPr="00D4269A">
              <w:rPr>
                <w:rStyle w:val="Hyperlink"/>
                <w:noProof/>
                <w:spacing w:val="-10"/>
              </w:rPr>
              <w:t>A</w:t>
            </w:r>
            <w:r w:rsidR="00E7650A">
              <w:rPr>
                <w:noProof/>
                <w:webHidden/>
              </w:rPr>
              <w:tab/>
            </w:r>
            <w:r w:rsidR="00E7650A">
              <w:rPr>
                <w:noProof/>
                <w:webHidden/>
              </w:rPr>
              <w:fldChar w:fldCharType="begin"/>
            </w:r>
            <w:r w:rsidR="00E7650A">
              <w:rPr>
                <w:noProof/>
                <w:webHidden/>
              </w:rPr>
              <w:instrText xml:space="preserve"> PAGEREF _Toc209516426 \h </w:instrText>
            </w:r>
            <w:r w:rsidR="00E7650A">
              <w:rPr>
                <w:noProof/>
                <w:webHidden/>
              </w:rPr>
            </w:r>
            <w:r w:rsidR="00E7650A">
              <w:rPr>
                <w:noProof/>
                <w:webHidden/>
              </w:rPr>
              <w:fldChar w:fldCharType="separate"/>
            </w:r>
            <w:r w:rsidR="00E7650A">
              <w:rPr>
                <w:noProof/>
                <w:webHidden/>
              </w:rPr>
              <w:t>4</w:t>
            </w:r>
            <w:r w:rsidR="00E7650A">
              <w:rPr>
                <w:noProof/>
                <w:webHidden/>
              </w:rPr>
              <w:fldChar w:fldCharType="end"/>
            </w:r>
          </w:hyperlink>
        </w:p>
        <w:p w14:paraId="0ECFEA39" w14:textId="18627617" w:rsidR="00E7650A" w:rsidRDefault="00CE3600" w:rsidP="00974B92">
          <w:pPr>
            <w:pStyle w:val="TOC3"/>
            <w:tabs>
              <w:tab w:val="left" w:pos="880"/>
              <w:tab w:val="right" w:leader="dot" w:pos="11192"/>
            </w:tabs>
            <w:ind w:left="0"/>
            <w:rPr>
              <w:rFonts w:asciiTheme="minorHAnsi" w:eastAsiaTheme="minorEastAsia" w:hAnsiTheme="minorHAnsi" w:cstheme="minorBidi"/>
              <w:noProof/>
              <w:lang w:val="en-GB" w:eastAsia="en-GB"/>
            </w:rPr>
          </w:pPr>
          <w:hyperlink w:anchor="_Toc209516427" w:history="1">
            <w:r w:rsidR="00E7650A" w:rsidRPr="00D4269A">
              <w:rPr>
                <w:rStyle w:val="Hyperlink"/>
                <w:noProof/>
                <w:spacing w:val="-1"/>
              </w:rPr>
              <w:t>1.</w:t>
            </w:r>
            <w:r w:rsidR="00974B92">
              <w:rPr>
                <w:rFonts w:asciiTheme="minorHAnsi" w:eastAsiaTheme="minorEastAsia" w:hAnsiTheme="minorHAnsi" w:cstheme="minorBidi"/>
                <w:noProof/>
                <w:lang w:val="en-GB" w:eastAsia="en-GB"/>
              </w:rPr>
              <w:t xml:space="preserve"> </w:t>
            </w:r>
            <w:r w:rsidR="00974B92">
              <w:rPr>
                <w:rFonts w:asciiTheme="minorHAnsi" w:eastAsiaTheme="minorEastAsia" w:hAnsiTheme="minorHAnsi" w:cstheme="minorBidi"/>
                <w:noProof/>
                <w:lang w:val="en-GB" w:eastAsia="en-GB"/>
              </w:rPr>
              <w:tab/>
            </w:r>
            <w:r w:rsidR="00E7650A" w:rsidRPr="00D4269A">
              <w:rPr>
                <w:rStyle w:val="Hyperlink"/>
                <w:noProof/>
              </w:rPr>
              <w:t>Policy</w:t>
            </w:r>
            <w:r w:rsidR="00E7650A" w:rsidRPr="00D4269A">
              <w:rPr>
                <w:rStyle w:val="Hyperlink"/>
                <w:noProof/>
                <w:spacing w:val="-6"/>
              </w:rPr>
              <w:t xml:space="preserve"> </w:t>
            </w:r>
            <w:r w:rsidR="00E7650A" w:rsidRPr="00D4269A">
              <w:rPr>
                <w:rStyle w:val="Hyperlink"/>
                <w:noProof/>
              </w:rPr>
              <w:t>Statement</w:t>
            </w:r>
            <w:r w:rsidR="00E7650A" w:rsidRPr="00D4269A">
              <w:rPr>
                <w:rStyle w:val="Hyperlink"/>
                <w:noProof/>
                <w:spacing w:val="-4"/>
              </w:rPr>
              <w:t xml:space="preserve"> </w:t>
            </w:r>
            <w:r w:rsidR="00E7650A" w:rsidRPr="00D4269A">
              <w:rPr>
                <w:rStyle w:val="Hyperlink"/>
                <w:noProof/>
              </w:rPr>
              <w:t>and</w:t>
            </w:r>
            <w:r w:rsidR="00E7650A" w:rsidRPr="00D4269A">
              <w:rPr>
                <w:rStyle w:val="Hyperlink"/>
                <w:noProof/>
                <w:spacing w:val="-3"/>
              </w:rPr>
              <w:t xml:space="preserve"> </w:t>
            </w:r>
            <w:r w:rsidR="00E7650A" w:rsidRPr="00D4269A">
              <w:rPr>
                <w:rStyle w:val="Hyperlink"/>
                <w:noProof/>
                <w:spacing w:val="-2"/>
              </w:rPr>
              <w:t>Principles</w:t>
            </w:r>
            <w:r w:rsidR="00E7650A">
              <w:rPr>
                <w:noProof/>
                <w:webHidden/>
              </w:rPr>
              <w:tab/>
            </w:r>
            <w:r w:rsidR="00F973AA">
              <w:rPr>
                <w:noProof/>
                <w:webHidden/>
              </w:rPr>
              <w:t>8</w:t>
            </w:r>
          </w:hyperlink>
        </w:p>
        <w:p w14:paraId="5959566F" w14:textId="07D03C3D" w:rsidR="00E7650A" w:rsidRDefault="00CE3600" w:rsidP="00974B92">
          <w:pPr>
            <w:pStyle w:val="TOC3"/>
            <w:tabs>
              <w:tab w:val="left" w:pos="880"/>
              <w:tab w:val="right" w:leader="dot" w:pos="11192"/>
            </w:tabs>
            <w:ind w:left="0"/>
            <w:rPr>
              <w:rFonts w:asciiTheme="minorHAnsi" w:eastAsiaTheme="minorEastAsia" w:hAnsiTheme="minorHAnsi" w:cstheme="minorBidi"/>
              <w:noProof/>
              <w:lang w:val="en-GB" w:eastAsia="en-GB"/>
            </w:rPr>
          </w:pPr>
          <w:hyperlink w:anchor="_Toc209516428" w:history="1">
            <w:r w:rsidR="00E7650A" w:rsidRPr="00D4269A">
              <w:rPr>
                <w:rStyle w:val="Hyperlink"/>
                <w:noProof/>
                <w:spacing w:val="-1"/>
              </w:rPr>
              <w:t>2.</w:t>
            </w:r>
            <w:r w:rsidR="00E7650A">
              <w:rPr>
                <w:rFonts w:asciiTheme="minorHAnsi" w:eastAsiaTheme="minorEastAsia" w:hAnsiTheme="minorHAnsi" w:cstheme="minorBidi"/>
                <w:noProof/>
                <w:lang w:val="en-GB" w:eastAsia="en-GB"/>
              </w:rPr>
              <w:tab/>
            </w:r>
            <w:r w:rsidR="00E7650A" w:rsidRPr="00D4269A">
              <w:rPr>
                <w:rStyle w:val="Hyperlink"/>
                <w:noProof/>
              </w:rPr>
              <w:t>Safeguarding</w:t>
            </w:r>
            <w:r w:rsidR="00E7650A" w:rsidRPr="00D4269A">
              <w:rPr>
                <w:rStyle w:val="Hyperlink"/>
                <w:noProof/>
                <w:spacing w:val="-9"/>
              </w:rPr>
              <w:t xml:space="preserve"> </w:t>
            </w:r>
            <w:r w:rsidR="00E7650A" w:rsidRPr="00D4269A">
              <w:rPr>
                <w:rStyle w:val="Hyperlink"/>
                <w:noProof/>
              </w:rPr>
              <w:t>Legislation</w:t>
            </w:r>
            <w:r w:rsidR="00E7650A" w:rsidRPr="00D4269A">
              <w:rPr>
                <w:rStyle w:val="Hyperlink"/>
                <w:noProof/>
                <w:spacing w:val="-6"/>
              </w:rPr>
              <w:t xml:space="preserve"> </w:t>
            </w:r>
            <w:r w:rsidR="00E7650A" w:rsidRPr="00D4269A">
              <w:rPr>
                <w:rStyle w:val="Hyperlink"/>
                <w:noProof/>
              </w:rPr>
              <w:t>and</w:t>
            </w:r>
            <w:r w:rsidR="00E7650A" w:rsidRPr="00D4269A">
              <w:rPr>
                <w:rStyle w:val="Hyperlink"/>
                <w:noProof/>
                <w:spacing w:val="-9"/>
              </w:rPr>
              <w:t xml:space="preserve"> </w:t>
            </w:r>
            <w:r w:rsidR="00E7650A" w:rsidRPr="00D4269A">
              <w:rPr>
                <w:rStyle w:val="Hyperlink"/>
                <w:noProof/>
                <w:spacing w:val="-2"/>
              </w:rPr>
              <w:t>Guidance</w:t>
            </w:r>
            <w:r w:rsidR="00E7650A">
              <w:rPr>
                <w:noProof/>
                <w:webHidden/>
              </w:rPr>
              <w:tab/>
            </w:r>
            <w:r w:rsidR="00F973AA">
              <w:rPr>
                <w:noProof/>
                <w:webHidden/>
              </w:rPr>
              <w:t>11</w:t>
            </w:r>
          </w:hyperlink>
        </w:p>
        <w:p w14:paraId="5355D656" w14:textId="1359065E" w:rsidR="00E7650A" w:rsidRDefault="00CE3600" w:rsidP="00974B92">
          <w:pPr>
            <w:pStyle w:val="TOC3"/>
            <w:tabs>
              <w:tab w:val="left" w:pos="880"/>
              <w:tab w:val="right" w:leader="dot" w:pos="11192"/>
            </w:tabs>
            <w:ind w:left="0"/>
            <w:rPr>
              <w:rFonts w:asciiTheme="minorHAnsi" w:eastAsiaTheme="minorEastAsia" w:hAnsiTheme="minorHAnsi" w:cstheme="minorBidi"/>
              <w:noProof/>
              <w:lang w:val="en-GB" w:eastAsia="en-GB"/>
            </w:rPr>
          </w:pPr>
          <w:hyperlink w:anchor="_Toc209516429" w:history="1">
            <w:r w:rsidR="00E7650A" w:rsidRPr="00D4269A">
              <w:rPr>
                <w:rStyle w:val="Hyperlink"/>
                <w:noProof/>
                <w:spacing w:val="-1"/>
              </w:rPr>
              <w:t>3.</w:t>
            </w:r>
            <w:r w:rsidR="00E7650A">
              <w:rPr>
                <w:rFonts w:asciiTheme="minorHAnsi" w:eastAsiaTheme="minorEastAsia" w:hAnsiTheme="minorHAnsi" w:cstheme="minorBidi"/>
                <w:noProof/>
                <w:lang w:val="en-GB" w:eastAsia="en-GB"/>
              </w:rPr>
              <w:tab/>
            </w:r>
            <w:r w:rsidR="00E7650A" w:rsidRPr="00D4269A">
              <w:rPr>
                <w:rStyle w:val="Hyperlink"/>
                <w:noProof/>
              </w:rPr>
              <w:t>Roles</w:t>
            </w:r>
            <w:r w:rsidR="00E7650A" w:rsidRPr="00D4269A">
              <w:rPr>
                <w:rStyle w:val="Hyperlink"/>
                <w:noProof/>
                <w:spacing w:val="-2"/>
              </w:rPr>
              <w:t xml:space="preserve"> </w:t>
            </w:r>
            <w:r w:rsidR="00E7650A" w:rsidRPr="00D4269A">
              <w:rPr>
                <w:rStyle w:val="Hyperlink"/>
                <w:noProof/>
              </w:rPr>
              <w:t>and</w:t>
            </w:r>
            <w:r w:rsidR="00E7650A" w:rsidRPr="00D4269A">
              <w:rPr>
                <w:rStyle w:val="Hyperlink"/>
                <w:noProof/>
                <w:spacing w:val="-2"/>
              </w:rPr>
              <w:t xml:space="preserve"> Responsibilities</w:t>
            </w:r>
            <w:r w:rsidR="00E7650A">
              <w:rPr>
                <w:noProof/>
                <w:webHidden/>
              </w:rPr>
              <w:tab/>
            </w:r>
            <w:r w:rsidR="00F973AA">
              <w:rPr>
                <w:noProof/>
                <w:webHidden/>
              </w:rPr>
              <w:t>11</w:t>
            </w:r>
          </w:hyperlink>
        </w:p>
        <w:p w14:paraId="1F0C7E4E" w14:textId="684AB1F3" w:rsidR="00E7650A" w:rsidRDefault="00CE3600" w:rsidP="00974B92">
          <w:pPr>
            <w:pStyle w:val="TOC3"/>
            <w:tabs>
              <w:tab w:val="left" w:pos="880"/>
              <w:tab w:val="right" w:leader="dot" w:pos="11192"/>
            </w:tabs>
            <w:ind w:left="0"/>
            <w:rPr>
              <w:rFonts w:asciiTheme="minorHAnsi" w:eastAsiaTheme="minorEastAsia" w:hAnsiTheme="minorHAnsi" w:cstheme="minorBidi"/>
              <w:noProof/>
              <w:lang w:val="en-GB" w:eastAsia="en-GB"/>
            </w:rPr>
          </w:pPr>
          <w:hyperlink w:anchor="_Toc209516430" w:history="1">
            <w:r w:rsidR="00E7650A" w:rsidRPr="00D4269A">
              <w:rPr>
                <w:rStyle w:val="Hyperlink"/>
                <w:noProof/>
                <w:spacing w:val="-1"/>
              </w:rPr>
              <w:t>4.</w:t>
            </w:r>
            <w:r w:rsidR="00E7650A">
              <w:rPr>
                <w:rFonts w:asciiTheme="minorHAnsi" w:eastAsiaTheme="minorEastAsia" w:hAnsiTheme="minorHAnsi" w:cstheme="minorBidi"/>
                <w:noProof/>
                <w:lang w:val="en-GB" w:eastAsia="en-GB"/>
              </w:rPr>
              <w:tab/>
            </w:r>
            <w:r w:rsidR="00E7650A" w:rsidRPr="00D4269A">
              <w:rPr>
                <w:rStyle w:val="Hyperlink"/>
                <w:noProof/>
              </w:rPr>
              <w:t>Good</w:t>
            </w:r>
            <w:r w:rsidR="00E7650A" w:rsidRPr="00D4269A">
              <w:rPr>
                <w:rStyle w:val="Hyperlink"/>
                <w:noProof/>
                <w:spacing w:val="-5"/>
              </w:rPr>
              <w:t xml:space="preserve"> </w:t>
            </w:r>
            <w:r w:rsidR="00E7650A" w:rsidRPr="00D4269A">
              <w:rPr>
                <w:rStyle w:val="Hyperlink"/>
                <w:noProof/>
              </w:rPr>
              <w:t>Practice</w:t>
            </w:r>
            <w:r w:rsidR="00E7650A" w:rsidRPr="00D4269A">
              <w:rPr>
                <w:rStyle w:val="Hyperlink"/>
                <w:noProof/>
                <w:spacing w:val="-4"/>
              </w:rPr>
              <w:t xml:space="preserve"> </w:t>
            </w:r>
            <w:r w:rsidR="00E7650A" w:rsidRPr="00D4269A">
              <w:rPr>
                <w:rStyle w:val="Hyperlink"/>
                <w:noProof/>
              </w:rPr>
              <w:t>Guidelines</w:t>
            </w:r>
            <w:r w:rsidR="00E7650A" w:rsidRPr="00D4269A">
              <w:rPr>
                <w:rStyle w:val="Hyperlink"/>
                <w:noProof/>
                <w:spacing w:val="-4"/>
              </w:rPr>
              <w:t xml:space="preserve"> </w:t>
            </w:r>
            <w:r w:rsidR="00E7650A" w:rsidRPr="00D4269A">
              <w:rPr>
                <w:rStyle w:val="Hyperlink"/>
                <w:noProof/>
              </w:rPr>
              <w:t>and</w:t>
            </w:r>
            <w:r w:rsidR="00E7650A" w:rsidRPr="00D4269A">
              <w:rPr>
                <w:rStyle w:val="Hyperlink"/>
                <w:noProof/>
                <w:spacing w:val="-4"/>
              </w:rPr>
              <w:t xml:space="preserve"> </w:t>
            </w:r>
            <w:r w:rsidR="00E7650A" w:rsidRPr="00D4269A">
              <w:rPr>
                <w:rStyle w:val="Hyperlink"/>
                <w:noProof/>
              </w:rPr>
              <w:t>Staff</w:t>
            </w:r>
            <w:r w:rsidR="00E7650A" w:rsidRPr="00D4269A">
              <w:rPr>
                <w:rStyle w:val="Hyperlink"/>
                <w:noProof/>
                <w:spacing w:val="-4"/>
              </w:rPr>
              <w:t xml:space="preserve"> </w:t>
            </w:r>
            <w:r w:rsidR="00E7650A" w:rsidRPr="00D4269A">
              <w:rPr>
                <w:rStyle w:val="Hyperlink"/>
                <w:noProof/>
              </w:rPr>
              <w:t>Code</w:t>
            </w:r>
            <w:r w:rsidR="00E7650A" w:rsidRPr="00D4269A">
              <w:rPr>
                <w:rStyle w:val="Hyperlink"/>
                <w:noProof/>
                <w:spacing w:val="-4"/>
              </w:rPr>
              <w:t xml:space="preserve"> </w:t>
            </w:r>
            <w:r w:rsidR="00E7650A" w:rsidRPr="00D4269A">
              <w:rPr>
                <w:rStyle w:val="Hyperlink"/>
                <w:noProof/>
              </w:rPr>
              <w:t>of</w:t>
            </w:r>
            <w:r w:rsidR="00E7650A" w:rsidRPr="00D4269A">
              <w:rPr>
                <w:rStyle w:val="Hyperlink"/>
                <w:noProof/>
                <w:spacing w:val="-5"/>
              </w:rPr>
              <w:t xml:space="preserve"> </w:t>
            </w:r>
            <w:r w:rsidR="00E7650A" w:rsidRPr="00D4269A">
              <w:rPr>
                <w:rStyle w:val="Hyperlink"/>
                <w:noProof/>
                <w:spacing w:val="-2"/>
              </w:rPr>
              <w:t>Conduct</w:t>
            </w:r>
            <w:r w:rsidR="00E7650A">
              <w:rPr>
                <w:noProof/>
                <w:webHidden/>
              </w:rPr>
              <w:tab/>
            </w:r>
            <w:r w:rsidR="00F973AA">
              <w:rPr>
                <w:noProof/>
                <w:webHidden/>
              </w:rPr>
              <w:t>12</w:t>
            </w:r>
          </w:hyperlink>
        </w:p>
        <w:p w14:paraId="3D5640BD" w14:textId="3C9783DF" w:rsidR="00E7650A" w:rsidRDefault="00CE3600" w:rsidP="00974B92">
          <w:pPr>
            <w:pStyle w:val="TOC2"/>
            <w:tabs>
              <w:tab w:val="left" w:pos="660"/>
              <w:tab w:val="right" w:leader="dot" w:pos="11192"/>
            </w:tabs>
            <w:ind w:left="0"/>
            <w:rPr>
              <w:rFonts w:asciiTheme="minorHAnsi" w:eastAsiaTheme="minorEastAsia" w:hAnsiTheme="minorHAnsi" w:cstheme="minorBidi"/>
              <w:noProof/>
              <w:lang w:val="en-GB" w:eastAsia="en-GB"/>
            </w:rPr>
          </w:pPr>
          <w:hyperlink w:anchor="_Toc209516431" w:history="1">
            <w:r w:rsidR="00E7650A" w:rsidRPr="00D4269A">
              <w:rPr>
                <w:rStyle w:val="Hyperlink"/>
                <w:noProof/>
                <w:spacing w:val="-1"/>
              </w:rPr>
              <w:t>5.</w:t>
            </w:r>
            <w:r w:rsidR="00E7650A">
              <w:rPr>
                <w:rFonts w:asciiTheme="minorHAnsi" w:eastAsiaTheme="minorEastAsia" w:hAnsiTheme="minorHAnsi" w:cstheme="minorBidi"/>
                <w:noProof/>
                <w:lang w:val="en-GB" w:eastAsia="en-GB"/>
              </w:rPr>
              <w:tab/>
            </w:r>
            <w:r w:rsidR="00974B92">
              <w:rPr>
                <w:rFonts w:asciiTheme="minorHAnsi" w:eastAsiaTheme="minorEastAsia" w:hAnsiTheme="minorHAnsi" w:cstheme="minorBidi"/>
                <w:noProof/>
                <w:lang w:val="en-GB" w:eastAsia="en-GB"/>
              </w:rPr>
              <w:t xml:space="preserve">    </w:t>
            </w:r>
            <w:r w:rsidR="00E7650A" w:rsidRPr="00D4269A">
              <w:rPr>
                <w:rStyle w:val="Hyperlink"/>
                <w:noProof/>
              </w:rPr>
              <w:t>Abuse</w:t>
            </w:r>
            <w:r w:rsidR="00E7650A" w:rsidRPr="00D4269A">
              <w:rPr>
                <w:rStyle w:val="Hyperlink"/>
                <w:noProof/>
                <w:spacing w:val="-8"/>
              </w:rPr>
              <w:t xml:space="preserve"> </w:t>
            </w:r>
            <w:r w:rsidR="00E7650A" w:rsidRPr="00D4269A">
              <w:rPr>
                <w:rStyle w:val="Hyperlink"/>
                <w:noProof/>
              </w:rPr>
              <w:t>of</w:t>
            </w:r>
            <w:r w:rsidR="00E7650A" w:rsidRPr="00D4269A">
              <w:rPr>
                <w:rStyle w:val="Hyperlink"/>
                <w:noProof/>
                <w:spacing w:val="-6"/>
              </w:rPr>
              <w:t xml:space="preserve"> </w:t>
            </w:r>
            <w:r w:rsidR="00E7650A" w:rsidRPr="00D4269A">
              <w:rPr>
                <w:rStyle w:val="Hyperlink"/>
                <w:noProof/>
              </w:rPr>
              <w:t>Position</w:t>
            </w:r>
            <w:r w:rsidR="00E7650A" w:rsidRPr="00D4269A">
              <w:rPr>
                <w:rStyle w:val="Hyperlink"/>
                <w:noProof/>
                <w:spacing w:val="-7"/>
              </w:rPr>
              <w:t xml:space="preserve"> </w:t>
            </w:r>
            <w:r w:rsidR="00E7650A" w:rsidRPr="00D4269A">
              <w:rPr>
                <w:rStyle w:val="Hyperlink"/>
                <w:noProof/>
              </w:rPr>
              <w:t>of</w:t>
            </w:r>
            <w:r w:rsidR="00E7650A" w:rsidRPr="00D4269A">
              <w:rPr>
                <w:rStyle w:val="Hyperlink"/>
                <w:noProof/>
                <w:spacing w:val="-6"/>
              </w:rPr>
              <w:t xml:space="preserve"> </w:t>
            </w:r>
            <w:r w:rsidR="00E7650A" w:rsidRPr="00D4269A">
              <w:rPr>
                <w:rStyle w:val="Hyperlink"/>
                <w:noProof/>
                <w:spacing w:val="-4"/>
              </w:rPr>
              <w:t>Trust</w:t>
            </w:r>
            <w:r w:rsidR="00E7650A">
              <w:rPr>
                <w:noProof/>
                <w:webHidden/>
              </w:rPr>
              <w:tab/>
            </w:r>
            <w:r w:rsidR="00E7650A">
              <w:rPr>
                <w:noProof/>
                <w:webHidden/>
              </w:rPr>
              <w:fldChar w:fldCharType="begin"/>
            </w:r>
            <w:r w:rsidR="00E7650A">
              <w:rPr>
                <w:noProof/>
                <w:webHidden/>
              </w:rPr>
              <w:instrText xml:space="preserve"> PAGEREF _Toc209516431 \h </w:instrText>
            </w:r>
            <w:r w:rsidR="00E7650A">
              <w:rPr>
                <w:noProof/>
                <w:webHidden/>
              </w:rPr>
            </w:r>
            <w:r w:rsidR="00E7650A">
              <w:rPr>
                <w:noProof/>
                <w:webHidden/>
              </w:rPr>
              <w:fldChar w:fldCharType="separate"/>
            </w:r>
            <w:r w:rsidR="00E7650A">
              <w:rPr>
                <w:noProof/>
                <w:webHidden/>
              </w:rPr>
              <w:t>13</w:t>
            </w:r>
            <w:r w:rsidR="00E7650A">
              <w:rPr>
                <w:noProof/>
                <w:webHidden/>
              </w:rPr>
              <w:fldChar w:fldCharType="end"/>
            </w:r>
          </w:hyperlink>
        </w:p>
        <w:p w14:paraId="30FE7AA9" w14:textId="72FA48A6" w:rsidR="00E7650A" w:rsidRDefault="00CE3600" w:rsidP="00974B92">
          <w:pPr>
            <w:pStyle w:val="TOC3"/>
            <w:tabs>
              <w:tab w:val="left" w:pos="880"/>
              <w:tab w:val="right" w:leader="dot" w:pos="11192"/>
            </w:tabs>
            <w:ind w:left="0"/>
            <w:rPr>
              <w:rFonts w:asciiTheme="minorHAnsi" w:eastAsiaTheme="minorEastAsia" w:hAnsiTheme="minorHAnsi" w:cstheme="minorBidi"/>
              <w:noProof/>
              <w:lang w:val="en-GB" w:eastAsia="en-GB"/>
            </w:rPr>
          </w:pPr>
          <w:hyperlink w:anchor="_Toc209516432" w:history="1">
            <w:r w:rsidR="00E7650A" w:rsidRPr="00D4269A">
              <w:rPr>
                <w:rStyle w:val="Hyperlink"/>
                <w:noProof/>
                <w:spacing w:val="-1"/>
              </w:rPr>
              <w:t>6.</w:t>
            </w:r>
            <w:r w:rsidR="00E7650A">
              <w:rPr>
                <w:rFonts w:asciiTheme="minorHAnsi" w:eastAsiaTheme="minorEastAsia" w:hAnsiTheme="minorHAnsi" w:cstheme="minorBidi"/>
                <w:noProof/>
                <w:lang w:val="en-GB" w:eastAsia="en-GB"/>
              </w:rPr>
              <w:tab/>
            </w:r>
            <w:r w:rsidR="00E7650A" w:rsidRPr="00D4269A">
              <w:rPr>
                <w:rStyle w:val="Hyperlink"/>
                <w:noProof/>
              </w:rPr>
              <w:t>Children</w:t>
            </w:r>
            <w:r w:rsidR="00E7650A" w:rsidRPr="00D4269A">
              <w:rPr>
                <w:rStyle w:val="Hyperlink"/>
                <w:noProof/>
                <w:spacing w:val="-4"/>
              </w:rPr>
              <w:t xml:space="preserve"> </w:t>
            </w:r>
            <w:r w:rsidR="00E7650A" w:rsidRPr="00D4269A">
              <w:rPr>
                <w:rStyle w:val="Hyperlink"/>
                <w:noProof/>
              </w:rPr>
              <w:t>Who</w:t>
            </w:r>
            <w:r w:rsidR="00E7650A" w:rsidRPr="00D4269A">
              <w:rPr>
                <w:rStyle w:val="Hyperlink"/>
                <w:noProof/>
                <w:spacing w:val="-3"/>
              </w:rPr>
              <w:t xml:space="preserve"> </w:t>
            </w:r>
            <w:r w:rsidR="00E7650A" w:rsidRPr="00D4269A">
              <w:rPr>
                <w:rStyle w:val="Hyperlink"/>
                <w:noProof/>
              </w:rPr>
              <w:t>May</w:t>
            </w:r>
            <w:r w:rsidR="00E7650A" w:rsidRPr="00D4269A">
              <w:rPr>
                <w:rStyle w:val="Hyperlink"/>
                <w:noProof/>
                <w:spacing w:val="-6"/>
              </w:rPr>
              <w:t xml:space="preserve"> </w:t>
            </w:r>
            <w:r w:rsidR="00E7650A" w:rsidRPr="00D4269A">
              <w:rPr>
                <w:rStyle w:val="Hyperlink"/>
                <w:noProof/>
              </w:rPr>
              <w:t>Be</w:t>
            </w:r>
            <w:r w:rsidR="00E7650A" w:rsidRPr="00D4269A">
              <w:rPr>
                <w:rStyle w:val="Hyperlink"/>
                <w:noProof/>
                <w:spacing w:val="-3"/>
              </w:rPr>
              <w:t xml:space="preserve"> </w:t>
            </w:r>
            <w:r w:rsidR="00E7650A" w:rsidRPr="00D4269A">
              <w:rPr>
                <w:rStyle w:val="Hyperlink"/>
                <w:noProof/>
              </w:rPr>
              <w:t>Particularly</w:t>
            </w:r>
            <w:r w:rsidR="00E7650A" w:rsidRPr="00D4269A">
              <w:rPr>
                <w:rStyle w:val="Hyperlink"/>
                <w:noProof/>
                <w:spacing w:val="-5"/>
              </w:rPr>
              <w:t xml:space="preserve"> </w:t>
            </w:r>
            <w:r w:rsidR="00E7650A" w:rsidRPr="00D4269A">
              <w:rPr>
                <w:rStyle w:val="Hyperlink"/>
                <w:noProof/>
                <w:spacing w:val="-2"/>
              </w:rPr>
              <w:t>Vulnerable</w:t>
            </w:r>
            <w:r w:rsidR="00E7650A">
              <w:rPr>
                <w:noProof/>
                <w:webHidden/>
              </w:rPr>
              <w:tab/>
            </w:r>
            <w:r w:rsidR="00F973AA">
              <w:rPr>
                <w:noProof/>
                <w:webHidden/>
              </w:rPr>
              <w:t>15</w:t>
            </w:r>
          </w:hyperlink>
        </w:p>
        <w:p w14:paraId="2DB483BB" w14:textId="7F4749B7" w:rsidR="00E7650A" w:rsidRDefault="00CE3600" w:rsidP="00974B92">
          <w:pPr>
            <w:pStyle w:val="TOC2"/>
            <w:tabs>
              <w:tab w:val="left" w:pos="660"/>
              <w:tab w:val="right" w:leader="dot" w:pos="11192"/>
            </w:tabs>
            <w:ind w:left="0"/>
            <w:rPr>
              <w:rFonts w:asciiTheme="minorHAnsi" w:eastAsiaTheme="minorEastAsia" w:hAnsiTheme="minorHAnsi" w:cstheme="minorBidi"/>
              <w:noProof/>
              <w:lang w:val="en-GB" w:eastAsia="en-GB"/>
            </w:rPr>
          </w:pPr>
          <w:hyperlink w:anchor="_Toc209516433" w:history="1">
            <w:r w:rsidR="00E7650A" w:rsidRPr="00D4269A">
              <w:rPr>
                <w:rStyle w:val="Hyperlink"/>
                <w:noProof/>
                <w:spacing w:val="-1"/>
              </w:rPr>
              <w:t>7.</w:t>
            </w:r>
            <w:r w:rsidR="00E7650A">
              <w:rPr>
                <w:rFonts w:asciiTheme="minorHAnsi" w:eastAsiaTheme="minorEastAsia" w:hAnsiTheme="minorHAnsi" w:cstheme="minorBidi"/>
                <w:noProof/>
                <w:lang w:val="en-GB" w:eastAsia="en-GB"/>
              </w:rPr>
              <w:tab/>
            </w:r>
            <w:r w:rsidR="00974B92">
              <w:rPr>
                <w:rFonts w:asciiTheme="minorHAnsi" w:eastAsiaTheme="minorEastAsia" w:hAnsiTheme="minorHAnsi" w:cstheme="minorBidi"/>
                <w:noProof/>
                <w:lang w:val="en-GB" w:eastAsia="en-GB"/>
              </w:rPr>
              <w:t xml:space="preserve">    </w:t>
            </w:r>
            <w:r w:rsidR="00E7650A" w:rsidRPr="00D4269A">
              <w:rPr>
                <w:rStyle w:val="Hyperlink"/>
                <w:noProof/>
              </w:rPr>
              <w:t>Emotional</w:t>
            </w:r>
            <w:r w:rsidR="00E7650A" w:rsidRPr="00D4269A">
              <w:rPr>
                <w:rStyle w:val="Hyperlink"/>
                <w:noProof/>
                <w:spacing w:val="-10"/>
              </w:rPr>
              <w:t xml:space="preserve"> </w:t>
            </w:r>
            <w:r w:rsidR="00E7650A" w:rsidRPr="00D4269A">
              <w:rPr>
                <w:rStyle w:val="Hyperlink"/>
                <w:noProof/>
              </w:rPr>
              <w:t>Health</w:t>
            </w:r>
            <w:r w:rsidR="00E7650A" w:rsidRPr="00D4269A">
              <w:rPr>
                <w:rStyle w:val="Hyperlink"/>
                <w:noProof/>
                <w:spacing w:val="-8"/>
              </w:rPr>
              <w:t xml:space="preserve"> </w:t>
            </w:r>
            <w:r w:rsidR="00E7650A" w:rsidRPr="00D4269A">
              <w:rPr>
                <w:rStyle w:val="Hyperlink"/>
                <w:noProof/>
              </w:rPr>
              <w:t>and</w:t>
            </w:r>
            <w:r w:rsidR="00E7650A" w:rsidRPr="00D4269A">
              <w:rPr>
                <w:rStyle w:val="Hyperlink"/>
                <w:noProof/>
                <w:spacing w:val="-11"/>
              </w:rPr>
              <w:t xml:space="preserve"> </w:t>
            </w:r>
            <w:r w:rsidR="00E7650A" w:rsidRPr="00D4269A">
              <w:rPr>
                <w:rStyle w:val="Hyperlink"/>
                <w:noProof/>
                <w:spacing w:val="-2"/>
              </w:rPr>
              <w:t>Wellbeing</w:t>
            </w:r>
            <w:r w:rsidR="00E7650A">
              <w:rPr>
                <w:noProof/>
                <w:webHidden/>
              </w:rPr>
              <w:tab/>
            </w:r>
            <w:r w:rsidR="00F973AA">
              <w:rPr>
                <w:noProof/>
                <w:webHidden/>
              </w:rPr>
              <w:t>13</w:t>
            </w:r>
          </w:hyperlink>
        </w:p>
        <w:p w14:paraId="012E6AB7" w14:textId="7E428E70" w:rsidR="00E7650A" w:rsidRDefault="00CE3600" w:rsidP="00974B92">
          <w:pPr>
            <w:pStyle w:val="TOC2"/>
            <w:tabs>
              <w:tab w:val="left" w:pos="660"/>
              <w:tab w:val="right" w:leader="dot" w:pos="11192"/>
            </w:tabs>
            <w:ind w:left="0"/>
            <w:rPr>
              <w:rFonts w:asciiTheme="minorHAnsi" w:eastAsiaTheme="minorEastAsia" w:hAnsiTheme="minorHAnsi" w:cstheme="minorBidi"/>
              <w:noProof/>
              <w:lang w:val="en-GB" w:eastAsia="en-GB"/>
            </w:rPr>
          </w:pPr>
          <w:hyperlink w:anchor="_Toc209516434" w:history="1">
            <w:r w:rsidR="00E7650A" w:rsidRPr="00D4269A">
              <w:rPr>
                <w:rStyle w:val="Hyperlink"/>
                <w:noProof/>
                <w:spacing w:val="-1"/>
              </w:rPr>
              <w:t>8.</w:t>
            </w:r>
            <w:r w:rsidR="00E7650A">
              <w:rPr>
                <w:rFonts w:asciiTheme="minorHAnsi" w:eastAsiaTheme="minorEastAsia" w:hAnsiTheme="minorHAnsi" w:cstheme="minorBidi"/>
                <w:noProof/>
                <w:lang w:val="en-GB" w:eastAsia="en-GB"/>
              </w:rPr>
              <w:tab/>
            </w:r>
            <w:r w:rsidR="00974B92">
              <w:rPr>
                <w:rFonts w:asciiTheme="minorHAnsi" w:eastAsiaTheme="minorEastAsia" w:hAnsiTheme="minorHAnsi" w:cstheme="minorBidi"/>
                <w:noProof/>
                <w:lang w:val="en-GB" w:eastAsia="en-GB"/>
              </w:rPr>
              <w:t xml:space="preserve">    </w:t>
            </w:r>
            <w:r w:rsidR="00E7650A" w:rsidRPr="00D4269A">
              <w:rPr>
                <w:rStyle w:val="Hyperlink"/>
                <w:noProof/>
              </w:rPr>
              <w:t>Sexual</w:t>
            </w:r>
            <w:r w:rsidR="00E7650A" w:rsidRPr="00D4269A">
              <w:rPr>
                <w:rStyle w:val="Hyperlink"/>
                <w:noProof/>
                <w:spacing w:val="-10"/>
              </w:rPr>
              <w:t xml:space="preserve"> </w:t>
            </w:r>
            <w:r w:rsidR="00E7650A" w:rsidRPr="00D4269A">
              <w:rPr>
                <w:rStyle w:val="Hyperlink"/>
                <w:noProof/>
              </w:rPr>
              <w:t>Violence</w:t>
            </w:r>
            <w:r w:rsidR="00E7650A" w:rsidRPr="00D4269A">
              <w:rPr>
                <w:rStyle w:val="Hyperlink"/>
                <w:noProof/>
                <w:spacing w:val="-9"/>
              </w:rPr>
              <w:t xml:space="preserve"> </w:t>
            </w:r>
            <w:r w:rsidR="00E7650A" w:rsidRPr="00D4269A">
              <w:rPr>
                <w:rStyle w:val="Hyperlink"/>
                <w:noProof/>
              </w:rPr>
              <w:t>and</w:t>
            </w:r>
            <w:r w:rsidR="00E7650A" w:rsidRPr="00D4269A">
              <w:rPr>
                <w:rStyle w:val="Hyperlink"/>
                <w:noProof/>
                <w:spacing w:val="-11"/>
              </w:rPr>
              <w:t xml:space="preserve"> </w:t>
            </w:r>
            <w:r w:rsidR="00E7650A" w:rsidRPr="00D4269A">
              <w:rPr>
                <w:rStyle w:val="Hyperlink"/>
                <w:noProof/>
              </w:rPr>
              <w:t>Sexual</w:t>
            </w:r>
            <w:r w:rsidR="00E7650A" w:rsidRPr="00D4269A">
              <w:rPr>
                <w:rStyle w:val="Hyperlink"/>
                <w:noProof/>
                <w:spacing w:val="-9"/>
              </w:rPr>
              <w:t xml:space="preserve"> </w:t>
            </w:r>
            <w:r w:rsidR="00E7650A" w:rsidRPr="00D4269A">
              <w:rPr>
                <w:rStyle w:val="Hyperlink"/>
                <w:noProof/>
              </w:rPr>
              <w:t>Harassment</w:t>
            </w:r>
            <w:r w:rsidR="00E7650A" w:rsidRPr="00D4269A">
              <w:rPr>
                <w:rStyle w:val="Hyperlink"/>
                <w:noProof/>
                <w:spacing w:val="-9"/>
              </w:rPr>
              <w:t xml:space="preserve"> </w:t>
            </w:r>
            <w:r w:rsidR="00E7650A" w:rsidRPr="00D4269A">
              <w:rPr>
                <w:rStyle w:val="Hyperlink"/>
                <w:noProof/>
              </w:rPr>
              <w:t>(SVSH)</w:t>
            </w:r>
            <w:r w:rsidR="00E7650A" w:rsidRPr="00D4269A">
              <w:rPr>
                <w:rStyle w:val="Hyperlink"/>
                <w:noProof/>
                <w:spacing w:val="-10"/>
              </w:rPr>
              <w:t xml:space="preserve"> </w:t>
            </w:r>
            <w:r w:rsidR="00E7650A" w:rsidRPr="00D4269A">
              <w:rPr>
                <w:rStyle w:val="Hyperlink"/>
                <w:noProof/>
              </w:rPr>
              <w:t>&amp;</w:t>
            </w:r>
            <w:r w:rsidR="00E7650A" w:rsidRPr="00D4269A">
              <w:rPr>
                <w:rStyle w:val="Hyperlink"/>
                <w:noProof/>
                <w:spacing w:val="-10"/>
              </w:rPr>
              <w:t xml:space="preserve"> </w:t>
            </w:r>
            <w:r w:rsidR="00E7650A" w:rsidRPr="00D4269A">
              <w:rPr>
                <w:rStyle w:val="Hyperlink"/>
                <w:noProof/>
              </w:rPr>
              <w:t>other</w:t>
            </w:r>
            <w:r w:rsidR="00E7650A" w:rsidRPr="00D4269A">
              <w:rPr>
                <w:rStyle w:val="Hyperlink"/>
                <w:noProof/>
                <w:spacing w:val="-8"/>
              </w:rPr>
              <w:t xml:space="preserve"> </w:t>
            </w:r>
            <w:r w:rsidR="00E7650A" w:rsidRPr="00D4269A">
              <w:rPr>
                <w:rStyle w:val="Hyperlink"/>
                <w:noProof/>
              </w:rPr>
              <w:t>Current</w:t>
            </w:r>
            <w:r w:rsidR="00E7650A" w:rsidRPr="00D4269A">
              <w:rPr>
                <w:rStyle w:val="Hyperlink"/>
                <w:noProof/>
                <w:spacing w:val="-8"/>
              </w:rPr>
              <w:t xml:space="preserve"> </w:t>
            </w:r>
            <w:r w:rsidR="00E7650A" w:rsidRPr="00D4269A">
              <w:rPr>
                <w:rStyle w:val="Hyperlink"/>
                <w:noProof/>
                <w:spacing w:val="-2"/>
              </w:rPr>
              <w:t>Issues</w:t>
            </w:r>
            <w:r w:rsidR="00E7650A">
              <w:rPr>
                <w:noProof/>
                <w:webHidden/>
              </w:rPr>
              <w:tab/>
            </w:r>
            <w:r w:rsidR="00F973AA">
              <w:rPr>
                <w:noProof/>
                <w:webHidden/>
              </w:rPr>
              <w:t>15</w:t>
            </w:r>
          </w:hyperlink>
        </w:p>
        <w:p w14:paraId="6CC0906C" w14:textId="2CE03BF5" w:rsidR="00E7650A" w:rsidRDefault="00CE3600" w:rsidP="00974B92">
          <w:pPr>
            <w:pStyle w:val="TOC3"/>
            <w:tabs>
              <w:tab w:val="left" w:pos="880"/>
              <w:tab w:val="right" w:leader="dot" w:pos="11192"/>
            </w:tabs>
            <w:ind w:left="0"/>
            <w:rPr>
              <w:rFonts w:asciiTheme="minorHAnsi" w:eastAsiaTheme="minorEastAsia" w:hAnsiTheme="minorHAnsi" w:cstheme="minorBidi"/>
              <w:noProof/>
              <w:lang w:val="en-GB" w:eastAsia="en-GB"/>
            </w:rPr>
          </w:pPr>
          <w:hyperlink w:anchor="_Toc209516435" w:history="1">
            <w:r w:rsidR="00E7650A" w:rsidRPr="00D4269A">
              <w:rPr>
                <w:rStyle w:val="Hyperlink"/>
                <w:noProof/>
                <w:spacing w:val="-1"/>
              </w:rPr>
              <w:t>9.</w:t>
            </w:r>
            <w:r w:rsidR="00E7650A">
              <w:rPr>
                <w:rFonts w:asciiTheme="minorHAnsi" w:eastAsiaTheme="minorEastAsia" w:hAnsiTheme="minorHAnsi" w:cstheme="minorBidi"/>
                <w:noProof/>
                <w:lang w:val="en-GB" w:eastAsia="en-GB"/>
              </w:rPr>
              <w:tab/>
            </w:r>
            <w:r w:rsidR="00E7650A" w:rsidRPr="00D4269A">
              <w:rPr>
                <w:rStyle w:val="Hyperlink"/>
                <w:noProof/>
              </w:rPr>
              <w:t>Online</w:t>
            </w:r>
            <w:r w:rsidR="00E7650A" w:rsidRPr="00D4269A">
              <w:rPr>
                <w:rStyle w:val="Hyperlink"/>
                <w:noProof/>
                <w:spacing w:val="-3"/>
              </w:rPr>
              <w:t xml:space="preserve"> </w:t>
            </w:r>
            <w:r w:rsidR="00E7650A" w:rsidRPr="00D4269A">
              <w:rPr>
                <w:rStyle w:val="Hyperlink"/>
                <w:noProof/>
                <w:spacing w:val="-2"/>
              </w:rPr>
              <w:t>Safety</w:t>
            </w:r>
            <w:r w:rsidR="00E7650A">
              <w:rPr>
                <w:noProof/>
                <w:webHidden/>
              </w:rPr>
              <w:tab/>
            </w:r>
            <w:r>
              <w:rPr>
                <w:noProof/>
                <w:webHidden/>
              </w:rPr>
              <w:t>24</w:t>
            </w:r>
          </w:hyperlink>
        </w:p>
        <w:p w14:paraId="327163F1" w14:textId="64014BE6"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36" w:history="1">
            <w:r w:rsidR="00E7650A" w:rsidRPr="00D4269A">
              <w:rPr>
                <w:rStyle w:val="Hyperlink"/>
                <w:noProof/>
                <w:spacing w:val="-1"/>
              </w:rPr>
              <w:t>10.</w:t>
            </w:r>
            <w:r w:rsidR="00974B92">
              <w:rPr>
                <w:rFonts w:asciiTheme="minorHAnsi" w:eastAsiaTheme="minorEastAsia" w:hAnsiTheme="minorHAnsi" w:cstheme="minorBidi"/>
                <w:noProof/>
                <w:lang w:val="en-GB" w:eastAsia="en-GB"/>
              </w:rPr>
              <w:t xml:space="preserve">            </w:t>
            </w:r>
            <w:r w:rsidR="00E7650A" w:rsidRPr="00D4269A">
              <w:rPr>
                <w:rStyle w:val="Hyperlink"/>
                <w:noProof/>
              </w:rPr>
              <w:t>Helping</w:t>
            </w:r>
            <w:r w:rsidR="00E7650A" w:rsidRPr="00D4269A">
              <w:rPr>
                <w:rStyle w:val="Hyperlink"/>
                <w:noProof/>
                <w:spacing w:val="-3"/>
              </w:rPr>
              <w:t xml:space="preserve"> </w:t>
            </w:r>
            <w:r w:rsidR="00E7650A" w:rsidRPr="00D4269A">
              <w:rPr>
                <w:rStyle w:val="Hyperlink"/>
                <w:noProof/>
              </w:rPr>
              <w:t>Children</w:t>
            </w:r>
            <w:r w:rsidR="00E7650A" w:rsidRPr="00D4269A">
              <w:rPr>
                <w:rStyle w:val="Hyperlink"/>
                <w:noProof/>
                <w:spacing w:val="-3"/>
              </w:rPr>
              <w:t xml:space="preserve"> </w:t>
            </w:r>
            <w:r w:rsidR="00E7650A" w:rsidRPr="00D4269A">
              <w:rPr>
                <w:rStyle w:val="Hyperlink"/>
                <w:noProof/>
              </w:rPr>
              <w:t>to</w:t>
            </w:r>
            <w:r w:rsidR="00E7650A" w:rsidRPr="00D4269A">
              <w:rPr>
                <w:rStyle w:val="Hyperlink"/>
                <w:noProof/>
                <w:spacing w:val="-6"/>
              </w:rPr>
              <w:t xml:space="preserve"> </w:t>
            </w:r>
            <w:r w:rsidR="00E7650A" w:rsidRPr="00D4269A">
              <w:rPr>
                <w:rStyle w:val="Hyperlink"/>
                <w:noProof/>
              </w:rPr>
              <w:t>Keep</w:t>
            </w:r>
            <w:r w:rsidR="00E7650A" w:rsidRPr="00D4269A">
              <w:rPr>
                <w:rStyle w:val="Hyperlink"/>
                <w:noProof/>
                <w:spacing w:val="-4"/>
              </w:rPr>
              <w:t xml:space="preserve"> </w:t>
            </w:r>
            <w:r w:rsidR="00E7650A" w:rsidRPr="00D4269A">
              <w:rPr>
                <w:rStyle w:val="Hyperlink"/>
                <w:noProof/>
              </w:rPr>
              <w:t>Themselves</w:t>
            </w:r>
            <w:r w:rsidR="00E7650A" w:rsidRPr="00D4269A">
              <w:rPr>
                <w:rStyle w:val="Hyperlink"/>
                <w:noProof/>
                <w:spacing w:val="-4"/>
              </w:rPr>
              <w:t xml:space="preserve"> </w:t>
            </w:r>
            <w:r w:rsidR="00E7650A" w:rsidRPr="00D4269A">
              <w:rPr>
                <w:rStyle w:val="Hyperlink"/>
                <w:noProof/>
                <w:spacing w:val="-2"/>
              </w:rPr>
              <w:t>Safe/RSHE</w:t>
            </w:r>
            <w:r w:rsidR="00E7650A">
              <w:rPr>
                <w:noProof/>
                <w:webHidden/>
              </w:rPr>
              <w:tab/>
            </w:r>
            <w:r>
              <w:rPr>
                <w:noProof/>
                <w:webHidden/>
              </w:rPr>
              <w:t>25</w:t>
            </w:r>
          </w:hyperlink>
        </w:p>
        <w:p w14:paraId="4313D85C" w14:textId="1F88F053"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37" w:history="1">
            <w:r w:rsidR="00E7650A" w:rsidRPr="00D4269A">
              <w:rPr>
                <w:rStyle w:val="Hyperlink"/>
                <w:noProof/>
                <w:spacing w:val="-1"/>
              </w:rPr>
              <w:t>11.</w:t>
            </w:r>
            <w:r w:rsidR="00974B92">
              <w:rPr>
                <w:rFonts w:asciiTheme="minorHAnsi" w:eastAsiaTheme="minorEastAsia" w:hAnsiTheme="minorHAnsi" w:cstheme="minorBidi"/>
                <w:noProof/>
                <w:lang w:val="en-GB" w:eastAsia="en-GB"/>
              </w:rPr>
              <w:t xml:space="preserve">            </w:t>
            </w:r>
            <w:r w:rsidR="00E7650A" w:rsidRPr="00D4269A">
              <w:rPr>
                <w:rStyle w:val="Hyperlink"/>
                <w:noProof/>
              </w:rPr>
              <w:t>Support</w:t>
            </w:r>
            <w:r w:rsidR="00E7650A" w:rsidRPr="00D4269A">
              <w:rPr>
                <w:rStyle w:val="Hyperlink"/>
                <w:noProof/>
                <w:spacing w:val="-6"/>
              </w:rPr>
              <w:t xml:space="preserve"> </w:t>
            </w:r>
            <w:r w:rsidR="00E7650A" w:rsidRPr="00D4269A">
              <w:rPr>
                <w:rStyle w:val="Hyperlink"/>
                <w:noProof/>
              </w:rPr>
              <w:t>for</w:t>
            </w:r>
            <w:r w:rsidR="00E7650A" w:rsidRPr="00D4269A">
              <w:rPr>
                <w:rStyle w:val="Hyperlink"/>
                <w:noProof/>
                <w:spacing w:val="-4"/>
              </w:rPr>
              <w:t xml:space="preserve"> </w:t>
            </w:r>
            <w:r w:rsidR="00E7650A" w:rsidRPr="00D4269A">
              <w:rPr>
                <w:rStyle w:val="Hyperlink"/>
                <w:noProof/>
              </w:rPr>
              <w:t>Those</w:t>
            </w:r>
            <w:r w:rsidR="00E7650A" w:rsidRPr="00D4269A">
              <w:rPr>
                <w:rStyle w:val="Hyperlink"/>
                <w:noProof/>
                <w:spacing w:val="-3"/>
              </w:rPr>
              <w:t xml:space="preserve"> </w:t>
            </w:r>
            <w:r w:rsidR="00E7650A" w:rsidRPr="00D4269A">
              <w:rPr>
                <w:rStyle w:val="Hyperlink"/>
                <w:noProof/>
              </w:rPr>
              <w:t>Involved</w:t>
            </w:r>
            <w:r w:rsidR="00E7650A" w:rsidRPr="00D4269A">
              <w:rPr>
                <w:rStyle w:val="Hyperlink"/>
                <w:noProof/>
                <w:spacing w:val="-3"/>
              </w:rPr>
              <w:t xml:space="preserve"> </w:t>
            </w:r>
            <w:r w:rsidR="00E7650A" w:rsidRPr="00D4269A">
              <w:rPr>
                <w:rStyle w:val="Hyperlink"/>
                <w:noProof/>
              </w:rPr>
              <w:t>in</w:t>
            </w:r>
            <w:r w:rsidR="00E7650A" w:rsidRPr="00D4269A">
              <w:rPr>
                <w:rStyle w:val="Hyperlink"/>
                <w:noProof/>
                <w:spacing w:val="-4"/>
              </w:rPr>
              <w:t xml:space="preserve"> </w:t>
            </w:r>
            <w:r w:rsidR="00E7650A" w:rsidRPr="00D4269A">
              <w:rPr>
                <w:rStyle w:val="Hyperlink"/>
                <w:noProof/>
              </w:rPr>
              <w:t>a</w:t>
            </w:r>
            <w:r w:rsidR="00E7650A" w:rsidRPr="00D4269A">
              <w:rPr>
                <w:rStyle w:val="Hyperlink"/>
                <w:noProof/>
                <w:spacing w:val="-4"/>
              </w:rPr>
              <w:t xml:space="preserve"> </w:t>
            </w:r>
            <w:r w:rsidR="00E7650A" w:rsidRPr="00D4269A">
              <w:rPr>
                <w:rStyle w:val="Hyperlink"/>
                <w:noProof/>
              </w:rPr>
              <w:t>Child</w:t>
            </w:r>
            <w:r w:rsidR="00E7650A" w:rsidRPr="00D4269A">
              <w:rPr>
                <w:rStyle w:val="Hyperlink"/>
                <w:noProof/>
                <w:spacing w:val="-3"/>
              </w:rPr>
              <w:t xml:space="preserve"> </w:t>
            </w:r>
            <w:r w:rsidR="00E7650A" w:rsidRPr="00D4269A">
              <w:rPr>
                <w:rStyle w:val="Hyperlink"/>
                <w:noProof/>
              </w:rPr>
              <w:t>Protection</w:t>
            </w:r>
            <w:r w:rsidR="00E7650A" w:rsidRPr="00D4269A">
              <w:rPr>
                <w:rStyle w:val="Hyperlink"/>
                <w:noProof/>
                <w:spacing w:val="-3"/>
              </w:rPr>
              <w:t xml:space="preserve"> </w:t>
            </w:r>
            <w:r w:rsidR="00E7650A" w:rsidRPr="00D4269A">
              <w:rPr>
                <w:rStyle w:val="Hyperlink"/>
                <w:noProof/>
                <w:spacing w:val="-2"/>
              </w:rPr>
              <w:t>Issue</w:t>
            </w:r>
            <w:r w:rsidR="00E7650A">
              <w:rPr>
                <w:noProof/>
                <w:webHidden/>
              </w:rPr>
              <w:tab/>
            </w:r>
            <w:r>
              <w:rPr>
                <w:noProof/>
                <w:webHidden/>
              </w:rPr>
              <w:t>26</w:t>
            </w:r>
          </w:hyperlink>
        </w:p>
        <w:p w14:paraId="6B602A05" w14:textId="7FB041BB"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38" w:history="1">
            <w:r w:rsidR="00E7650A" w:rsidRPr="00D4269A">
              <w:rPr>
                <w:rStyle w:val="Hyperlink"/>
                <w:noProof/>
                <w:spacing w:val="-1"/>
              </w:rPr>
              <w:t>12.</w:t>
            </w:r>
            <w:r w:rsidR="00974B92">
              <w:rPr>
                <w:rFonts w:asciiTheme="minorHAnsi" w:eastAsiaTheme="minorEastAsia" w:hAnsiTheme="minorHAnsi" w:cstheme="minorBidi"/>
                <w:noProof/>
                <w:lang w:val="en-GB" w:eastAsia="en-GB"/>
              </w:rPr>
              <w:t xml:space="preserve">            </w:t>
            </w:r>
            <w:r w:rsidR="00E7650A" w:rsidRPr="00D4269A">
              <w:rPr>
                <w:rStyle w:val="Hyperlink"/>
                <w:noProof/>
              </w:rPr>
              <w:t>Complaints</w:t>
            </w:r>
            <w:r w:rsidR="00E7650A" w:rsidRPr="00D4269A">
              <w:rPr>
                <w:rStyle w:val="Hyperlink"/>
                <w:noProof/>
                <w:spacing w:val="-4"/>
              </w:rPr>
              <w:t xml:space="preserve"> </w:t>
            </w:r>
            <w:r w:rsidR="00E7650A" w:rsidRPr="00D4269A">
              <w:rPr>
                <w:rStyle w:val="Hyperlink"/>
                <w:noProof/>
                <w:spacing w:val="-2"/>
              </w:rPr>
              <w:t>Procedure</w:t>
            </w:r>
            <w:r w:rsidR="00E7650A">
              <w:rPr>
                <w:noProof/>
                <w:webHidden/>
              </w:rPr>
              <w:tab/>
            </w:r>
            <w:r>
              <w:rPr>
                <w:noProof/>
                <w:webHidden/>
              </w:rPr>
              <w:t>26</w:t>
            </w:r>
          </w:hyperlink>
        </w:p>
        <w:p w14:paraId="6338F188" w14:textId="0164ED82"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39" w:history="1">
            <w:r w:rsidR="00E7650A" w:rsidRPr="00D4269A">
              <w:rPr>
                <w:rStyle w:val="Hyperlink"/>
                <w:noProof/>
                <w:spacing w:val="-1"/>
              </w:rPr>
              <w:t>13.</w:t>
            </w:r>
            <w:r w:rsidR="00974B92">
              <w:rPr>
                <w:rFonts w:asciiTheme="minorHAnsi" w:eastAsiaTheme="minorEastAsia" w:hAnsiTheme="minorHAnsi" w:cstheme="minorBidi"/>
                <w:noProof/>
                <w:lang w:val="en-GB" w:eastAsia="en-GB"/>
              </w:rPr>
              <w:t xml:space="preserve">            </w:t>
            </w:r>
            <w:r w:rsidR="00E7650A" w:rsidRPr="00D4269A">
              <w:rPr>
                <w:rStyle w:val="Hyperlink"/>
                <w:noProof/>
              </w:rPr>
              <w:t>If</w:t>
            </w:r>
            <w:r w:rsidR="00E7650A" w:rsidRPr="00D4269A">
              <w:rPr>
                <w:rStyle w:val="Hyperlink"/>
                <w:noProof/>
                <w:spacing w:val="-8"/>
              </w:rPr>
              <w:t xml:space="preserve"> </w:t>
            </w:r>
            <w:r w:rsidR="00E7650A" w:rsidRPr="00D4269A">
              <w:rPr>
                <w:rStyle w:val="Hyperlink"/>
                <w:noProof/>
              </w:rPr>
              <w:t>you</w:t>
            </w:r>
            <w:r w:rsidR="00E7650A" w:rsidRPr="00D4269A">
              <w:rPr>
                <w:rStyle w:val="Hyperlink"/>
                <w:noProof/>
                <w:spacing w:val="-3"/>
              </w:rPr>
              <w:t xml:space="preserve"> </w:t>
            </w:r>
            <w:r w:rsidR="00E7650A" w:rsidRPr="00D4269A">
              <w:rPr>
                <w:rStyle w:val="Hyperlink"/>
                <w:noProof/>
              </w:rPr>
              <w:t>have</w:t>
            </w:r>
            <w:r w:rsidR="00E7650A" w:rsidRPr="00D4269A">
              <w:rPr>
                <w:rStyle w:val="Hyperlink"/>
                <w:noProof/>
                <w:spacing w:val="-4"/>
              </w:rPr>
              <w:t xml:space="preserve"> </w:t>
            </w:r>
            <w:r w:rsidR="00E7650A" w:rsidRPr="00D4269A">
              <w:rPr>
                <w:rStyle w:val="Hyperlink"/>
                <w:noProof/>
              </w:rPr>
              <w:t>concerns</w:t>
            </w:r>
            <w:r w:rsidR="00E7650A" w:rsidRPr="00D4269A">
              <w:rPr>
                <w:rStyle w:val="Hyperlink"/>
                <w:noProof/>
                <w:spacing w:val="-3"/>
              </w:rPr>
              <w:t xml:space="preserve"> </w:t>
            </w:r>
            <w:r w:rsidR="00E7650A" w:rsidRPr="00D4269A">
              <w:rPr>
                <w:rStyle w:val="Hyperlink"/>
                <w:noProof/>
              </w:rPr>
              <w:t>about</w:t>
            </w:r>
            <w:r w:rsidR="00E7650A" w:rsidRPr="00D4269A">
              <w:rPr>
                <w:rStyle w:val="Hyperlink"/>
                <w:noProof/>
                <w:spacing w:val="-5"/>
              </w:rPr>
              <w:t xml:space="preserve"> </w:t>
            </w:r>
            <w:r w:rsidR="00E7650A" w:rsidRPr="00D4269A">
              <w:rPr>
                <w:rStyle w:val="Hyperlink"/>
                <w:noProof/>
              </w:rPr>
              <w:t>a</w:t>
            </w:r>
            <w:r w:rsidR="00E7650A" w:rsidRPr="00D4269A">
              <w:rPr>
                <w:rStyle w:val="Hyperlink"/>
                <w:noProof/>
                <w:spacing w:val="-2"/>
              </w:rPr>
              <w:t xml:space="preserve"> </w:t>
            </w:r>
            <w:r w:rsidR="00E7650A" w:rsidRPr="00D4269A">
              <w:rPr>
                <w:rStyle w:val="Hyperlink"/>
                <w:noProof/>
              </w:rPr>
              <w:t>colleague</w:t>
            </w:r>
            <w:r w:rsidR="00E7650A" w:rsidRPr="00D4269A">
              <w:rPr>
                <w:rStyle w:val="Hyperlink"/>
                <w:noProof/>
                <w:spacing w:val="-4"/>
              </w:rPr>
              <w:t xml:space="preserve"> </w:t>
            </w:r>
            <w:r w:rsidR="00E7650A" w:rsidRPr="00D4269A">
              <w:rPr>
                <w:rStyle w:val="Hyperlink"/>
                <w:noProof/>
              </w:rPr>
              <w:t>or</w:t>
            </w:r>
            <w:r w:rsidR="00E7650A" w:rsidRPr="00D4269A">
              <w:rPr>
                <w:rStyle w:val="Hyperlink"/>
                <w:noProof/>
                <w:spacing w:val="-5"/>
              </w:rPr>
              <w:t xml:space="preserve"> </w:t>
            </w:r>
            <w:r w:rsidR="00E7650A" w:rsidRPr="00D4269A">
              <w:rPr>
                <w:rStyle w:val="Hyperlink"/>
                <w:noProof/>
              </w:rPr>
              <w:t>safeguarding</w:t>
            </w:r>
            <w:r w:rsidR="00E7650A" w:rsidRPr="00D4269A">
              <w:rPr>
                <w:rStyle w:val="Hyperlink"/>
                <w:noProof/>
                <w:spacing w:val="-3"/>
              </w:rPr>
              <w:t xml:space="preserve"> </w:t>
            </w:r>
            <w:r w:rsidR="00E7650A" w:rsidRPr="00D4269A">
              <w:rPr>
                <w:rStyle w:val="Hyperlink"/>
                <w:noProof/>
                <w:spacing w:val="-2"/>
              </w:rPr>
              <w:t>practice</w:t>
            </w:r>
            <w:r w:rsidR="00E7650A">
              <w:rPr>
                <w:noProof/>
                <w:webHidden/>
              </w:rPr>
              <w:tab/>
            </w:r>
            <w:r>
              <w:rPr>
                <w:noProof/>
                <w:webHidden/>
              </w:rPr>
              <w:t>26</w:t>
            </w:r>
          </w:hyperlink>
        </w:p>
        <w:p w14:paraId="1A96E804" w14:textId="1BB22F23"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0" w:history="1">
            <w:r w:rsidR="00E7650A" w:rsidRPr="00D4269A">
              <w:rPr>
                <w:rStyle w:val="Hyperlink"/>
                <w:noProof/>
                <w:spacing w:val="-1"/>
              </w:rPr>
              <w:t>14.</w:t>
            </w:r>
            <w:r w:rsidR="00974B92">
              <w:rPr>
                <w:rFonts w:asciiTheme="minorHAnsi" w:eastAsiaTheme="minorEastAsia" w:hAnsiTheme="minorHAnsi" w:cstheme="minorBidi"/>
                <w:noProof/>
                <w:lang w:val="en-GB" w:eastAsia="en-GB"/>
              </w:rPr>
              <w:t xml:space="preserve">           </w:t>
            </w:r>
            <w:r w:rsidR="00E7650A" w:rsidRPr="00D4269A">
              <w:rPr>
                <w:rStyle w:val="Hyperlink"/>
                <w:noProof/>
              </w:rPr>
              <w:t>Allegations</w:t>
            </w:r>
            <w:r w:rsidR="00E7650A" w:rsidRPr="00D4269A">
              <w:rPr>
                <w:rStyle w:val="Hyperlink"/>
                <w:noProof/>
                <w:spacing w:val="-4"/>
              </w:rPr>
              <w:t xml:space="preserve"> </w:t>
            </w:r>
            <w:r w:rsidR="00E7650A" w:rsidRPr="00D4269A">
              <w:rPr>
                <w:rStyle w:val="Hyperlink"/>
                <w:noProof/>
              </w:rPr>
              <w:t>and</w:t>
            </w:r>
            <w:r w:rsidR="00E7650A" w:rsidRPr="00D4269A">
              <w:rPr>
                <w:rStyle w:val="Hyperlink"/>
                <w:noProof/>
                <w:spacing w:val="-4"/>
              </w:rPr>
              <w:t xml:space="preserve"> </w:t>
            </w:r>
            <w:r w:rsidR="00E7650A" w:rsidRPr="00D4269A">
              <w:rPr>
                <w:rStyle w:val="Hyperlink"/>
                <w:noProof/>
              </w:rPr>
              <w:t>low-level</w:t>
            </w:r>
            <w:r w:rsidR="00E7650A" w:rsidRPr="00D4269A">
              <w:rPr>
                <w:rStyle w:val="Hyperlink"/>
                <w:noProof/>
                <w:spacing w:val="-6"/>
              </w:rPr>
              <w:t xml:space="preserve"> </w:t>
            </w:r>
            <w:r w:rsidR="00E7650A" w:rsidRPr="00D4269A">
              <w:rPr>
                <w:rStyle w:val="Hyperlink"/>
                <w:noProof/>
              </w:rPr>
              <w:t>concerns</w:t>
            </w:r>
            <w:r w:rsidR="00E7650A" w:rsidRPr="00D4269A">
              <w:rPr>
                <w:rStyle w:val="Hyperlink"/>
                <w:noProof/>
                <w:spacing w:val="-4"/>
              </w:rPr>
              <w:t xml:space="preserve"> </w:t>
            </w:r>
            <w:r w:rsidR="00E7650A" w:rsidRPr="00D4269A">
              <w:rPr>
                <w:rStyle w:val="Hyperlink"/>
                <w:noProof/>
              </w:rPr>
              <w:t>against</w:t>
            </w:r>
            <w:r w:rsidR="00E7650A" w:rsidRPr="00D4269A">
              <w:rPr>
                <w:rStyle w:val="Hyperlink"/>
                <w:noProof/>
                <w:spacing w:val="-4"/>
              </w:rPr>
              <w:t xml:space="preserve"> </w:t>
            </w:r>
            <w:r w:rsidR="00E7650A" w:rsidRPr="00D4269A">
              <w:rPr>
                <w:rStyle w:val="Hyperlink"/>
                <w:noProof/>
                <w:spacing w:val="-2"/>
              </w:rPr>
              <w:t>staff</w:t>
            </w:r>
            <w:r w:rsidR="00E7650A">
              <w:rPr>
                <w:noProof/>
                <w:webHidden/>
              </w:rPr>
              <w:tab/>
            </w:r>
            <w:r>
              <w:rPr>
                <w:noProof/>
                <w:webHidden/>
              </w:rPr>
              <w:t>27</w:t>
            </w:r>
          </w:hyperlink>
        </w:p>
        <w:p w14:paraId="2A4FB3BA" w14:textId="52ABFF65"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1" w:history="1">
            <w:r w:rsidR="00E7650A" w:rsidRPr="00D4269A">
              <w:rPr>
                <w:rStyle w:val="Hyperlink"/>
                <w:noProof/>
                <w:spacing w:val="-1"/>
              </w:rPr>
              <w:t>15.</w:t>
            </w:r>
            <w:r w:rsidR="00974B92">
              <w:rPr>
                <w:rFonts w:asciiTheme="minorHAnsi" w:eastAsiaTheme="minorEastAsia" w:hAnsiTheme="minorHAnsi" w:cstheme="minorBidi"/>
                <w:noProof/>
                <w:lang w:val="en-GB" w:eastAsia="en-GB"/>
              </w:rPr>
              <w:t xml:space="preserve">           </w:t>
            </w:r>
            <w:r w:rsidR="00E7650A" w:rsidRPr="00D4269A">
              <w:rPr>
                <w:rStyle w:val="Hyperlink"/>
                <w:noProof/>
              </w:rPr>
              <w:t>Staff</w:t>
            </w:r>
            <w:r w:rsidR="00E7650A" w:rsidRPr="00D4269A">
              <w:rPr>
                <w:rStyle w:val="Hyperlink"/>
                <w:noProof/>
                <w:spacing w:val="-4"/>
              </w:rPr>
              <w:t xml:space="preserve"> </w:t>
            </w:r>
            <w:r w:rsidR="00E7650A" w:rsidRPr="00D4269A">
              <w:rPr>
                <w:rStyle w:val="Hyperlink"/>
                <w:noProof/>
              </w:rPr>
              <w:t>Training</w:t>
            </w:r>
            <w:r w:rsidR="00E7650A" w:rsidRPr="00D4269A">
              <w:rPr>
                <w:rStyle w:val="Hyperlink"/>
                <w:noProof/>
                <w:spacing w:val="-2"/>
              </w:rPr>
              <w:t xml:space="preserve"> </w:t>
            </w:r>
            <w:r w:rsidR="00E7650A" w:rsidRPr="00D4269A">
              <w:rPr>
                <w:rStyle w:val="Hyperlink"/>
                <w:noProof/>
              </w:rPr>
              <w:t>and</w:t>
            </w:r>
            <w:r w:rsidR="00E7650A" w:rsidRPr="00D4269A">
              <w:rPr>
                <w:rStyle w:val="Hyperlink"/>
                <w:noProof/>
                <w:spacing w:val="-3"/>
              </w:rPr>
              <w:t xml:space="preserve"> </w:t>
            </w:r>
            <w:r w:rsidR="00E7650A" w:rsidRPr="00D4269A">
              <w:rPr>
                <w:rStyle w:val="Hyperlink"/>
                <w:noProof/>
                <w:spacing w:val="-2"/>
              </w:rPr>
              <w:t>Induction</w:t>
            </w:r>
            <w:r w:rsidR="00E7650A">
              <w:rPr>
                <w:noProof/>
                <w:webHidden/>
              </w:rPr>
              <w:tab/>
            </w:r>
            <w:r>
              <w:rPr>
                <w:noProof/>
                <w:webHidden/>
              </w:rPr>
              <w:t>28</w:t>
            </w:r>
          </w:hyperlink>
        </w:p>
        <w:p w14:paraId="4EAEAAFB" w14:textId="617FB449"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2" w:history="1">
            <w:r w:rsidR="00E7650A" w:rsidRPr="00D4269A">
              <w:rPr>
                <w:rStyle w:val="Hyperlink"/>
                <w:noProof/>
                <w:spacing w:val="-1"/>
              </w:rPr>
              <w:t>16.</w:t>
            </w:r>
            <w:r w:rsidR="00974B92">
              <w:rPr>
                <w:rFonts w:asciiTheme="minorHAnsi" w:eastAsiaTheme="minorEastAsia" w:hAnsiTheme="minorHAnsi" w:cstheme="minorBidi"/>
                <w:noProof/>
                <w:lang w:val="en-GB" w:eastAsia="en-GB"/>
              </w:rPr>
              <w:t xml:space="preserve">           </w:t>
            </w:r>
            <w:r w:rsidR="00E7650A" w:rsidRPr="00D4269A">
              <w:rPr>
                <w:rStyle w:val="Hyperlink"/>
                <w:noProof/>
              </w:rPr>
              <w:t>Safer</w:t>
            </w:r>
            <w:r w:rsidR="00E7650A" w:rsidRPr="00D4269A">
              <w:rPr>
                <w:rStyle w:val="Hyperlink"/>
                <w:noProof/>
                <w:spacing w:val="-5"/>
              </w:rPr>
              <w:t xml:space="preserve"> </w:t>
            </w:r>
            <w:r w:rsidR="00E7650A" w:rsidRPr="00D4269A">
              <w:rPr>
                <w:rStyle w:val="Hyperlink"/>
                <w:noProof/>
                <w:spacing w:val="-2"/>
              </w:rPr>
              <w:t>Recruitment</w:t>
            </w:r>
            <w:r w:rsidR="00E7650A">
              <w:rPr>
                <w:noProof/>
                <w:webHidden/>
              </w:rPr>
              <w:tab/>
            </w:r>
            <w:r>
              <w:rPr>
                <w:noProof/>
                <w:webHidden/>
              </w:rPr>
              <w:t>29</w:t>
            </w:r>
          </w:hyperlink>
        </w:p>
        <w:p w14:paraId="1DE232CE" w14:textId="00406E46"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3" w:history="1">
            <w:r w:rsidR="00E7650A" w:rsidRPr="00D4269A">
              <w:rPr>
                <w:rStyle w:val="Hyperlink"/>
                <w:noProof/>
                <w:spacing w:val="-1"/>
              </w:rPr>
              <w:t>17.</w:t>
            </w:r>
            <w:r w:rsidR="00974B92">
              <w:rPr>
                <w:rFonts w:asciiTheme="minorHAnsi" w:eastAsiaTheme="minorEastAsia" w:hAnsiTheme="minorHAnsi" w:cstheme="minorBidi"/>
                <w:noProof/>
                <w:lang w:val="en-GB" w:eastAsia="en-GB"/>
              </w:rPr>
              <w:t xml:space="preserve">           </w:t>
            </w:r>
            <w:r w:rsidR="00E7650A" w:rsidRPr="00D4269A">
              <w:rPr>
                <w:rStyle w:val="Hyperlink"/>
                <w:noProof/>
              </w:rPr>
              <w:t>Site</w:t>
            </w:r>
            <w:r w:rsidR="00E7650A" w:rsidRPr="00D4269A">
              <w:rPr>
                <w:rStyle w:val="Hyperlink"/>
                <w:noProof/>
                <w:spacing w:val="-4"/>
              </w:rPr>
              <w:t xml:space="preserve"> </w:t>
            </w:r>
            <w:r w:rsidR="00E7650A" w:rsidRPr="00D4269A">
              <w:rPr>
                <w:rStyle w:val="Hyperlink"/>
                <w:noProof/>
                <w:spacing w:val="-2"/>
              </w:rPr>
              <w:t>Security</w:t>
            </w:r>
            <w:r w:rsidR="00E7650A">
              <w:rPr>
                <w:noProof/>
                <w:webHidden/>
              </w:rPr>
              <w:tab/>
            </w:r>
            <w:r>
              <w:rPr>
                <w:noProof/>
                <w:webHidden/>
              </w:rPr>
              <w:t>31</w:t>
            </w:r>
          </w:hyperlink>
        </w:p>
        <w:p w14:paraId="09C3D797" w14:textId="0DA60595"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4" w:history="1">
            <w:r w:rsidR="00E7650A" w:rsidRPr="00D4269A">
              <w:rPr>
                <w:rStyle w:val="Hyperlink"/>
                <w:noProof/>
                <w:spacing w:val="-1"/>
              </w:rPr>
              <w:t>18.</w:t>
            </w:r>
            <w:r w:rsidR="00974B92">
              <w:rPr>
                <w:rFonts w:asciiTheme="minorHAnsi" w:eastAsiaTheme="minorEastAsia" w:hAnsiTheme="minorHAnsi" w:cstheme="minorBidi"/>
                <w:noProof/>
                <w:lang w:val="en-GB" w:eastAsia="en-GB"/>
              </w:rPr>
              <w:t xml:space="preserve">           </w:t>
            </w:r>
            <w:r w:rsidR="00E7650A" w:rsidRPr="00D4269A">
              <w:rPr>
                <w:rStyle w:val="Hyperlink"/>
                <w:noProof/>
              </w:rPr>
              <w:t>Extended</w:t>
            </w:r>
            <w:r w:rsidR="00E7650A" w:rsidRPr="00D4269A">
              <w:rPr>
                <w:rStyle w:val="Hyperlink"/>
                <w:noProof/>
                <w:spacing w:val="-5"/>
              </w:rPr>
              <w:t xml:space="preserve"> </w:t>
            </w:r>
            <w:r w:rsidR="00E7650A" w:rsidRPr="00D4269A">
              <w:rPr>
                <w:rStyle w:val="Hyperlink"/>
                <w:noProof/>
              </w:rPr>
              <w:t>School</w:t>
            </w:r>
            <w:r w:rsidR="00E7650A" w:rsidRPr="00D4269A">
              <w:rPr>
                <w:rStyle w:val="Hyperlink"/>
                <w:noProof/>
                <w:spacing w:val="-3"/>
              </w:rPr>
              <w:t xml:space="preserve"> </w:t>
            </w:r>
            <w:r w:rsidR="00E7650A" w:rsidRPr="00D4269A">
              <w:rPr>
                <w:rStyle w:val="Hyperlink"/>
                <w:noProof/>
              </w:rPr>
              <w:t>and</w:t>
            </w:r>
            <w:r w:rsidR="00E7650A" w:rsidRPr="00D4269A">
              <w:rPr>
                <w:rStyle w:val="Hyperlink"/>
                <w:noProof/>
                <w:spacing w:val="-4"/>
              </w:rPr>
              <w:t xml:space="preserve"> </w:t>
            </w:r>
            <w:r w:rsidR="00E7650A" w:rsidRPr="00D4269A">
              <w:rPr>
                <w:rStyle w:val="Hyperlink"/>
                <w:noProof/>
              </w:rPr>
              <w:t>Off-Site</w:t>
            </w:r>
            <w:r w:rsidR="00E7650A" w:rsidRPr="00D4269A">
              <w:rPr>
                <w:rStyle w:val="Hyperlink"/>
                <w:noProof/>
                <w:spacing w:val="-3"/>
              </w:rPr>
              <w:t xml:space="preserve"> </w:t>
            </w:r>
            <w:r w:rsidR="00E7650A" w:rsidRPr="00D4269A">
              <w:rPr>
                <w:rStyle w:val="Hyperlink"/>
                <w:noProof/>
                <w:spacing w:val="-2"/>
              </w:rPr>
              <w:t>Arrangements</w:t>
            </w:r>
            <w:r w:rsidR="00E7650A">
              <w:rPr>
                <w:noProof/>
                <w:webHidden/>
              </w:rPr>
              <w:tab/>
            </w:r>
            <w:r>
              <w:rPr>
                <w:noProof/>
                <w:webHidden/>
              </w:rPr>
              <w:t>31</w:t>
            </w:r>
          </w:hyperlink>
        </w:p>
        <w:p w14:paraId="39326BA9" w14:textId="1E0DBE65"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5" w:history="1">
            <w:r w:rsidR="00E7650A" w:rsidRPr="00D4269A">
              <w:rPr>
                <w:rStyle w:val="Hyperlink"/>
                <w:noProof/>
                <w:spacing w:val="-1"/>
              </w:rPr>
              <w:t>19.</w:t>
            </w:r>
            <w:r w:rsidR="00974B92">
              <w:rPr>
                <w:rFonts w:asciiTheme="minorHAnsi" w:eastAsiaTheme="minorEastAsia" w:hAnsiTheme="minorHAnsi" w:cstheme="minorBidi"/>
                <w:noProof/>
                <w:lang w:val="en-GB" w:eastAsia="en-GB"/>
              </w:rPr>
              <w:t xml:space="preserve">           </w:t>
            </w:r>
            <w:r w:rsidR="00E7650A" w:rsidRPr="00D4269A">
              <w:rPr>
                <w:rStyle w:val="Hyperlink"/>
                <w:noProof/>
              </w:rPr>
              <w:t>Photography</w:t>
            </w:r>
            <w:r w:rsidR="00E7650A" w:rsidRPr="00D4269A">
              <w:rPr>
                <w:rStyle w:val="Hyperlink"/>
                <w:noProof/>
                <w:spacing w:val="-4"/>
              </w:rPr>
              <w:t xml:space="preserve"> </w:t>
            </w:r>
            <w:r w:rsidR="00E7650A" w:rsidRPr="00D4269A">
              <w:rPr>
                <w:rStyle w:val="Hyperlink"/>
                <w:noProof/>
              </w:rPr>
              <w:t>and</w:t>
            </w:r>
            <w:r w:rsidR="00E7650A" w:rsidRPr="00D4269A">
              <w:rPr>
                <w:rStyle w:val="Hyperlink"/>
                <w:noProof/>
                <w:spacing w:val="-3"/>
              </w:rPr>
              <w:t xml:space="preserve"> </w:t>
            </w:r>
            <w:r w:rsidR="00E7650A" w:rsidRPr="00D4269A">
              <w:rPr>
                <w:rStyle w:val="Hyperlink"/>
                <w:noProof/>
                <w:spacing w:val="-2"/>
              </w:rPr>
              <w:t>Images</w:t>
            </w:r>
            <w:r w:rsidR="00E7650A">
              <w:rPr>
                <w:noProof/>
                <w:webHidden/>
              </w:rPr>
              <w:tab/>
            </w:r>
            <w:r>
              <w:rPr>
                <w:noProof/>
                <w:webHidden/>
              </w:rPr>
              <w:t>31</w:t>
            </w:r>
          </w:hyperlink>
        </w:p>
        <w:p w14:paraId="5E5907E3" w14:textId="03AFB8AC"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6" w:history="1">
            <w:r w:rsidR="00E7650A" w:rsidRPr="00D4269A">
              <w:rPr>
                <w:rStyle w:val="Hyperlink"/>
                <w:noProof/>
                <w:spacing w:val="-1"/>
              </w:rPr>
              <w:t>20.</w:t>
            </w:r>
            <w:r w:rsidR="00974B92">
              <w:rPr>
                <w:rFonts w:asciiTheme="minorHAnsi" w:eastAsiaTheme="minorEastAsia" w:hAnsiTheme="minorHAnsi" w:cstheme="minorBidi"/>
                <w:noProof/>
                <w:lang w:val="en-GB" w:eastAsia="en-GB"/>
              </w:rPr>
              <w:t xml:space="preserve">           </w:t>
            </w:r>
            <w:r w:rsidR="00E7650A" w:rsidRPr="00D4269A">
              <w:rPr>
                <w:rStyle w:val="Hyperlink"/>
                <w:noProof/>
              </w:rPr>
              <w:t>Physical</w:t>
            </w:r>
            <w:r w:rsidR="00E7650A" w:rsidRPr="00D4269A">
              <w:rPr>
                <w:rStyle w:val="Hyperlink"/>
                <w:noProof/>
                <w:spacing w:val="-6"/>
              </w:rPr>
              <w:t xml:space="preserve"> </w:t>
            </w:r>
            <w:r w:rsidR="00E7650A" w:rsidRPr="00D4269A">
              <w:rPr>
                <w:rStyle w:val="Hyperlink"/>
                <w:noProof/>
              </w:rPr>
              <w:t>Intervention</w:t>
            </w:r>
            <w:r w:rsidR="00E7650A" w:rsidRPr="00D4269A">
              <w:rPr>
                <w:rStyle w:val="Hyperlink"/>
                <w:noProof/>
                <w:spacing w:val="-4"/>
              </w:rPr>
              <w:t xml:space="preserve"> </w:t>
            </w:r>
            <w:r w:rsidR="00E7650A" w:rsidRPr="00D4269A">
              <w:rPr>
                <w:rStyle w:val="Hyperlink"/>
                <w:noProof/>
              </w:rPr>
              <w:t>and</w:t>
            </w:r>
            <w:r w:rsidR="00E7650A" w:rsidRPr="00D4269A">
              <w:rPr>
                <w:rStyle w:val="Hyperlink"/>
                <w:noProof/>
                <w:spacing w:val="-4"/>
              </w:rPr>
              <w:t xml:space="preserve"> </w:t>
            </w:r>
            <w:r w:rsidR="00E7650A" w:rsidRPr="00D4269A">
              <w:rPr>
                <w:rStyle w:val="Hyperlink"/>
                <w:noProof/>
              </w:rPr>
              <w:t>Use</w:t>
            </w:r>
            <w:r w:rsidR="00E7650A" w:rsidRPr="00D4269A">
              <w:rPr>
                <w:rStyle w:val="Hyperlink"/>
                <w:noProof/>
                <w:spacing w:val="-5"/>
              </w:rPr>
              <w:t xml:space="preserve"> </w:t>
            </w:r>
            <w:r w:rsidR="00E7650A" w:rsidRPr="00D4269A">
              <w:rPr>
                <w:rStyle w:val="Hyperlink"/>
                <w:noProof/>
              </w:rPr>
              <w:t>of</w:t>
            </w:r>
            <w:r w:rsidR="00E7650A" w:rsidRPr="00D4269A">
              <w:rPr>
                <w:rStyle w:val="Hyperlink"/>
                <w:noProof/>
                <w:spacing w:val="-5"/>
              </w:rPr>
              <w:t xml:space="preserve"> </w:t>
            </w:r>
            <w:r w:rsidR="00E7650A" w:rsidRPr="00D4269A">
              <w:rPr>
                <w:rStyle w:val="Hyperlink"/>
                <w:noProof/>
              </w:rPr>
              <w:t>Reasonable</w:t>
            </w:r>
            <w:r w:rsidR="00E7650A" w:rsidRPr="00D4269A">
              <w:rPr>
                <w:rStyle w:val="Hyperlink"/>
                <w:noProof/>
                <w:spacing w:val="-4"/>
              </w:rPr>
              <w:t xml:space="preserve"> </w:t>
            </w:r>
            <w:r w:rsidR="00E7650A" w:rsidRPr="00D4269A">
              <w:rPr>
                <w:rStyle w:val="Hyperlink"/>
                <w:noProof/>
                <w:spacing w:val="-2"/>
              </w:rPr>
              <w:t>Force</w:t>
            </w:r>
            <w:r w:rsidR="00E7650A">
              <w:rPr>
                <w:noProof/>
                <w:webHidden/>
              </w:rPr>
              <w:tab/>
            </w:r>
            <w:r>
              <w:rPr>
                <w:noProof/>
                <w:webHidden/>
              </w:rPr>
              <w:t>32</w:t>
            </w:r>
          </w:hyperlink>
        </w:p>
        <w:p w14:paraId="189072F9" w14:textId="5857130B"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7" w:history="1">
            <w:r w:rsidR="00E7650A" w:rsidRPr="00D4269A">
              <w:rPr>
                <w:rStyle w:val="Hyperlink"/>
                <w:noProof/>
                <w:spacing w:val="-1"/>
              </w:rPr>
              <w:t>21.</w:t>
            </w:r>
            <w:r w:rsidR="00974B92">
              <w:rPr>
                <w:rFonts w:asciiTheme="minorHAnsi" w:eastAsiaTheme="minorEastAsia" w:hAnsiTheme="minorHAnsi" w:cstheme="minorBidi"/>
                <w:noProof/>
                <w:lang w:val="en-GB" w:eastAsia="en-GB"/>
              </w:rPr>
              <w:t xml:space="preserve">           </w:t>
            </w:r>
            <w:r w:rsidR="00E7650A" w:rsidRPr="00D4269A">
              <w:rPr>
                <w:rStyle w:val="Hyperlink"/>
                <w:noProof/>
              </w:rPr>
              <w:t>Intimate</w:t>
            </w:r>
            <w:r w:rsidR="00E7650A" w:rsidRPr="00D4269A">
              <w:rPr>
                <w:rStyle w:val="Hyperlink"/>
                <w:noProof/>
                <w:spacing w:val="-2"/>
              </w:rPr>
              <w:t xml:space="preserve"> </w:t>
            </w:r>
            <w:r w:rsidR="00E7650A" w:rsidRPr="00D4269A">
              <w:rPr>
                <w:rStyle w:val="Hyperlink"/>
                <w:noProof/>
                <w:spacing w:val="-4"/>
              </w:rPr>
              <w:t>Care</w:t>
            </w:r>
            <w:r w:rsidR="00E7650A">
              <w:rPr>
                <w:noProof/>
                <w:webHidden/>
              </w:rPr>
              <w:tab/>
            </w:r>
            <w:r>
              <w:rPr>
                <w:noProof/>
                <w:webHidden/>
              </w:rPr>
              <w:t>32</w:t>
            </w:r>
          </w:hyperlink>
        </w:p>
        <w:p w14:paraId="78977652" w14:textId="07564A05"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8" w:history="1">
            <w:r w:rsidR="00E7650A" w:rsidRPr="00D4269A">
              <w:rPr>
                <w:rStyle w:val="Hyperlink"/>
                <w:noProof/>
                <w:spacing w:val="-1"/>
              </w:rPr>
              <w:t>22.</w:t>
            </w:r>
            <w:r w:rsidR="00974B92">
              <w:rPr>
                <w:rFonts w:asciiTheme="minorHAnsi" w:eastAsiaTheme="minorEastAsia" w:hAnsiTheme="minorHAnsi" w:cstheme="minorBidi"/>
                <w:noProof/>
                <w:lang w:val="en-GB" w:eastAsia="en-GB"/>
              </w:rPr>
              <w:t xml:space="preserve">           </w:t>
            </w:r>
            <w:r w:rsidR="00E7650A" w:rsidRPr="00D4269A">
              <w:rPr>
                <w:rStyle w:val="Hyperlink"/>
                <w:noProof/>
              </w:rPr>
              <w:t>First</w:t>
            </w:r>
            <w:r w:rsidR="00E7650A" w:rsidRPr="00D4269A">
              <w:rPr>
                <w:rStyle w:val="Hyperlink"/>
                <w:noProof/>
                <w:spacing w:val="-5"/>
              </w:rPr>
              <w:t xml:space="preserve"> </w:t>
            </w:r>
            <w:r w:rsidR="00E7650A" w:rsidRPr="00D4269A">
              <w:rPr>
                <w:rStyle w:val="Hyperlink"/>
                <w:noProof/>
              </w:rPr>
              <w:t>Aid</w:t>
            </w:r>
            <w:r w:rsidR="00E7650A" w:rsidRPr="00D4269A">
              <w:rPr>
                <w:rStyle w:val="Hyperlink"/>
                <w:noProof/>
                <w:spacing w:val="-4"/>
              </w:rPr>
              <w:t xml:space="preserve"> </w:t>
            </w:r>
            <w:r w:rsidR="00E7650A" w:rsidRPr="00D4269A">
              <w:rPr>
                <w:rStyle w:val="Hyperlink"/>
                <w:noProof/>
              </w:rPr>
              <w:t>and</w:t>
            </w:r>
            <w:r w:rsidR="00E7650A" w:rsidRPr="00D4269A">
              <w:rPr>
                <w:rStyle w:val="Hyperlink"/>
                <w:noProof/>
                <w:spacing w:val="-4"/>
              </w:rPr>
              <w:t xml:space="preserve"> </w:t>
            </w:r>
            <w:r w:rsidR="00E7650A" w:rsidRPr="00D4269A">
              <w:rPr>
                <w:rStyle w:val="Hyperlink"/>
                <w:noProof/>
              </w:rPr>
              <w:t>Managing</w:t>
            </w:r>
            <w:r w:rsidR="00E7650A" w:rsidRPr="00D4269A">
              <w:rPr>
                <w:rStyle w:val="Hyperlink"/>
                <w:noProof/>
                <w:spacing w:val="-4"/>
              </w:rPr>
              <w:t xml:space="preserve"> </w:t>
            </w:r>
            <w:r w:rsidR="00E7650A" w:rsidRPr="00D4269A">
              <w:rPr>
                <w:rStyle w:val="Hyperlink"/>
                <w:noProof/>
              </w:rPr>
              <w:t>Medical</w:t>
            </w:r>
            <w:r w:rsidR="00E7650A" w:rsidRPr="00D4269A">
              <w:rPr>
                <w:rStyle w:val="Hyperlink"/>
                <w:noProof/>
                <w:spacing w:val="-3"/>
              </w:rPr>
              <w:t xml:space="preserve"> </w:t>
            </w:r>
            <w:r w:rsidR="00E7650A" w:rsidRPr="00D4269A">
              <w:rPr>
                <w:rStyle w:val="Hyperlink"/>
                <w:noProof/>
                <w:spacing w:val="-2"/>
              </w:rPr>
              <w:t>Conditions</w:t>
            </w:r>
            <w:r w:rsidR="00E7650A">
              <w:rPr>
                <w:noProof/>
                <w:webHidden/>
              </w:rPr>
              <w:tab/>
            </w:r>
            <w:r>
              <w:rPr>
                <w:noProof/>
                <w:webHidden/>
              </w:rPr>
              <w:t>32</w:t>
            </w:r>
          </w:hyperlink>
        </w:p>
        <w:p w14:paraId="65A32D02" w14:textId="0C5A3C41"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49" w:history="1">
            <w:r w:rsidR="00E7650A" w:rsidRPr="00D4269A">
              <w:rPr>
                <w:rStyle w:val="Hyperlink"/>
                <w:noProof/>
                <w:spacing w:val="-1"/>
              </w:rPr>
              <w:t>23.</w:t>
            </w:r>
            <w:r w:rsidR="00974B92">
              <w:rPr>
                <w:rFonts w:asciiTheme="minorHAnsi" w:eastAsiaTheme="minorEastAsia" w:hAnsiTheme="minorHAnsi" w:cstheme="minorBidi"/>
                <w:noProof/>
                <w:lang w:val="en-GB" w:eastAsia="en-GB"/>
              </w:rPr>
              <w:t xml:space="preserve">           </w:t>
            </w:r>
            <w:r w:rsidR="00E7650A" w:rsidRPr="00D4269A">
              <w:rPr>
                <w:rStyle w:val="Hyperlink"/>
                <w:noProof/>
              </w:rPr>
              <w:t>Changing</w:t>
            </w:r>
            <w:r w:rsidR="00E7650A" w:rsidRPr="00D4269A">
              <w:rPr>
                <w:rStyle w:val="Hyperlink"/>
                <w:noProof/>
                <w:spacing w:val="-4"/>
              </w:rPr>
              <w:t xml:space="preserve"> </w:t>
            </w:r>
            <w:r w:rsidR="00E7650A" w:rsidRPr="00D4269A">
              <w:rPr>
                <w:rStyle w:val="Hyperlink"/>
                <w:noProof/>
              </w:rPr>
              <w:t>Rooms</w:t>
            </w:r>
            <w:r w:rsidR="00E7650A" w:rsidRPr="00D4269A">
              <w:rPr>
                <w:rStyle w:val="Hyperlink"/>
                <w:noProof/>
                <w:spacing w:val="-4"/>
              </w:rPr>
              <w:t xml:space="preserve"> </w:t>
            </w:r>
            <w:r w:rsidR="00E7650A" w:rsidRPr="00D4269A">
              <w:rPr>
                <w:rStyle w:val="Hyperlink"/>
                <w:noProof/>
              </w:rPr>
              <w:t>and</w:t>
            </w:r>
            <w:r w:rsidR="00E7650A" w:rsidRPr="00D4269A">
              <w:rPr>
                <w:rStyle w:val="Hyperlink"/>
                <w:noProof/>
                <w:spacing w:val="-4"/>
              </w:rPr>
              <w:t xml:space="preserve"> </w:t>
            </w:r>
            <w:r w:rsidR="00E7650A" w:rsidRPr="00D4269A">
              <w:rPr>
                <w:rStyle w:val="Hyperlink"/>
                <w:noProof/>
              </w:rPr>
              <w:t>Other</w:t>
            </w:r>
            <w:r w:rsidR="00E7650A" w:rsidRPr="00D4269A">
              <w:rPr>
                <w:rStyle w:val="Hyperlink"/>
                <w:noProof/>
                <w:spacing w:val="-5"/>
              </w:rPr>
              <w:t xml:space="preserve"> </w:t>
            </w:r>
            <w:r w:rsidR="00E7650A" w:rsidRPr="00D4269A">
              <w:rPr>
                <w:rStyle w:val="Hyperlink"/>
                <w:noProof/>
              </w:rPr>
              <w:t>Sports</w:t>
            </w:r>
            <w:r w:rsidR="00E7650A" w:rsidRPr="00D4269A">
              <w:rPr>
                <w:rStyle w:val="Hyperlink"/>
                <w:noProof/>
                <w:spacing w:val="-3"/>
              </w:rPr>
              <w:t xml:space="preserve"> </w:t>
            </w:r>
            <w:r w:rsidR="00E7650A" w:rsidRPr="00D4269A">
              <w:rPr>
                <w:rStyle w:val="Hyperlink"/>
                <w:noProof/>
                <w:spacing w:val="-2"/>
              </w:rPr>
              <w:t>Issues</w:t>
            </w:r>
            <w:r w:rsidR="00E7650A">
              <w:rPr>
                <w:noProof/>
                <w:webHidden/>
              </w:rPr>
              <w:tab/>
            </w:r>
            <w:r>
              <w:rPr>
                <w:noProof/>
                <w:webHidden/>
              </w:rPr>
              <w:t>32</w:t>
            </w:r>
          </w:hyperlink>
        </w:p>
        <w:p w14:paraId="4002A46E" w14:textId="1D877479" w:rsidR="00E7650A" w:rsidRDefault="00CE3600" w:rsidP="00974B92">
          <w:pPr>
            <w:pStyle w:val="TOC3"/>
            <w:tabs>
              <w:tab w:val="left" w:pos="1100"/>
              <w:tab w:val="right" w:leader="dot" w:pos="11192"/>
            </w:tabs>
            <w:ind w:left="0"/>
            <w:rPr>
              <w:rFonts w:asciiTheme="minorHAnsi" w:eastAsiaTheme="minorEastAsia" w:hAnsiTheme="minorHAnsi" w:cstheme="minorBidi"/>
              <w:noProof/>
              <w:lang w:val="en-GB" w:eastAsia="en-GB"/>
            </w:rPr>
          </w:pPr>
          <w:hyperlink w:anchor="_Toc209516450" w:history="1">
            <w:r w:rsidR="00E7650A" w:rsidRPr="00D4269A">
              <w:rPr>
                <w:rStyle w:val="Hyperlink"/>
                <w:noProof/>
                <w:spacing w:val="-1"/>
              </w:rPr>
              <w:t>25.</w:t>
            </w:r>
            <w:r w:rsidR="00974B92">
              <w:rPr>
                <w:rFonts w:asciiTheme="minorHAnsi" w:eastAsiaTheme="minorEastAsia" w:hAnsiTheme="minorHAnsi" w:cstheme="minorBidi"/>
                <w:noProof/>
                <w:lang w:val="en-GB" w:eastAsia="en-GB"/>
              </w:rPr>
              <w:t xml:space="preserve">          </w:t>
            </w:r>
            <w:r w:rsidR="00E7650A" w:rsidRPr="00D4269A">
              <w:rPr>
                <w:rStyle w:val="Hyperlink"/>
                <w:noProof/>
              </w:rPr>
              <w:t>Remote</w:t>
            </w:r>
            <w:r w:rsidR="00E7650A" w:rsidRPr="00D4269A">
              <w:rPr>
                <w:rStyle w:val="Hyperlink"/>
                <w:noProof/>
                <w:spacing w:val="-13"/>
              </w:rPr>
              <w:t xml:space="preserve"> </w:t>
            </w:r>
            <w:r w:rsidR="00E7650A" w:rsidRPr="00D4269A">
              <w:rPr>
                <w:rStyle w:val="Hyperlink"/>
                <w:noProof/>
              </w:rPr>
              <w:t>Learning</w:t>
            </w:r>
            <w:r w:rsidR="00E7650A" w:rsidRPr="00D4269A">
              <w:rPr>
                <w:rStyle w:val="Hyperlink"/>
                <w:noProof/>
                <w:spacing w:val="-6"/>
              </w:rPr>
              <w:t xml:space="preserve"> </w:t>
            </w:r>
            <w:r w:rsidR="00E7650A" w:rsidRPr="00D4269A">
              <w:rPr>
                <w:rStyle w:val="Hyperlink"/>
                <w:noProof/>
              </w:rPr>
              <w:t>Safeguarding</w:t>
            </w:r>
            <w:r w:rsidR="00E7650A" w:rsidRPr="00D4269A">
              <w:rPr>
                <w:rStyle w:val="Hyperlink"/>
                <w:noProof/>
                <w:spacing w:val="-7"/>
              </w:rPr>
              <w:t xml:space="preserve"> </w:t>
            </w:r>
            <w:r w:rsidR="00E7650A" w:rsidRPr="00D4269A">
              <w:rPr>
                <w:rStyle w:val="Hyperlink"/>
                <w:noProof/>
              </w:rPr>
              <w:t>Considerations/Future</w:t>
            </w:r>
            <w:r w:rsidR="00E7650A" w:rsidRPr="00D4269A">
              <w:rPr>
                <w:rStyle w:val="Hyperlink"/>
                <w:noProof/>
                <w:spacing w:val="-6"/>
              </w:rPr>
              <w:t xml:space="preserve"> </w:t>
            </w:r>
            <w:r w:rsidR="00E7650A" w:rsidRPr="00D4269A">
              <w:rPr>
                <w:rStyle w:val="Hyperlink"/>
                <w:noProof/>
                <w:spacing w:val="-2"/>
              </w:rPr>
              <w:t>lockdowns.</w:t>
            </w:r>
            <w:r w:rsidR="00E7650A">
              <w:rPr>
                <w:noProof/>
                <w:webHidden/>
              </w:rPr>
              <w:tab/>
            </w:r>
            <w:r>
              <w:rPr>
                <w:noProof/>
                <w:webHidden/>
              </w:rPr>
              <w:t>33</w:t>
            </w:r>
          </w:hyperlink>
        </w:p>
        <w:p w14:paraId="406AEFB8" w14:textId="25EFEE29" w:rsidR="00E7650A" w:rsidRDefault="00CE3600">
          <w:pPr>
            <w:pStyle w:val="TOC1"/>
            <w:tabs>
              <w:tab w:val="right" w:leader="dot" w:pos="11192"/>
            </w:tabs>
            <w:rPr>
              <w:rFonts w:asciiTheme="minorHAnsi" w:eastAsiaTheme="minorEastAsia" w:hAnsiTheme="minorHAnsi" w:cstheme="minorBidi"/>
              <w:noProof/>
              <w:lang w:val="en-GB" w:eastAsia="en-GB"/>
            </w:rPr>
          </w:pPr>
          <w:hyperlink w:anchor="_Toc209516451" w:history="1">
            <w:r w:rsidR="00E7650A" w:rsidRPr="00D4269A">
              <w:rPr>
                <w:rStyle w:val="Hyperlink"/>
                <w:noProof/>
              </w:rPr>
              <w:t>Part</w:t>
            </w:r>
            <w:r w:rsidR="00E7650A" w:rsidRPr="00D4269A">
              <w:rPr>
                <w:rStyle w:val="Hyperlink"/>
                <w:noProof/>
                <w:spacing w:val="-4"/>
              </w:rPr>
              <w:t xml:space="preserve"> </w:t>
            </w:r>
            <w:r w:rsidR="00E7650A" w:rsidRPr="00D4269A">
              <w:rPr>
                <w:rStyle w:val="Hyperlink"/>
                <w:noProof/>
              </w:rPr>
              <w:t>B:</w:t>
            </w:r>
            <w:r w:rsidR="00E7650A" w:rsidRPr="00D4269A">
              <w:rPr>
                <w:rStyle w:val="Hyperlink"/>
                <w:noProof/>
                <w:spacing w:val="-8"/>
              </w:rPr>
              <w:t xml:space="preserve"> </w:t>
            </w:r>
            <w:r w:rsidR="00E7650A" w:rsidRPr="00D4269A">
              <w:rPr>
                <w:rStyle w:val="Hyperlink"/>
                <w:noProof/>
              </w:rPr>
              <w:t>Child</w:t>
            </w:r>
            <w:r w:rsidR="00E7650A" w:rsidRPr="00D4269A">
              <w:rPr>
                <w:rStyle w:val="Hyperlink"/>
                <w:noProof/>
                <w:spacing w:val="-4"/>
              </w:rPr>
              <w:t xml:space="preserve"> </w:t>
            </w:r>
            <w:r w:rsidR="00E7650A" w:rsidRPr="00D4269A">
              <w:rPr>
                <w:rStyle w:val="Hyperlink"/>
                <w:noProof/>
              </w:rPr>
              <w:t>Protection</w:t>
            </w:r>
            <w:r w:rsidR="00E7650A" w:rsidRPr="00D4269A">
              <w:rPr>
                <w:rStyle w:val="Hyperlink"/>
                <w:noProof/>
                <w:spacing w:val="-2"/>
              </w:rPr>
              <w:t xml:space="preserve"> Procedures</w:t>
            </w:r>
            <w:r w:rsidR="00E7650A">
              <w:rPr>
                <w:noProof/>
                <w:webHidden/>
              </w:rPr>
              <w:tab/>
            </w:r>
            <w:r>
              <w:rPr>
                <w:noProof/>
                <w:webHidden/>
              </w:rPr>
              <w:t>34</w:t>
            </w:r>
          </w:hyperlink>
        </w:p>
        <w:p w14:paraId="617B44ED" w14:textId="0558F17C" w:rsidR="00E7650A" w:rsidRDefault="00CE3600" w:rsidP="00974B92">
          <w:pPr>
            <w:pStyle w:val="TOC3"/>
            <w:tabs>
              <w:tab w:val="right" w:leader="dot" w:pos="11192"/>
            </w:tabs>
            <w:ind w:left="0"/>
            <w:rPr>
              <w:rFonts w:asciiTheme="minorHAnsi" w:eastAsiaTheme="minorEastAsia" w:hAnsiTheme="minorHAnsi" w:cstheme="minorBidi"/>
              <w:noProof/>
              <w:lang w:val="en-GB" w:eastAsia="en-GB"/>
            </w:rPr>
          </w:pPr>
          <w:hyperlink w:anchor="_Toc209516452" w:history="1">
            <w:r w:rsidR="00E7650A" w:rsidRPr="00D4269A">
              <w:rPr>
                <w:rStyle w:val="Hyperlink"/>
                <w:noProof/>
              </w:rPr>
              <w:t>1.</w:t>
            </w:r>
            <w:r w:rsidR="00E7650A" w:rsidRPr="00D4269A">
              <w:rPr>
                <w:rStyle w:val="Hyperlink"/>
                <w:noProof/>
                <w:spacing w:val="75"/>
              </w:rPr>
              <w:t xml:space="preserve"> </w:t>
            </w:r>
            <w:r w:rsidR="00974B92">
              <w:rPr>
                <w:rStyle w:val="Hyperlink"/>
                <w:noProof/>
                <w:spacing w:val="75"/>
              </w:rPr>
              <w:t xml:space="preserve">   </w:t>
            </w:r>
            <w:r w:rsidR="00E7650A" w:rsidRPr="00D4269A">
              <w:rPr>
                <w:rStyle w:val="Hyperlink"/>
                <w:noProof/>
              </w:rPr>
              <w:t>Categories</w:t>
            </w:r>
            <w:r w:rsidR="00E7650A" w:rsidRPr="00D4269A">
              <w:rPr>
                <w:rStyle w:val="Hyperlink"/>
                <w:noProof/>
                <w:spacing w:val="-3"/>
              </w:rPr>
              <w:t xml:space="preserve"> </w:t>
            </w:r>
            <w:r w:rsidR="00E7650A" w:rsidRPr="00D4269A">
              <w:rPr>
                <w:rStyle w:val="Hyperlink"/>
                <w:noProof/>
              </w:rPr>
              <w:t>and</w:t>
            </w:r>
            <w:r w:rsidR="00E7650A" w:rsidRPr="00D4269A">
              <w:rPr>
                <w:rStyle w:val="Hyperlink"/>
                <w:noProof/>
                <w:spacing w:val="-2"/>
              </w:rPr>
              <w:t xml:space="preserve"> Definitions</w:t>
            </w:r>
            <w:r w:rsidR="00E7650A">
              <w:rPr>
                <w:noProof/>
                <w:webHidden/>
              </w:rPr>
              <w:tab/>
            </w:r>
            <w:r>
              <w:rPr>
                <w:noProof/>
                <w:webHidden/>
              </w:rPr>
              <w:t>34</w:t>
            </w:r>
          </w:hyperlink>
        </w:p>
        <w:p w14:paraId="51102531" w14:textId="33C1EA62" w:rsidR="00E7650A" w:rsidRDefault="00CE3600" w:rsidP="00974B92">
          <w:pPr>
            <w:pStyle w:val="TOC2"/>
            <w:tabs>
              <w:tab w:val="right" w:leader="dot" w:pos="11192"/>
            </w:tabs>
            <w:ind w:left="0"/>
            <w:rPr>
              <w:rFonts w:asciiTheme="minorHAnsi" w:eastAsiaTheme="minorEastAsia" w:hAnsiTheme="minorHAnsi" w:cstheme="minorBidi"/>
              <w:noProof/>
              <w:lang w:val="en-GB" w:eastAsia="en-GB"/>
            </w:rPr>
          </w:pPr>
          <w:hyperlink w:anchor="_Toc209516453" w:history="1">
            <w:r w:rsidR="00E7650A" w:rsidRPr="00D4269A">
              <w:rPr>
                <w:rStyle w:val="Hyperlink"/>
                <w:noProof/>
              </w:rPr>
              <w:t>Local</w:t>
            </w:r>
            <w:r w:rsidR="00E7650A" w:rsidRPr="00D4269A">
              <w:rPr>
                <w:rStyle w:val="Hyperlink"/>
                <w:noProof/>
                <w:spacing w:val="-9"/>
              </w:rPr>
              <w:t xml:space="preserve"> </w:t>
            </w:r>
            <w:r w:rsidR="00E7650A" w:rsidRPr="00D4269A">
              <w:rPr>
                <w:rStyle w:val="Hyperlink"/>
                <w:noProof/>
              </w:rPr>
              <w:t>&amp;</w:t>
            </w:r>
            <w:r w:rsidR="00E7650A" w:rsidRPr="00D4269A">
              <w:rPr>
                <w:rStyle w:val="Hyperlink"/>
                <w:noProof/>
                <w:spacing w:val="-10"/>
              </w:rPr>
              <w:t xml:space="preserve"> </w:t>
            </w:r>
            <w:r w:rsidR="00E7650A" w:rsidRPr="00D4269A">
              <w:rPr>
                <w:rStyle w:val="Hyperlink"/>
                <w:noProof/>
              </w:rPr>
              <w:t>National</w:t>
            </w:r>
            <w:r w:rsidR="00E7650A" w:rsidRPr="00D4269A">
              <w:rPr>
                <w:rStyle w:val="Hyperlink"/>
                <w:noProof/>
                <w:spacing w:val="-5"/>
              </w:rPr>
              <w:t xml:space="preserve"> </w:t>
            </w:r>
            <w:r w:rsidR="00E7650A" w:rsidRPr="00D4269A">
              <w:rPr>
                <w:rStyle w:val="Hyperlink"/>
                <w:noProof/>
              </w:rPr>
              <w:t>Contact</w:t>
            </w:r>
            <w:r w:rsidR="00E7650A" w:rsidRPr="00D4269A">
              <w:rPr>
                <w:rStyle w:val="Hyperlink"/>
                <w:noProof/>
                <w:spacing w:val="-9"/>
              </w:rPr>
              <w:t xml:space="preserve"> </w:t>
            </w:r>
            <w:r w:rsidR="00E7650A" w:rsidRPr="00D4269A">
              <w:rPr>
                <w:rStyle w:val="Hyperlink"/>
                <w:noProof/>
                <w:spacing w:val="-2"/>
              </w:rPr>
              <w:t>Details</w:t>
            </w:r>
            <w:r w:rsidR="00E7650A">
              <w:rPr>
                <w:noProof/>
                <w:webHidden/>
              </w:rPr>
              <w:tab/>
            </w:r>
            <w:r>
              <w:rPr>
                <w:noProof/>
                <w:webHidden/>
              </w:rPr>
              <w:t>44</w:t>
            </w:r>
          </w:hyperlink>
        </w:p>
        <w:p w14:paraId="68198D35" w14:textId="736FB49F" w:rsidR="0069563F" w:rsidRDefault="0069563F">
          <w:r>
            <w:rPr>
              <w:b/>
              <w:bCs/>
              <w:noProof/>
            </w:rPr>
            <w:fldChar w:fldCharType="end"/>
          </w:r>
        </w:p>
      </w:sdtContent>
    </w:sdt>
    <w:p w14:paraId="666DF0C9" w14:textId="4937520B" w:rsidR="00452555" w:rsidRDefault="00452555">
      <w:pPr>
        <w:pStyle w:val="Heading5"/>
      </w:pPr>
    </w:p>
    <w:p w14:paraId="03017FE2" w14:textId="77777777" w:rsidR="00E7650A" w:rsidRDefault="00E7650A">
      <w:pPr>
        <w:pStyle w:val="Heading5"/>
      </w:pPr>
    </w:p>
    <w:p w14:paraId="19E5A193" w14:textId="77777777" w:rsidR="00E7650A" w:rsidRDefault="00E7650A">
      <w:pPr>
        <w:pStyle w:val="Heading5"/>
      </w:pPr>
    </w:p>
    <w:p w14:paraId="1E1CDB8C" w14:textId="77777777" w:rsidR="00E7650A" w:rsidRDefault="00E7650A">
      <w:pPr>
        <w:pStyle w:val="Heading5"/>
      </w:pPr>
    </w:p>
    <w:p w14:paraId="4DC01B11" w14:textId="77777777" w:rsidR="00E7650A" w:rsidRDefault="00E7650A">
      <w:pPr>
        <w:pStyle w:val="Heading5"/>
      </w:pPr>
    </w:p>
    <w:p w14:paraId="412582BE" w14:textId="77777777" w:rsidR="00E7650A" w:rsidRDefault="00E7650A">
      <w:pPr>
        <w:pStyle w:val="Heading5"/>
      </w:pPr>
    </w:p>
    <w:p w14:paraId="6E90A590" w14:textId="77777777" w:rsidR="00E7650A" w:rsidRDefault="00E7650A">
      <w:pPr>
        <w:pStyle w:val="Heading5"/>
      </w:pPr>
    </w:p>
    <w:p w14:paraId="48C69BD8" w14:textId="77777777" w:rsidR="00E7650A" w:rsidRDefault="00E7650A">
      <w:pPr>
        <w:pStyle w:val="Heading5"/>
      </w:pPr>
    </w:p>
    <w:p w14:paraId="1A265405" w14:textId="77777777" w:rsidR="00E7650A" w:rsidRDefault="00E7650A">
      <w:pPr>
        <w:pStyle w:val="Heading5"/>
      </w:pPr>
    </w:p>
    <w:p w14:paraId="666DF0CA" w14:textId="77777777" w:rsidR="00452555" w:rsidRDefault="00452555">
      <w:pPr>
        <w:pStyle w:val="BodyText"/>
        <w:spacing w:before="1"/>
        <w:ind w:left="0"/>
        <w:rPr>
          <w:b/>
        </w:rPr>
      </w:pPr>
    </w:p>
    <w:tbl>
      <w:tblPr>
        <w:tblW w:w="0" w:type="auto"/>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94"/>
        <w:gridCol w:w="4297"/>
      </w:tblGrid>
      <w:tr w:rsidR="00452555" w14:paraId="666DF11B" w14:textId="77777777">
        <w:trPr>
          <w:trHeight w:val="491"/>
        </w:trPr>
        <w:tc>
          <w:tcPr>
            <w:tcW w:w="8591" w:type="dxa"/>
            <w:gridSpan w:val="2"/>
            <w:shd w:val="clear" w:color="auto" w:fill="D9E0F3"/>
          </w:tcPr>
          <w:p w14:paraId="666DF11A" w14:textId="77777777" w:rsidR="00452555" w:rsidRDefault="00DD67E2">
            <w:pPr>
              <w:pStyle w:val="TableParagraph"/>
              <w:spacing w:before="109"/>
              <w:ind w:left="20"/>
              <w:jc w:val="center"/>
            </w:pPr>
            <w:r>
              <w:lastRenderedPageBreak/>
              <w:t>Reviewed</w:t>
            </w:r>
            <w:r>
              <w:rPr>
                <w:spacing w:val="-10"/>
              </w:rPr>
              <w:t xml:space="preserve"> </w:t>
            </w:r>
            <w:r>
              <w:rPr>
                <w:spacing w:val="-5"/>
              </w:rPr>
              <w:t>by:</w:t>
            </w:r>
          </w:p>
        </w:tc>
      </w:tr>
      <w:tr w:rsidR="00452555" w14:paraId="666DF11E" w14:textId="77777777">
        <w:trPr>
          <w:trHeight w:val="537"/>
        </w:trPr>
        <w:tc>
          <w:tcPr>
            <w:tcW w:w="4294" w:type="dxa"/>
          </w:tcPr>
          <w:p w14:paraId="666DF11C" w14:textId="28DEF431" w:rsidR="00452555" w:rsidRDefault="00DD67E2">
            <w:pPr>
              <w:pStyle w:val="TableParagraph"/>
              <w:spacing w:before="13" w:line="252" w:lineRule="exact"/>
              <w:ind w:right="1077"/>
            </w:pPr>
            <w:r>
              <w:rPr>
                <w:spacing w:val="-2"/>
              </w:rPr>
              <w:t>Designated</w:t>
            </w:r>
            <w:r>
              <w:rPr>
                <w:spacing w:val="-7"/>
              </w:rPr>
              <w:t xml:space="preserve"> </w:t>
            </w:r>
            <w:r>
              <w:rPr>
                <w:spacing w:val="-2"/>
              </w:rPr>
              <w:t>Safeguarding</w:t>
            </w:r>
            <w:r>
              <w:rPr>
                <w:spacing w:val="-6"/>
              </w:rPr>
              <w:t xml:space="preserve"> </w:t>
            </w:r>
            <w:r>
              <w:rPr>
                <w:spacing w:val="-2"/>
              </w:rPr>
              <w:t xml:space="preserve">Lead </w:t>
            </w:r>
            <w:r>
              <w:t>Date: September 202</w:t>
            </w:r>
            <w:r w:rsidR="00317D87">
              <w:t>5</w:t>
            </w:r>
          </w:p>
        </w:tc>
        <w:tc>
          <w:tcPr>
            <w:tcW w:w="4297" w:type="dxa"/>
          </w:tcPr>
          <w:p w14:paraId="666DF11D" w14:textId="6BB4AE0B" w:rsidR="00452555" w:rsidRDefault="00974B92">
            <w:pPr>
              <w:pStyle w:val="TableParagraph"/>
            </w:pPr>
            <w:r>
              <w:t>Lee Spencer</w:t>
            </w:r>
          </w:p>
        </w:tc>
      </w:tr>
      <w:tr w:rsidR="00452555" w14:paraId="666DF121" w14:textId="77777777">
        <w:trPr>
          <w:trHeight w:val="537"/>
        </w:trPr>
        <w:tc>
          <w:tcPr>
            <w:tcW w:w="4294" w:type="dxa"/>
          </w:tcPr>
          <w:p w14:paraId="63D633C5" w14:textId="77777777" w:rsidR="00974B92" w:rsidRDefault="00FE3A64">
            <w:pPr>
              <w:pStyle w:val="TableParagraph"/>
              <w:spacing w:before="13" w:line="252" w:lineRule="exact"/>
            </w:pPr>
            <w:r>
              <w:t>Deputy</w:t>
            </w:r>
            <w:r>
              <w:rPr>
                <w:spacing w:val="-13"/>
              </w:rPr>
              <w:t xml:space="preserve"> </w:t>
            </w:r>
            <w:r>
              <w:t>Designated</w:t>
            </w:r>
            <w:r>
              <w:rPr>
                <w:spacing w:val="-12"/>
              </w:rPr>
              <w:t xml:space="preserve"> </w:t>
            </w:r>
            <w:r>
              <w:t>Safeguarding</w:t>
            </w:r>
            <w:r>
              <w:rPr>
                <w:spacing w:val="-13"/>
              </w:rPr>
              <w:t xml:space="preserve"> </w:t>
            </w:r>
            <w:r>
              <w:t xml:space="preserve">Lead </w:t>
            </w:r>
          </w:p>
          <w:p w14:paraId="666DF11F" w14:textId="0D85DF5A" w:rsidR="00452555" w:rsidRDefault="00FE3A64">
            <w:pPr>
              <w:pStyle w:val="TableParagraph"/>
              <w:spacing w:before="13" w:line="252" w:lineRule="exact"/>
            </w:pPr>
            <w:r>
              <w:t>Date: September 2025</w:t>
            </w:r>
          </w:p>
        </w:tc>
        <w:tc>
          <w:tcPr>
            <w:tcW w:w="4297" w:type="dxa"/>
          </w:tcPr>
          <w:p w14:paraId="666DF120" w14:textId="71EF579A" w:rsidR="00452555" w:rsidRDefault="00974B92">
            <w:pPr>
              <w:pStyle w:val="TableParagraph"/>
              <w:spacing w:before="7"/>
            </w:pPr>
            <w:r>
              <w:t>Sean Powell</w:t>
            </w:r>
          </w:p>
        </w:tc>
      </w:tr>
      <w:tr w:rsidR="00452555" w14:paraId="666DF124" w14:textId="77777777">
        <w:trPr>
          <w:trHeight w:val="537"/>
        </w:trPr>
        <w:tc>
          <w:tcPr>
            <w:tcW w:w="4294" w:type="dxa"/>
          </w:tcPr>
          <w:p w14:paraId="666DF122" w14:textId="6409038F" w:rsidR="00452555" w:rsidRDefault="00DD67E2">
            <w:pPr>
              <w:pStyle w:val="TableParagraph"/>
              <w:spacing w:before="0" w:line="266" w:lineRule="exact"/>
              <w:ind w:right="794"/>
            </w:pPr>
            <w:r>
              <w:t>Deputy</w:t>
            </w:r>
            <w:r>
              <w:rPr>
                <w:spacing w:val="-13"/>
              </w:rPr>
              <w:t xml:space="preserve"> </w:t>
            </w:r>
            <w:r>
              <w:t>Designated</w:t>
            </w:r>
            <w:r>
              <w:rPr>
                <w:spacing w:val="-12"/>
              </w:rPr>
              <w:t xml:space="preserve"> </w:t>
            </w:r>
            <w:r>
              <w:t>Safeguarding</w:t>
            </w:r>
            <w:r>
              <w:rPr>
                <w:spacing w:val="-13"/>
              </w:rPr>
              <w:t xml:space="preserve"> </w:t>
            </w:r>
            <w:r>
              <w:t>Lead Date: September 202</w:t>
            </w:r>
            <w:r w:rsidR="00AD19C1">
              <w:t>5</w:t>
            </w:r>
          </w:p>
        </w:tc>
        <w:tc>
          <w:tcPr>
            <w:tcW w:w="4297" w:type="dxa"/>
          </w:tcPr>
          <w:p w14:paraId="666DF123" w14:textId="4C4ECC12" w:rsidR="00452555" w:rsidRDefault="00974B92">
            <w:pPr>
              <w:pStyle w:val="TableParagraph"/>
            </w:pPr>
            <w:r>
              <w:t>Ben Davy</w:t>
            </w:r>
          </w:p>
        </w:tc>
      </w:tr>
      <w:tr w:rsidR="00452555" w14:paraId="666DF127" w14:textId="77777777">
        <w:trPr>
          <w:trHeight w:val="537"/>
        </w:trPr>
        <w:tc>
          <w:tcPr>
            <w:tcW w:w="4294" w:type="dxa"/>
          </w:tcPr>
          <w:p w14:paraId="666DF125" w14:textId="7C705D2E" w:rsidR="00452555" w:rsidRDefault="00DD67E2">
            <w:pPr>
              <w:pStyle w:val="TableParagraph"/>
              <w:spacing w:before="15" w:line="250" w:lineRule="exact"/>
              <w:ind w:right="794"/>
            </w:pPr>
            <w:r>
              <w:t>Deputy</w:t>
            </w:r>
            <w:r>
              <w:rPr>
                <w:spacing w:val="-13"/>
              </w:rPr>
              <w:t xml:space="preserve"> </w:t>
            </w:r>
            <w:r>
              <w:t>Designated</w:t>
            </w:r>
            <w:r>
              <w:rPr>
                <w:spacing w:val="-12"/>
              </w:rPr>
              <w:t xml:space="preserve"> </w:t>
            </w:r>
            <w:r>
              <w:t>Safeguarding</w:t>
            </w:r>
            <w:r>
              <w:rPr>
                <w:spacing w:val="-13"/>
              </w:rPr>
              <w:t xml:space="preserve"> </w:t>
            </w:r>
            <w:r>
              <w:t>Lead Date: September 202</w:t>
            </w:r>
            <w:r w:rsidR="00AD19C1">
              <w:t>5</w:t>
            </w:r>
          </w:p>
        </w:tc>
        <w:tc>
          <w:tcPr>
            <w:tcW w:w="4297" w:type="dxa"/>
          </w:tcPr>
          <w:p w14:paraId="666DF126" w14:textId="68A8EC97" w:rsidR="00452555" w:rsidRDefault="00974B92">
            <w:pPr>
              <w:pStyle w:val="TableParagraph"/>
            </w:pPr>
            <w:r>
              <w:t>Vicky Goodyear</w:t>
            </w:r>
          </w:p>
        </w:tc>
      </w:tr>
      <w:tr w:rsidR="00452555" w14:paraId="666DF12A" w14:textId="77777777">
        <w:trPr>
          <w:trHeight w:val="537"/>
        </w:trPr>
        <w:tc>
          <w:tcPr>
            <w:tcW w:w="4294" w:type="dxa"/>
          </w:tcPr>
          <w:p w14:paraId="666DF128" w14:textId="71B09557" w:rsidR="00452555" w:rsidRDefault="00DD67E2">
            <w:pPr>
              <w:pStyle w:val="TableParagraph"/>
              <w:spacing w:before="15" w:line="250" w:lineRule="exact"/>
              <w:ind w:right="794"/>
            </w:pPr>
            <w:r>
              <w:rPr>
                <w:spacing w:val="-2"/>
              </w:rPr>
              <w:t>Nominated</w:t>
            </w:r>
            <w:r>
              <w:rPr>
                <w:spacing w:val="-3"/>
              </w:rPr>
              <w:t xml:space="preserve"> </w:t>
            </w:r>
            <w:r>
              <w:rPr>
                <w:spacing w:val="-2"/>
              </w:rPr>
              <w:t xml:space="preserve">Safeguarding Governor </w:t>
            </w:r>
            <w:r>
              <w:t>Date: September 202</w:t>
            </w:r>
            <w:r w:rsidR="00AD19C1">
              <w:t>5</w:t>
            </w:r>
          </w:p>
        </w:tc>
        <w:tc>
          <w:tcPr>
            <w:tcW w:w="4297" w:type="dxa"/>
          </w:tcPr>
          <w:p w14:paraId="666DF129" w14:textId="33709D19" w:rsidR="00452555" w:rsidRPr="00FE3A64" w:rsidRDefault="00974B92">
            <w:pPr>
              <w:pStyle w:val="TableParagraph"/>
            </w:pPr>
            <w:r>
              <w:t>Sara Harris</w:t>
            </w:r>
          </w:p>
        </w:tc>
      </w:tr>
    </w:tbl>
    <w:p w14:paraId="666DF12B" w14:textId="77777777" w:rsidR="00452555" w:rsidRDefault="00452555">
      <w:pPr>
        <w:pStyle w:val="TableParagraph"/>
        <w:sectPr w:rsidR="00452555">
          <w:headerReference w:type="default" r:id="rId13"/>
          <w:pgSz w:w="11910" w:h="16840"/>
          <w:pgMar w:top="660" w:right="425" w:bottom="480" w:left="283" w:header="0" w:footer="292" w:gutter="0"/>
          <w:cols w:space="720"/>
        </w:sectPr>
      </w:pPr>
    </w:p>
    <w:p w14:paraId="666DF12C" w14:textId="77777777" w:rsidR="00452555" w:rsidRDefault="00DD67E2">
      <w:pPr>
        <w:pStyle w:val="Heading1"/>
      </w:pPr>
      <w:bookmarkStart w:id="0" w:name="_Toc209516426"/>
      <w:r>
        <w:lastRenderedPageBreak/>
        <w:t>PART</w:t>
      </w:r>
      <w:r>
        <w:rPr>
          <w:spacing w:val="-4"/>
        </w:rPr>
        <w:t xml:space="preserve"> </w:t>
      </w:r>
      <w:r>
        <w:rPr>
          <w:spacing w:val="-10"/>
        </w:rPr>
        <w:t>A</w:t>
      </w:r>
      <w:bookmarkEnd w:id="0"/>
    </w:p>
    <w:p w14:paraId="666DF12D" w14:textId="77777777" w:rsidR="00452555" w:rsidRDefault="00DD67E2">
      <w:pPr>
        <w:pStyle w:val="Heading3"/>
        <w:numPr>
          <w:ilvl w:val="0"/>
          <w:numId w:val="2"/>
        </w:numPr>
        <w:tabs>
          <w:tab w:val="left" w:pos="1156"/>
        </w:tabs>
        <w:spacing w:before="269"/>
        <w:ind w:left="1156" w:hanging="359"/>
        <w:jc w:val="left"/>
      </w:pPr>
      <w:bookmarkStart w:id="1" w:name="_Toc209516427"/>
      <w:r>
        <w:t>Policy</w:t>
      </w:r>
      <w:r>
        <w:rPr>
          <w:spacing w:val="-6"/>
        </w:rPr>
        <w:t xml:space="preserve"> </w:t>
      </w:r>
      <w:r>
        <w:t>Statement</w:t>
      </w:r>
      <w:r>
        <w:rPr>
          <w:spacing w:val="-4"/>
        </w:rPr>
        <w:t xml:space="preserve"> </w:t>
      </w:r>
      <w:r>
        <w:t>and</w:t>
      </w:r>
      <w:r>
        <w:rPr>
          <w:spacing w:val="-3"/>
        </w:rPr>
        <w:t xml:space="preserve"> </w:t>
      </w:r>
      <w:r>
        <w:rPr>
          <w:spacing w:val="-2"/>
        </w:rPr>
        <w:t>Principles</w:t>
      </w:r>
      <w:bookmarkEnd w:id="1"/>
    </w:p>
    <w:p w14:paraId="666DF12E" w14:textId="7C94B46F" w:rsidR="00452555" w:rsidRDefault="00DD67E2">
      <w:pPr>
        <w:pStyle w:val="BodyText"/>
        <w:spacing w:before="268"/>
        <w:rPr>
          <w:color w:val="0000FF"/>
          <w:u w:val="single" w:color="0000FF"/>
        </w:rPr>
      </w:pPr>
      <w:r>
        <w:t>This</w:t>
      </w:r>
      <w:r>
        <w:rPr>
          <w:spacing w:val="30"/>
        </w:rPr>
        <w:t xml:space="preserve"> </w:t>
      </w:r>
      <w:r>
        <w:t>policy</w:t>
      </w:r>
      <w:r>
        <w:rPr>
          <w:spacing w:val="31"/>
        </w:rPr>
        <w:t xml:space="preserve"> </w:t>
      </w:r>
      <w:r>
        <w:t>is</w:t>
      </w:r>
      <w:r>
        <w:rPr>
          <w:spacing w:val="28"/>
        </w:rPr>
        <w:t xml:space="preserve"> </w:t>
      </w:r>
      <w:r>
        <w:t>one</w:t>
      </w:r>
      <w:r>
        <w:rPr>
          <w:spacing w:val="29"/>
        </w:rPr>
        <w:t xml:space="preserve"> </w:t>
      </w:r>
      <w:r>
        <w:t>of</w:t>
      </w:r>
      <w:r>
        <w:rPr>
          <w:spacing w:val="30"/>
        </w:rPr>
        <w:t xml:space="preserve"> </w:t>
      </w:r>
      <w:r>
        <w:t>a</w:t>
      </w:r>
      <w:r>
        <w:rPr>
          <w:spacing w:val="30"/>
        </w:rPr>
        <w:t xml:space="preserve"> </w:t>
      </w:r>
      <w:r>
        <w:t>series</w:t>
      </w:r>
      <w:r>
        <w:rPr>
          <w:spacing w:val="33"/>
        </w:rPr>
        <w:t xml:space="preserve"> </w:t>
      </w:r>
      <w:r>
        <w:t>in</w:t>
      </w:r>
      <w:r>
        <w:rPr>
          <w:spacing w:val="29"/>
        </w:rPr>
        <w:t xml:space="preserve"> </w:t>
      </w:r>
      <w:r>
        <w:t>the</w:t>
      </w:r>
      <w:r>
        <w:rPr>
          <w:spacing w:val="31"/>
        </w:rPr>
        <w:t xml:space="preserve"> </w:t>
      </w:r>
      <w:r>
        <w:t>school’s</w:t>
      </w:r>
      <w:r>
        <w:rPr>
          <w:spacing w:val="30"/>
        </w:rPr>
        <w:t xml:space="preserve"> </w:t>
      </w:r>
      <w:r>
        <w:t>integrated</w:t>
      </w:r>
      <w:r>
        <w:rPr>
          <w:spacing w:val="30"/>
        </w:rPr>
        <w:t xml:space="preserve"> </w:t>
      </w:r>
      <w:r>
        <w:t>safeguarding</w:t>
      </w:r>
      <w:r>
        <w:rPr>
          <w:spacing w:val="30"/>
        </w:rPr>
        <w:t xml:space="preserve"> </w:t>
      </w:r>
      <w:r>
        <w:t>portfolios</w:t>
      </w:r>
      <w:r>
        <w:rPr>
          <w:spacing w:val="30"/>
        </w:rPr>
        <w:t xml:space="preserve"> </w:t>
      </w:r>
      <w:r>
        <w:t>and</w:t>
      </w:r>
      <w:r>
        <w:rPr>
          <w:spacing w:val="30"/>
        </w:rPr>
        <w:t xml:space="preserve"> </w:t>
      </w:r>
      <w:r>
        <w:t>approach</w:t>
      </w:r>
      <w:r>
        <w:rPr>
          <w:i/>
          <w:color w:val="FF0000"/>
        </w:rPr>
        <w:t>.</w:t>
      </w:r>
      <w:r>
        <w:rPr>
          <w:i/>
          <w:color w:val="FF0000"/>
          <w:spacing w:val="30"/>
        </w:rPr>
        <w:t xml:space="preserve"> </w:t>
      </w:r>
      <w:r>
        <w:t>All</w:t>
      </w:r>
      <w:r>
        <w:rPr>
          <w:spacing w:val="30"/>
        </w:rPr>
        <w:t xml:space="preserve"> </w:t>
      </w:r>
      <w:r>
        <w:t>of</w:t>
      </w:r>
      <w:r>
        <w:rPr>
          <w:spacing w:val="30"/>
        </w:rPr>
        <w:t xml:space="preserve"> </w:t>
      </w:r>
      <w:r>
        <w:t>the</w:t>
      </w:r>
      <w:r>
        <w:rPr>
          <w:spacing w:val="28"/>
        </w:rPr>
        <w:t xml:space="preserve"> </w:t>
      </w:r>
      <w:r>
        <w:t>relevant policies can be found on our school website</w:t>
      </w:r>
      <w:r w:rsidR="00B81D8C">
        <w:rPr>
          <w:color w:val="0000FF"/>
          <w:u w:val="single" w:color="0000FF"/>
        </w:rPr>
        <w:t>.</w:t>
      </w:r>
    </w:p>
    <w:p w14:paraId="5D5E51D6" w14:textId="333E2D95" w:rsidR="00F92ECD" w:rsidRPr="00974B92" w:rsidRDefault="00F92ECD">
      <w:pPr>
        <w:pStyle w:val="BodyText"/>
        <w:spacing w:before="268"/>
        <w:rPr>
          <w:color w:val="0000FF"/>
          <w:u w:val="single" w:color="0000FF"/>
        </w:rPr>
      </w:pPr>
      <w:r w:rsidRPr="00974B92">
        <w:rPr>
          <w:rFonts w:ascii="Aptos" w:hAnsi="Aptos"/>
          <w:color w:val="000000"/>
        </w:rPr>
        <w:t xml:space="preserve">This policy should be read alongside </w:t>
      </w:r>
      <w:r w:rsidRPr="00974B92">
        <w:rPr>
          <w:rFonts w:ascii="Aptos" w:hAnsi="Aptos"/>
          <w:i/>
          <w:iCs/>
          <w:color w:val="000000"/>
        </w:rPr>
        <w:t>Keeping Children Safe in Education (2025)</w:t>
      </w:r>
      <w:r w:rsidRPr="00974B92">
        <w:rPr>
          <w:rFonts w:ascii="Aptos" w:hAnsi="Aptos"/>
          <w:color w:val="000000"/>
        </w:rPr>
        <w:t xml:space="preserve">, </w:t>
      </w:r>
      <w:r w:rsidRPr="00974B92">
        <w:rPr>
          <w:rFonts w:ascii="Aptos" w:hAnsi="Aptos"/>
          <w:i/>
          <w:iCs/>
          <w:color w:val="000000"/>
        </w:rPr>
        <w:t>Working Together to Safeguard Children (2023)</w:t>
      </w:r>
      <w:r w:rsidRPr="00974B92">
        <w:rPr>
          <w:rFonts w:ascii="Aptos" w:hAnsi="Aptos"/>
          <w:color w:val="000000"/>
        </w:rPr>
        <w:t xml:space="preserve">, the </w:t>
      </w:r>
      <w:r w:rsidRPr="00974B92">
        <w:rPr>
          <w:rFonts w:ascii="Aptos" w:hAnsi="Aptos"/>
          <w:i/>
          <w:iCs/>
          <w:color w:val="000000"/>
        </w:rPr>
        <w:t>Prevent Duty Guidance (2023)</w:t>
      </w:r>
      <w:r w:rsidRPr="00974B92">
        <w:rPr>
          <w:rFonts w:ascii="Aptos" w:hAnsi="Aptos"/>
          <w:color w:val="000000"/>
        </w:rPr>
        <w:t xml:space="preserve">, and </w:t>
      </w:r>
      <w:r w:rsidRPr="00974B92">
        <w:rPr>
          <w:rFonts w:ascii="Aptos" w:hAnsi="Aptos"/>
          <w:i/>
          <w:iCs/>
          <w:color w:val="000000"/>
        </w:rPr>
        <w:t>Information Sharing Advice for Safeguarding Practitioners (2024)</w:t>
      </w:r>
      <w:r w:rsidRPr="00974B92">
        <w:rPr>
          <w:rFonts w:ascii="Aptos" w:hAnsi="Aptos"/>
          <w:color w:val="000000"/>
        </w:rPr>
        <w:t xml:space="preserve">. For local context, the Academy follows the Barnsley Safeguarding Children Partnership (BSCP) procedures, including the </w:t>
      </w:r>
      <w:r w:rsidRPr="00974B92">
        <w:rPr>
          <w:rFonts w:ascii="Aptos" w:hAnsi="Aptos"/>
          <w:i/>
          <w:iCs/>
          <w:color w:val="000000"/>
        </w:rPr>
        <w:t>Thresholds for Intervention and Early Help Toolkit</w:t>
      </w:r>
      <w:r w:rsidRPr="00974B92">
        <w:rPr>
          <w:rFonts w:ascii="Aptos" w:hAnsi="Aptos"/>
          <w:color w:val="000000"/>
        </w:rPr>
        <w:t xml:space="preserve">, the </w:t>
      </w:r>
      <w:r w:rsidRPr="00974B92">
        <w:rPr>
          <w:rFonts w:ascii="Aptos" w:hAnsi="Aptos"/>
          <w:i/>
          <w:iCs/>
          <w:color w:val="000000"/>
        </w:rPr>
        <w:t>Online Procedures Manual</w:t>
      </w:r>
      <w:r w:rsidRPr="00974B92">
        <w:rPr>
          <w:rFonts w:ascii="Aptos" w:hAnsi="Aptos"/>
          <w:color w:val="000000"/>
        </w:rPr>
        <w:t xml:space="preserve">, and the </w:t>
      </w:r>
      <w:r w:rsidRPr="00974B92">
        <w:rPr>
          <w:rFonts w:ascii="Aptos" w:hAnsi="Aptos"/>
          <w:i/>
          <w:iCs/>
          <w:color w:val="000000"/>
        </w:rPr>
        <w:t>Escalation Policy</w:t>
      </w:r>
      <w:r w:rsidRPr="00974B92">
        <w:rPr>
          <w:rFonts w:ascii="Aptos" w:hAnsi="Aptos"/>
          <w:color w:val="000000"/>
        </w:rPr>
        <w:t>. Where national and local guidance differ, the more stringent requirement will apply.</w:t>
      </w:r>
    </w:p>
    <w:p w14:paraId="6FDB0E8B" w14:textId="6B4DDCEB" w:rsidR="00151660" w:rsidRDefault="00151660">
      <w:pPr>
        <w:pStyle w:val="BodyText"/>
        <w:spacing w:before="268"/>
      </w:pPr>
      <w:r w:rsidRPr="00974B92">
        <w:t>This policy applies to all staff, Trustees, governors, contractors, and volunteers. All must read Part 1 (or Annex A) of KCSIE 2025 and follow this policy.</w:t>
      </w:r>
    </w:p>
    <w:p w14:paraId="666DF12F" w14:textId="77777777" w:rsidR="00452555" w:rsidRDefault="00452555">
      <w:pPr>
        <w:pStyle w:val="BodyText"/>
        <w:ind w:left="0"/>
      </w:pPr>
    </w:p>
    <w:p w14:paraId="666DF130" w14:textId="77777777" w:rsidR="00452555" w:rsidRDefault="00DD67E2">
      <w:pPr>
        <w:pStyle w:val="Heading5"/>
      </w:pPr>
      <w:r>
        <w:t>Related</w:t>
      </w:r>
      <w:r>
        <w:rPr>
          <w:spacing w:val="-10"/>
        </w:rPr>
        <w:t xml:space="preserve"> </w:t>
      </w:r>
      <w:r>
        <w:t>safeguarding</w:t>
      </w:r>
      <w:r>
        <w:rPr>
          <w:spacing w:val="-7"/>
        </w:rPr>
        <w:t xml:space="preserve"> </w:t>
      </w:r>
      <w:r>
        <w:t>portfolio</w:t>
      </w:r>
      <w:r>
        <w:rPr>
          <w:spacing w:val="-8"/>
        </w:rPr>
        <w:t xml:space="preserve"> </w:t>
      </w:r>
      <w:r>
        <w:rPr>
          <w:spacing w:val="-2"/>
        </w:rPr>
        <w:t>policies/procedures:</w:t>
      </w:r>
    </w:p>
    <w:p w14:paraId="666DF131" w14:textId="77777777" w:rsidR="00452555" w:rsidRDefault="00DD67E2">
      <w:pPr>
        <w:pStyle w:val="ListParagraph"/>
        <w:numPr>
          <w:ilvl w:val="0"/>
          <w:numId w:val="3"/>
        </w:numPr>
        <w:tabs>
          <w:tab w:val="left" w:pos="796"/>
        </w:tabs>
        <w:spacing w:before="1" w:line="279" w:lineRule="exact"/>
        <w:ind w:left="796" w:hanging="359"/>
      </w:pPr>
      <w:r>
        <w:rPr>
          <w:spacing w:val="-4"/>
        </w:rPr>
        <w:t>GDPR</w:t>
      </w:r>
    </w:p>
    <w:p w14:paraId="666DF132" w14:textId="77777777" w:rsidR="00452555" w:rsidRDefault="00DD67E2">
      <w:pPr>
        <w:pStyle w:val="ListParagraph"/>
        <w:numPr>
          <w:ilvl w:val="0"/>
          <w:numId w:val="3"/>
        </w:numPr>
        <w:tabs>
          <w:tab w:val="left" w:pos="796"/>
        </w:tabs>
        <w:spacing w:line="279" w:lineRule="exact"/>
        <w:ind w:left="796" w:hanging="359"/>
      </w:pPr>
      <w:r>
        <w:t>Relationships,</w:t>
      </w:r>
      <w:r>
        <w:rPr>
          <w:spacing w:val="-4"/>
        </w:rPr>
        <w:t xml:space="preserve"> </w:t>
      </w:r>
      <w:r>
        <w:t>Sex</w:t>
      </w:r>
      <w:r>
        <w:rPr>
          <w:spacing w:val="-5"/>
        </w:rPr>
        <w:t xml:space="preserve"> </w:t>
      </w:r>
      <w:r>
        <w:t>and</w:t>
      </w:r>
      <w:r>
        <w:rPr>
          <w:spacing w:val="-5"/>
        </w:rPr>
        <w:t xml:space="preserve"> </w:t>
      </w:r>
      <w:r>
        <w:t>Health</w:t>
      </w:r>
      <w:r>
        <w:rPr>
          <w:spacing w:val="-3"/>
        </w:rPr>
        <w:t xml:space="preserve"> </w:t>
      </w:r>
      <w:r>
        <w:rPr>
          <w:spacing w:val="-2"/>
        </w:rPr>
        <w:t>Education</w:t>
      </w:r>
    </w:p>
    <w:p w14:paraId="666DF133" w14:textId="77777777" w:rsidR="00452555" w:rsidRDefault="00DD67E2">
      <w:pPr>
        <w:pStyle w:val="ListParagraph"/>
        <w:numPr>
          <w:ilvl w:val="0"/>
          <w:numId w:val="3"/>
        </w:numPr>
        <w:tabs>
          <w:tab w:val="left" w:pos="796"/>
        </w:tabs>
        <w:spacing w:before="1"/>
        <w:ind w:left="796" w:hanging="359"/>
      </w:pPr>
      <w:r>
        <w:t>Supporting</w:t>
      </w:r>
      <w:r>
        <w:rPr>
          <w:spacing w:val="-5"/>
        </w:rPr>
        <w:t xml:space="preserve"> </w:t>
      </w:r>
      <w:r>
        <w:t>students</w:t>
      </w:r>
      <w:r>
        <w:rPr>
          <w:spacing w:val="-6"/>
        </w:rPr>
        <w:t xml:space="preserve"> </w:t>
      </w:r>
      <w:r>
        <w:t>with</w:t>
      </w:r>
      <w:r>
        <w:rPr>
          <w:spacing w:val="-4"/>
        </w:rPr>
        <w:t xml:space="preserve"> </w:t>
      </w:r>
      <w:r>
        <w:t>a</w:t>
      </w:r>
      <w:r>
        <w:rPr>
          <w:spacing w:val="-7"/>
        </w:rPr>
        <w:t xml:space="preserve"> </w:t>
      </w:r>
      <w:r>
        <w:t>medical</w:t>
      </w:r>
      <w:r>
        <w:rPr>
          <w:spacing w:val="-3"/>
        </w:rPr>
        <w:t xml:space="preserve"> </w:t>
      </w:r>
      <w:r>
        <w:rPr>
          <w:spacing w:val="-2"/>
        </w:rPr>
        <w:t>condition</w:t>
      </w:r>
    </w:p>
    <w:p w14:paraId="666DF134" w14:textId="77777777" w:rsidR="00452555" w:rsidRDefault="00DD67E2">
      <w:pPr>
        <w:pStyle w:val="ListParagraph"/>
        <w:numPr>
          <w:ilvl w:val="0"/>
          <w:numId w:val="3"/>
        </w:numPr>
        <w:tabs>
          <w:tab w:val="left" w:pos="796"/>
        </w:tabs>
        <w:ind w:left="796" w:hanging="359"/>
      </w:pPr>
      <w:r>
        <w:t>Staff</w:t>
      </w:r>
      <w:r>
        <w:rPr>
          <w:spacing w:val="-3"/>
        </w:rPr>
        <w:t xml:space="preserve"> </w:t>
      </w:r>
      <w:r>
        <w:t>code</w:t>
      </w:r>
      <w:r>
        <w:rPr>
          <w:spacing w:val="-5"/>
        </w:rPr>
        <w:t xml:space="preserve"> </w:t>
      </w:r>
      <w:r>
        <w:t>of</w:t>
      </w:r>
      <w:r>
        <w:rPr>
          <w:spacing w:val="-3"/>
        </w:rPr>
        <w:t xml:space="preserve"> </w:t>
      </w:r>
      <w:r>
        <w:t>conduct</w:t>
      </w:r>
      <w:r>
        <w:rPr>
          <w:spacing w:val="-2"/>
        </w:rPr>
        <w:t xml:space="preserve"> </w:t>
      </w:r>
      <w:r>
        <w:t>incl</w:t>
      </w:r>
      <w:r>
        <w:rPr>
          <w:spacing w:val="-2"/>
        </w:rPr>
        <w:t xml:space="preserve"> </w:t>
      </w:r>
      <w:r>
        <w:t>low</w:t>
      </w:r>
      <w:r>
        <w:rPr>
          <w:spacing w:val="-2"/>
        </w:rPr>
        <w:t xml:space="preserve"> </w:t>
      </w:r>
      <w:r>
        <w:t>level</w:t>
      </w:r>
      <w:r>
        <w:rPr>
          <w:spacing w:val="-2"/>
        </w:rPr>
        <w:t xml:space="preserve"> concerns</w:t>
      </w:r>
    </w:p>
    <w:p w14:paraId="666DF135" w14:textId="77777777" w:rsidR="00452555" w:rsidRDefault="00DD67E2">
      <w:pPr>
        <w:pStyle w:val="ListParagraph"/>
        <w:numPr>
          <w:ilvl w:val="0"/>
          <w:numId w:val="3"/>
        </w:numPr>
        <w:tabs>
          <w:tab w:val="left" w:pos="796"/>
        </w:tabs>
        <w:spacing w:before="1"/>
        <w:ind w:left="796" w:hanging="359"/>
      </w:pPr>
      <w:r>
        <w:t>Educational</w:t>
      </w:r>
      <w:r>
        <w:rPr>
          <w:spacing w:val="-6"/>
        </w:rPr>
        <w:t xml:space="preserve"> </w:t>
      </w:r>
      <w:r>
        <w:t>Visits</w:t>
      </w:r>
      <w:r>
        <w:rPr>
          <w:spacing w:val="-6"/>
        </w:rPr>
        <w:t xml:space="preserve"> </w:t>
      </w:r>
      <w:r>
        <w:t>risk</w:t>
      </w:r>
      <w:r>
        <w:rPr>
          <w:spacing w:val="-5"/>
        </w:rPr>
        <w:t xml:space="preserve"> </w:t>
      </w:r>
      <w:r>
        <w:rPr>
          <w:spacing w:val="-2"/>
        </w:rPr>
        <w:t>assessments</w:t>
      </w:r>
    </w:p>
    <w:p w14:paraId="666DF136" w14:textId="77777777" w:rsidR="00452555" w:rsidRDefault="00DD67E2">
      <w:pPr>
        <w:pStyle w:val="ListParagraph"/>
        <w:numPr>
          <w:ilvl w:val="0"/>
          <w:numId w:val="3"/>
        </w:numPr>
        <w:tabs>
          <w:tab w:val="left" w:pos="796"/>
        </w:tabs>
        <w:spacing w:line="279" w:lineRule="exact"/>
        <w:ind w:left="796" w:hanging="359"/>
      </w:pPr>
      <w:r>
        <w:rPr>
          <w:spacing w:val="-2"/>
        </w:rPr>
        <w:t>Attendance/uncollected</w:t>
      </w:r>
      <w:r>
        <w:rPr>
          <w:spacing w:val="25"/>
        </w:rPr>
        <w:t xml:space="preserve"> </w:t>
      </w:r>
      <w:r>
        <w:rPr>
          <w:spacing w:val="-4"/>
        </w:rPr>
        <w:t>child</w:t>
      </w:r>
    </w:p>
    <w:p w14:paraId="666DF137" w14:textId="77777777" w:rsidR="00452555" w:rsidRDefault="00DD67E2">
      <w:pPr>
        <w:pStyle w:val="ListParagraph"/>
        <w:numPr>
          <w:ilvl w:val="0"/>
          <w:numId w:val="3"/>
        </w:numPr>
        <w:tabs>
          <w:tab w:val="left" w:pos="796"/>
        </w:tabs>
        <w:spacing w:line="279" w:lineRule="exact"/>
        <w:ind w:left="796" w:hanging="359"/>
      </w:pPr>
      <w:r>
        <w:t>Tackling</w:t>
      </w:r>
      <w:r>
        <w:rPr>
          <w:spacing w:val="-4"/>
        </w:rPr>
        <w:t xml:space="preserve"> </w:t>
      </w:r>
      <w:r>
        <w:rPr>
          <w:spacing w:val="-2"/>
        </w:rPr>
        <w:t>bullying</w:t>
      </w:r>
    </w:p>
    <w:p w14:paraId="666DF138" w14:textId="77777777" w:rsidR="00452555" w:rsidRDefault="00DD67E2">
      <w:pPr>
        <w:pStyle w:val="ListParagraph"/>
        <w:numPr>
          <w:ilvl w:val="0"/>
          <w:numId w:val="3"/>
        </w:numPr>
        <w:tabs>
          <w:tab w:val="left" w:pos="796"/>
        </w:tabs>
        <w:spacing w:before="1"/>
        <w:ind w:left="796" w:hanging="359"/>
      </w:pPr>
      <w:r>
        <w:rPr>
          <w:spacing w:val="-4"/>
        </w:rPr>
        <w:t>SEND</w:t>
      </w:r>
    </w:p>
    <w:p w14:paraId="666DF139" w14:textId="77777777" w:rsidR="00452555" w:rsidRDefault="00DD67E2">
      <w:pPr>
        <w:pStyle w:val="ListParagraph"/>
        <w:numPr>
          <w:ilvl w:val="0"/>
          <w:numId w:val="3"/>
        </w:numPr>
        <w:tabs>
          <w:tab w:val="left" w:pos="796"/>
        </w:tabs>
        <w:spacing w:before="1"/>
        <w:ind w:left="796" w:hanging="359"/>
      </w:pPr>
      <w:r>
        <w:t>First</w:t>
      </w:r>
      <w:r>
        <w:rPr>
          <w:spacing w:val="-3"/>
        </w:rPr>
        <w:t xml:space="preserve"> </w:t>
      </w:r>
      <w:r>
        <w:t>Aid/sick</w:t>
      </w:r>
      <w:r>
        <w:rPr>
          <w:spacing w:val="-3"/>
        </w:rPr>
        <w:t xml:space="preserve"> </w:t>
      </w:r>
      <w:r>
        <w:rPr>
          <w:spacing w:val="-2"/>
        </w:rPr>
        <w:t>children</w:t>
      </w:r>
    </w:p>
    <w:p w14:paraId="666DF13A" w14:textId="77777777" w:rsidR="00452555" w:rsidRDefault="00DD67E2">
      <w:pPr>
        <w:pStyle w:val="ListParagraph"/>
        <w:numPr>
          <w:ilvl w:val="0"/>
          <w:numId w:val="3"/>
        </w:numPr>
        <w:tabs>
          <w:tab w:val="left" w:pos="796"/>
        </w:tabs>
        <w:spacing w:line="279" w:lineRule="exact"/>
        <w:ind w:left="796" w:hanging="359"/>
      </w:pPr>
      <w:r>
        <w:t>Personal</w:t>
      </w:r>
      <w:r>
        <w:rPr>
          <w:spacing w:val="-7"/>
        </w:rPr>
        <w:t xml:space="preserve"> </w:t>
      </w:r>
      <w:r>
        <w:t>and</w:t>
      </w:r>
      <w:r>
        <w:rPr>
          <w:spacing w:val="-5"/>
        </w:rPr>
        <w:t xml:space="preserve"> </w:t>
      </w:r>
      <w:r>
        <w:t>intimate</w:t>
      </w:r>
      <w:r>
        <w:rPr>
          <w:spacing w:val="-4"/>
        </w:rPr>
        <w:t xml:space="preserve"> care</w:t>
      </w:r>
    </w:p>
    <w:p w14:paraId="666DF13B" w14:textId="77777777" w:rsidR="00452555" w:rsidRDefault="00DD67E2">
      <w:pPr>
        <w:pStyle w:val="ListParagraph"/>
        <w:numPr>
          <w:ilvl w:val="0"/>
          <w:numId w:val="3"/>
        </w:numPr>
        <w:tabs>
          <w:tab w:val="left" w:pos="796"/>
        </w:tabs>
        <w:spacing w:line="279" w:lineRule="exact"/>
        <w:ind w:left="796" w:hanging="359"/>
      </w:pPr>
      <w:proofErr w:type="gramStart"/>
      <w:r>
        <w:t>Complaints</w:t>
      </w:r>
      <w:proofErr w:type="gramEnd"/>
      <w:r>
        <w:rPr>
          <w:spacing w:val="-6"/>
        </w:rPr>
        <w:t xml:space="preserve"> </w:t>
      </w:r>
      <w:r>
        <w:rPr>
          <w:spacing w:val="-2"/>
        </w:rPr>
        <w:t>procedure</w:t>
      </w:r>
    </w:p>
    <w:p w14:paraId="666DF13C" w14:textId="77777777" w:rsidR="00452555" w:rsidRDefault="00DD67E2">
      <w:pPr>
        <w:pStyle w:val="ListParagraph"/>
        <w:numPr>
          <w:ilvl w:val="0"/>
          <w:numId w:val="3"/>
        </w:numPr>
        <w:tabs>
          <w:tab w:val="left" w:pos="796"/>
        </w:tabs>
        <w:spacing w:before="1"/>
        <w:ind w:left="796" w:hanging="359"/>
      </w:pPr>
      <w:r>
        <w:rPr>
          <w:spacing w:val="-2"/>
        </w:rPr>
        <w:t>Whistleblowing</w:t>
      </w:r>
    </w:p>
    <w:p w14:paraId="666DF13D" w14:textId="77777777" w:rsidR="00452555" w:rsidRDefault="00DD67E2">
      <w:pPr>
        <w:pStyle w:val="ListParagraph"/>
        <w:numPr>
          <w:ilvl w:val="0"/>
          <w:numId w:val="3"/>
        </w:numPr>
        <w:tabs>
          <w:tab w:val="left" w:pos="796"/>
        </w:tabs>
        <w:ind w:left="796" w:hanging="359"/>
      </w:pPr>
      <w:r>
        <w:t>Safer</w:t>
      </w:r>
      <w:r>
        <w:rPr>
          <w:spacing w:val="-1"/>
        </w:rPr>
        <w:t xml:space="preserve"> </w:t>
      </w:r>
      <w:r>
        <w:rPr>
          <w:spacing w:val="-2"/>
        </w:rPr>
        <w:t>recruitment</w:t>
      </w:r>
    </w:p>
    <w:p w14:paraId="666DF13E" w14:textId="77777777" w:rsidR="00452555" w:rsidRDefault="00DD67E2">
      <w:pPr>
        <w:pStyle w:val="ListParagraph"/>
        <w:numPr>
          <w:ilvl w:val="0"/>
          <w:numId w:val="3"/>
        </w:numPr>
        <w:tabs>
          <w:tab w:val="left" w:pos="796"/>
        </w:tabs>
        <w:spacing w:before="1"/>
        <w:ind w:left="796" w:hanging="359"/>
      </w:pPr>
      <w:r>
        <w:t>Managing</w:t>
      </w:r>
      <w:r>
        <w:rPr>
          <w:spacing w:val="-7"/>
        </w:rPr>
        <w:t xml:space="preserve"> </w:t>
      </w:r>
      <w:r>
        <w:rPr>
          <w:spacing w:val="-2"/>
        </w:rPr>
        <w:t>allegations</w:t>
      </w:r>
    </w:p>
    <w:p w14:paraId="666DF13F" w14:textId="77777777" w:rsidR="00452555" w:rsidRDefault="00DD67E2">
      <w:pPr>
        <w:pStyle w:val="ListParagraph"/>
        <w:numPr>
          <w:ilvl w:val="0"/>
          <w:numId w:val="3"/>
        </w:numPr>
        <w:tabs>
          <w:tab w:val="left" w:pos="796"/>
        </w:tabs>
        <w:spacing w:line="279" w:lineRule="exact"/>
        <w:ind w:left="796" w:hanging="359"/>
      </w:pPr>
      <w:r>
        <w:t>Grievance</w:t>
      </w:r>
      <w:r>
        <w:rPr>
          <w:spacing w:val="-6"/>
        </w:rPr>
        <w:t xml:space="preserve"> </w:t>
      </w:r>
      <w:r>
        <w:t>and</w:t>
      </w:r>
      <w:r>
        <w:rPr>
          <w:spacing w:val="-4"/>
        </w:rPr>
        <w:t xml:space="preserve"> </w:t>
      </w:r>
      <w:r>
        <w:rPr>
          <w:spacing w:val="-2"/>
        </w:rPr>
        <w:t>disciplinary</w:t>
      </w:r>
    </w:p>
    <w:p w14:paraId="666DF140" w14:textId="77777777" w:rsidR="00452555" w:rsidRDefault="00DD67E2">
      <w:pPr>
        <w:pStyle w:val="ListParagraph"/>
        <w:numPr>
          <w:ilvl w:val="0"/>
          <w:numId w:val="3"/>
        </w:numPr>
        <w:tabs>
          <w:tab w:val="left" w:pos="796"/>
        </w:tabs>
        <w:spacing w:line="279" w:lineRule="exact"/>
        <w:ind w:left="796" w:hanging="359"/>
      </w:pPr>
      <w:r>
        <w:rPr>
          <w:spacing w:val="-2"/>
        </w:rPr>
        <w:t>Complaints</w:t>
      </w:r>
    </w:p>
    <w:p w14:paraId="666DF141" w14:textId="77777777" w:rsidR="00452555" w:rsidRDefault="00DD67E2">
      <w:pPr>
        <w:pStyle w:val="ListParagraph"/>
        <w:numPr>
          <w:ilvl w:val="0"/>
          <w:numId w:val="3"/>
        </w:numPr>
        <w:tabs>
          <w:tab w:val="left" w:pos="796"/>
        </w:tabs>
        <w:spacing w:before="1"/>
        <w:ind w:left="796" w:hanging="359"/>
      </w:pPr>
      <w:r>
        <w:rPr>
          <w:spacing w:val="-2"/>
        </w:rPr>
        <w:t>Exclusions</w:t>
      </w:r>
    </w:p>
    <w:p w14:paraId="666DF142" w14:textId="77777777" w:rsidR="00452555" w:rsidRDefault="00452555">
      <w:pPr>
        <w:pStyle w:val="BodyText"/>
        <w:ind w:left="0"/>
      </w:pPr>
    </w:p>
    <w:p w14:paraId="666DF143" w14:textId="77777777" w:rsidR="00452555" w:rsidRDefault="00DD67E2">
      <w:pPr>
        <w:pStyle w:val="BodyText"/>
        <w:spacing w:before="1"/>
      </w:pPr>
      <w:r>
        <w:t xml:space="preserve">It should be considered alongside Health and Safety legislative requirements </w:t>
      </w:r>
      <w:hyperlink r:id="rId14">
        <w:r>
          <w:rPr>
            <w:color w:val="0000FF"/>
            <w:u w:val="single" w:color="0000FF"/>
          </w:rPr>
          <w:t>Health and safety: advice for schools -</w:t>
        </w:r>
      </w:hyperlink>
      <w:r>
        <w:rPr>
          <w:color w:val="0000FF"/>
        </w:rPr>
        <w:t xml:space="preserve"> </w:t>
      </w:r>
      <w:hyperlink r:id="rId15">
        <w:r>
          <w:rPr>
            <w:color w:val="0000FF"/>
            <w:u w:val="single" w:color="0000FF"/>
          </w:rPr>
          <w:t>GOV.UK (www.gov.uk)</w:t>
        </w:r>
      </w:hyperlink>
    </w:p>
    <w:p w14:paraId="666DF144" w14:textId="77777777" w:rsidR="00452555" w:rsidRDefault="00452555">
      <w:pPr>
        <w:pStyle w:val="BodyText"/>
        <w:ind w:left="0"/>
      </w:pPr>
    </w:p>
    <w:p w14:paraId="666DF145" w14:textId="77777777" w:rsidR="00452555" w:rsidRDefault="00DD67E2">
      <w:pPr>
        <w:pStyle w:val="BodyText"/>
        <w:ind w:right="290"/>
        <w:jc w:val="both"/>
      </w:pPr>
      <w:r>
        <w:t xml:space="preserve">The school’s safeguarding arrangements are inspected by </w:t>
      </w:r>
      <w:proofErr w:type="spellStart"/>
      <w:r>
        <w:t>Ofsted</w:t>
      </w:r>
      <w:proofErr w:type="spellEnd"/>
      <w:r>
        <w:t xml:space="preserve"> Inspecting Safeguarding in early years, education and skills settings.</w:t>
      </w:r>
    </w:p>
    <w:p w14:paraId="666DF146" w14:textId="77777777" w:rsidR="00452555" w:rsidRDefault="00DD67E2">
      <w:pPr>
        <w:pStyle w:val="Heading5"/>
        <w:spacing w:before="268"/>
        <w:jc w:val="both"/>
        <w:rPr>
          <w:b w:val="0"/>
        </w:rPr>
      </w:pPr>
      <w:r>
        <w:t>Our</w:t>
      </w:r>
      <w:r>
        <w:rPr>
          <w:spacing w:val="-7"/>
        </w:rPr>
        <w:t xml:space="preserve"> </w:t>
      </w:r>
      <w:r>
        <w:t>core</w:t>
      </w:r>
      <w:r>
        <w:rPr>
          <w:spacing w:val="-8"/>
        </w:rPr>
        <w:t xml:space="preserve"> </w:t>
      </w:r>
      <w:r>
        <w:t>safeguarding</w:t>
      </w:r>
      <w:r>
        <w:rPr>
          <w:spacing w:val="-6"/>
        </w:rPr>
        <w:t xml:space="preserve"> </w:t>
      </w:r>
      <w:r>
        <w:t>principles</w:t>
      </w:r>
      <w:r>
        <w:rPr>
          <w:spacing w:val="-6"/>
        </w:rPr>
        <w:t xml:space="preserve"> </w:t>
      </w:r>
      <w:r>
        <w:rPr>
          <w:spacing w:val="-4"/>
        </w:rPr>
        <w:t>are</w:t>
      </w:r>
      <w:r>
        <w:rPr>
          <w:b w:val="0"/>
          <w:spacing w:val="-4"/>
        </w:rPr>
        <w:t>:</w:t>
      </w:r>
    </w:p>
    <w:p w14:paraId="666DF147" w14:textId="77777777" w:rsidR="00452555" w:rsidRDefault="00DD67E2">
      <w:pPr>
        <w:pStyle w:val="ListParagraph"/>
        <w:numPr>
          <w:ilvl w:val="0"/>
          <w:numId w:val="3"/>
        </w:numPr>
        <w:tabs>
          <w:tab w:val="left" w:pos="796"/>
        </w:tabs>
        <w:ind w:left="796" w:hanging="359"/>
      </w:pPr>
      <w:r>
        <w:t>The</w:t>
      </w:r>
      <w:r>
        <w:rPr>
          <w:spacing w:val="-6"/>
        </w:rPr>
        <w:t xml:space="preserve"> </w:t>
      </w:r>
      <w:r>
        <w:t>school’s</w:t>
      </w:r>
      <w:r>
        <w:rPr>
          <w:spacing w:val="-3"/>
        </w:rPr>
        <w:t xml:space="preserve"> </w:t>
      </w:r>
      <w:r>
        <w:t>responsibility</w:t>
      </w:r>
      <w:r>
        <w:rPr>
          <w:spacing w:val="-8"/>
        </w:rPr>
        <w:t xml:space="preserve"> </w:t>
      </w:r>
      <w:r>
        <w:t>to</w:t>
      </w:r>
      <w:r>
        <w:rPr>
          <w:spacing w:val="-2"/>
        </w:rPr>
        <w:t xml:space="preserve"> </w:t>
      </w:r>
      <w:r>
        <w:t>safeguard</w:t>
      </w:r>
      <w:r>
        <w:rPr>
          <w:spacing w:val="-5"/>
        </w:rPr>
        <w:t xml:space="preserve"> </w:t>
      </w:r>
      <w:r>
        <w:t>and</w:t>
      </w:r>
      <w:r>
        <w:rPr>
          <w:spacing w:val="-6"/>
        </w:rPr>
        <w:t xml:space="preserve"> </w:t>
      </w:r>
      <w:r>
        <w:t>promote</w:t>
      </w:r>
      <w:r>
        <w:rPr>
          <w:spacing w:val="-7"/>
        </w:rPr>
        <w:t xml:space="preserve"> </w:t>
      </w:r>
      <w:r>
        <w:t>the</w:t>
      </w:r>
      <w:r>
        <w:rPr>
          <w:spacing w:val="-3"/>
        </w:rPr>
        <w:t xml:space="preserve"> </w:t>
      </w:r>
      <w:r>
        <w:t>welfare</w:t>
      </w:r>
      <w:r>
        <w:rPr>
          <w:spacing w:val="-6"/>
        </w:rPr>
        <w:t xml:space="preserve"> </w:t>
      </w:r>
      <w:r>
        <w:t>of</w:t>
      </w:r>
      <w:r>
        <w:rPr>
          <w:spacing w:val="-1"/>
        </w:rPr>
        <w:t xml:space="preserve"> </w:t>
      </w:r>
      <w:r>
        <w:t>children</w:t>
      </w:r>
      <w:r>
        <w:rPr>
          <w:spacing w:val="-4"/>
        </w:rPr>
        <w:t xml:space="preserve"> </w:t>
      </w:r>
      <w:r>
        <w:t>is</w:t>
      </w:r>
      <w:r>
        <w:rPr>
          <w:spacing w:val="-5"/>
        </w:rPr>
        <w:t xml:space="preserve"> </w:t>
      </w:r>
      <w:r>
        <w:t>of</w:t>
      </w:r>
      <w:r>
        <w:rPr>
          <w:spacing w:val="-6"/>
        </w:rPr>
        <w:t xml:space="preserve"> </w:t>
      </w:r>
      <w:r>
        <w:t>paramount</w:t>
      </w:r>
      <w:r>
        <w:rPr>
          <w:spacing w:val="-3"/>
        </w:rPr>
        <w:t xml:space="preserve"> </w:t>
      </w:r>
      <w:r>
        <w:rPr>
          <w:spacing w:val="-2"/>
        </w:rPr>
        <w:t>importance</w:t>
      </w:r>
    </w:p>
    <w:p w14:paraId="666DF148" w14:textId="77777777" w:rsidR="00452555" w:rsidRDefault="00DD67E2">
      <w:pPr>
        <w:pStyle w:val="ListParagraph"/>
        <w:numPr>
          <w:ilvl w:val="0"/>
          <w:numId w:val="3"/>
        </w:numPr>
        <w:tabs>
          <w:tab w:val="left" w:pos="796"/>
        </w:tabs>
        <w:spacing w:before="1"/>
        <w:ind w:left="796" w:hanging="359"/>
      </w:pPr>
      <w:r>
        <w:t>Safeguarding</w:t>
      </w:r>
      <w:r>
        <w:rPr>
          <w:spacing w:val="39"/>
        </w:rPr>
        <w:t xml:space="preserve"> </w:t>
      </w:r>
      <w:r>
        <w:t>and</w:t>
      </w:r>
      <w:r>
        <w:rPr>
          <w:spacing w:val="39"/>
        </w:rPr>
        <w:t xml:space="preserve"> </w:t>
      </w:r>
      <w:r>
        <w:t>promoting</w:t>
      </w:r>
      <w:r>
        <w:rPr>
          <w:spacing w:val="39"/>
        </w:rPr>
        <w:t xml:space="preserve"> </w:t>
      </w:r>
      <w:r>
        <w:t>the</w:t>
      </w:r>
      <w:r>
        <w:rPr>
          <w:spacing w:val="40"/>
        </w:rPr>
        <w:t xml:space="preserve"> </w:t>
      </w:r>
      <w:r>
        <w:t>welfare</w:t>
      </w:r>
      <w:r>
        <w:rPr>
          <w:spacing w:val="40"/>
        </w:rPr>
        <w:t xml:space="preserve"> </w:t>
      </w:r>
      <w:r>
        <w:t>of</w:t>
      </w:r>
      <w:r>
        <w:rPr>
          <w:spacing w:val="39"/>
        </w:rPr>
        <w:t xml:space="preserve"> </w:t>
      </w:r>
      <w:r>
        <w:t>children</w:t>
      </w:r>
      <w:r>
        <w:rPr>
          <w:spacing w:val="39"/>
        </w:rPr>
        <w:t xml:space="preserve"> </w:t>
      </w:r>
      <w:r>
        <w:t>is</w:t>
      </w:r>
      <w:r>
        <w:rPr>
          <w:spacing w:val="40"/>
        </w:rPr>
        <w:t xml:space="preserve"> </w:t>
      </w:r>
      <w:r>
        <w:t>everyone’s</w:t>
      </w:r>
      <w:r>
        <w:rPr>
          <w:spacing w:val="40"/>
        </w:rPr>
        <w:t xml:space="preserve"> </w:t>
      </w:r>
      <w:r>
        <w:t>responsibility.</w:t>
      </w:r>
      <w:r>
        <w:rPr>
          <w:spacing w:val="39"/>
        </w:rPr>
        <w:t xml:space="preserve"> </w:t>
      </w:r>
      <w:r>
        <w:t>Everyone</w:t>
      </w:r>
      <w:r>
        <w:rPr>
          <w:spacing w:val="39"/>
        </w:rPr>
        <w:t xml:space="preserve"> </w:t>
      </w:r>
      <w:r>
        <w:t>who</w:t>
      </w:r>
      <w:r>
        <w:rPr>
          <w:spacing w:val="40"/>
        </w:rPr>
        <w:t xml:space="preserve"> </w:t>
      </w:r>
      <w:r>
        <w:t>comes</w:t>
      </w:r>
      <w:r>
        <w:rPr>
          <w:spacing w:val="39"/>
        </w:rPr>
        <w:t xml:space="preserve"> </w:t>
      </w:r>
      <w:r>
        <w:rPr>
          <w:spacing w:val="-4"/>
        </w:rPr>
        <w:t>into</w:t>
      </w:r>
    </w:p>
    <w:p w14:paraId="666DF149" w14:textId="77777777" w:rsidR="00452555" w:rsidRDefault="00DD67E2">
      <w:pPr>
        <w:pStyle w:val="BodyText"/>
        <w:ind w:left="797"/>
      </w:pPr>
      <w:r>
        <w:t>contact</w:t>
      </w:r>
      <w:r>
        <w:rPr>
          <w:spacing w:val="-3"/>
        </w:rPr>
        <w:t xml:space="preserve"> </w:t>
      </w:r>
      <w:r>
        <w:t>with</w:t>
      </w:r>
      <w:r>
        <w:rPr>
          <w:spacing w:val="-4"/>
        </w:rPr>
        <w:t xml:space="preserve"> </w:t>
      </w:r>
      <w:r>
        <w:t>children</w:t>
      </w:r>
      <w:r>
        <w:rPr>
          <w:spacing w:val="-3"/>
        </w:rPr>
        <w:t xml:space="preserve"> </w:t>
      </w:r>
      <w:r>
        <w:t>and</w:t>
      </w:r>
      <w:r>
        <w:rPr>
          <w:spacing w:val="-3"/>
        </w:rPr>
        <w:t xml:space="preserve"> </w:t>
      </w:r>
      <w:r>
        <w:t>their</w:t>
      </w:r>
      <w:r>
        <w:rPr>
          <w:spacing w:val="-3"/>
        </w:rPr>
        <w:t xml:space="preserve"> </w:t>
      </w:r>
      <w:r>
        <w:t>families</w:t>
      </w:r>
      <w:r>
        <w:rPr>
          <w:spacing w:val="-3"/>
        </w:rPr>
        <w:t xml:space="preserve"> </w:t>
      </w:r>
      <w:r>
        <w:t>has</w:t>
      </w:r>
      <w:r>
        <w:rPr>
          <w:spacing w:val="-4"/>
        </w:rPr>
        <w:t xml:space="preserve"> </w:t>
      </w:r>
      <w:r>
        <w:t>a</w:t>
      </w:r>
      <w:r>
        <w:rPr>
          <w:spacing w:val="-3"/>
        </w:rPr>
        <w:t xml:space="preserve"> </w:t>
      </w:r>
      <w:r>
        <w:t>role</w:t>
      </w:r>
      <w:r>
        <w:rPr>
          <w:spacing w:val="-3"/>
        </w:rPr>
        <w:t xml:space="preserve"> </w:t>
      </w:r>
      <w:r>
        <w:t>to</w:t>
      </w:r>
      <w:r>
        <w:rPr>
          <w:spacing w:val="-2"/>
        </w:rPr>
        <w:t xml:space="preserve"> </w:t>
      </w:r>
      <w:r>
        <w:rPr>
          <w:spacing w:val="-4"/>
        </w:rPr>
        <w:t>play.</w:t>
      </w:r>
    </w:p>
    <w:p w14:paraId="666DF14A" w14:textId="77777777" w:rsidR="00452555" w:rsidRDefault="00DD67E2">
      <w:pPr>
        <w:pStyle w:val="ListParagraph"/>
        <w:numPr>
          <w:ilvl w:val="0"/>
          <w:numId w:val="3"/>
        </w:numPr>
        <w:tabs>
          <w:tab w:val="left" w:pos="796"/>
        </w:tabs>
        <w:spacing w:line="279" w:lineRule="exact"/>
        <w:ind w:left="796" w:hanging="359"/>
      </w:pPr>
      <w:r>
        <w:t>Safer</w:t>
      </w:r>
      <w:r>
        <w:rPr>
          <w:spacing w:val="-5"/>
        </w:rPr>
        <w:t xml:space="preserve"> </w:t>
      </w:r>
      <w:r>
        <w:t>children</w:t>
      </w:r>
      <w:r>
        <w:rPr>
          <w:spacing w:val="-6"/>
        </w:rPr>
        <w:t xml:space="preserve"> </w:t>
      </w:r>
      <w:r>
        <w:t>make</w:t>
      </w:r>
      <w:r>
        <w:rPr>
          <w:spacing w:val="-6"/>
        </w:rPr>
        <w:t xml:space="preserve"> </w:t>
      </w:r>
      <w:r>
        <w:t>more</w:t>
      </w:r>
      <w:r>
        <w:rPr>
          <w:spacing w:val="-4"/>
        </w:rPr>
        <w:t xml:space="preserve"> </w:t>
      </w:r>
      <w:r>
        <w:t>successful</w:t>
      </w:r>
      <w:r>
        <w:rPr>
          <w:spacing w:val="-4"/>
        </w:rPr>
        <w:t xml:space="preserve"> </w:t>
      </w:r>
      <w:r>
        <w:rPr>
          <w:spacing w:val="-2"/>
        </w:rPr>
        <w:t>learners</w:t>
      </w:r>
    </w:p>
    <w:p w14:paraId="666DF14B" w14:textId="77777777" w:rsidR="00452555" w:rsidRDefault="00DD67E2">
      <w:pPr>
        <w:pStyle w:val="ListParagraph"/>
        <w:numPr>
          <w:ilvl w:val="0"/>
          <w:numId w:val="3"/>
        </w:numPr>
        <w:tabs>
          <w:tab w:val="left" w:pos="796"/>
        </w:tabs>
        <w:spacing w:line="279" w:lineRule="exact"/>
        <w:ind w:left="796" w:hanging="359"/>
      </w:pPr>
      <w:r>
        <w:t>Representatives</w:t>
      </w:r>
      <w:r>
        <w:rPr>
          <w:spacing w:val="-8"/>
        </w:rPr>
        <w:t xml:space="preserve"> </w:t>
      </w:r>
      <w:r>
        <w:t>of</w:t>
      </w:r>
      <w:r>
        <w:rPr>
          <w:spacing w:val="-5"/>
        </w:rPr>
        <w:t xml:space="preserve"> </w:t>
      </w:r>
      <w:r>
        <w:t>the</w:t>
      </w:r>
      <w:r>
        <w:rPr>
          <w:spacing w:val="-3"/>
        </w:rPr>
        <w:t xml:space="preserve"> </w:t>
      </w:r>
      <w:r>
        <w:t>school</w:t>
      </w:r>
      <w:r>
        <w:rPr>
          <w:spacing w:val="-5"/>
        </w:rPr>
        <w:t xml:space="preserve"> </w:t>
      </w:r>
      <w:r>
        <w:t>community</w:t>
      </w:r>
      <w:r>
        <w:rPr>
          <w:spacing w:val="-4"/>
        </w:rPr>
        <w:t xml:space="preserve"> </w:t>
      </w:r>
      <w:r>
        <w:t>will</w:t>
      </w:r>
      <w:r>
        <w:rPr>
          <w:spacing w:val="-3"/>
        </w:rPr>
        <w:t xml:space="preserve"> </w:t>
      </w:r>
      <w:r>
        <w:t>be</w:t>
      </w:r>
      <w:r>
        <w:rPr>
          <w:spacing w:val="-3"/>
        </w:rPr>
        <w:t xml:space="preserve"> </w:t>
      </w:r>
      <w:r>
        <w:t>involved</w:t>
      </w:r>
      <w:r>
        <w:rPr>
          <w:spacing w:val="-5"/>
        </w:rPr>
        <w:t xml:space="preserve"> </w:t>
      </w:r>
      <w:r>
        <w:t>in</w:t>
      </w:r>
      <w:r>
        <w:rPr>
          <w:spacing w:val="-3"/>
        </w:rPr>
        <w:t xml:space="preserve"> </w:t>
      </w:r>
      <w:r>
        <w:t>policy</w:t>
      </w:r>
      <w:r>
        <w:rPr>
          <w:spacing w:val="-5"/>
        </w:rPr>
        <w:t xml:space="preserve"> </w:t>
      </w:r>
      <w:r>
        <w:t>development</w:t>
      </w:r>
      <w:r>
        <w:rPr>
          <w:spacing w:val="-8"/>
        </w:rPr>
        <w:t xml:space="preserve"> </w:t>
      </w:r>
      <w:r>
        <w:t>and</w:t>
      </w:r>
      <w:r>
        <w:rPr>
          <w:spacing w:val="-4"/>
        </w:rPr>
        <w:t xml:space="preserve"> </w:t>
      </w:r>
      <w:r>
        <w:rPr>
          <w:spacing w:val="-2"/>
        </w:rPr>
        <w:t>review</w:t>
      </w:r>
    </w:p>
    <w:p w14:paraId="666DF14C" w14:textId="77777777" w:rsidR="00452555" w:rsidRDefault="00DD67E2">
      <w:pPr>
        <w:pStyle w:val="ListParagraph"/>
        <w:numPr>
          <w:ilvl w:val="0"/>
          <w:numId w:val="3"/>
        </w:numPr>
        <w:tabs>
          <w:tab w:val="left" w:pos="797"/>
        </w:tabs>
        <w:spacing w:before="1"/>
        <w:ind w:right="294"/>
      </w:pPr>
      <w:r>
        <w:t>Policies</w:t>
      </w:r>
      <w:r>
        <w:rPr>
          <w:spacing w:val="25"/>
        </w:rPr>
        <w:t xml:space="preserve"> </w:t>
      </w:r>
      <w:r>
        <w:t>will</w:t>
      </w:r>
      <w:r>
        <w:rPr>
          <w:spacing w:val="27"/>
        </w:rPr>
        <w:t xml:space="preserve"> </w:t>
      </w:r>
      <w:r>
        <w:t>be</w:t>
      </w:r>
      <w:r>
        <w:rPr>
          <w:spacing w:val="25"/>
        </w:rPr>
        <w:t xml:space="preserve"> </w:t>
      </w:r>
      <w:r>
        <w:t>reviewed</w:t>
      </w:r>
      <w:r>
        <w:rPr>
          <w:spacing w:val="25"/>
        </w:rPr>
        <w:t xml:space="preserve"> </w:t>
      </w:r>
      <w:r>
        <w:t>annually</w:t>
      </w:r>
      <w:r>
        <w:rPr>
          <w:spacing w:val="28"/>
        </w:rPr>
        <w:t xml:space="preserve"> </w:t>
      </w:r>
      <w:r>
        <w:t>unless</w:t>
      </w:r>
      <w:r>
        <w:rPr>
          <w:spacing w:val="27"/>
        </w:rPr>
        <w:t xml:space="preserve"> </w:t>
      </w:r>
      <w:r>
        <w:t>an</w:t>
      </w:r>
      <w:r>
        <w:rPr>
          <w:spacing w:val="24"/>
        </w:rPr>
        <w:t xml:space="preserve"> </w:t>
      </w:r>
      <w:r>
        <w:t>incident</w:t>
      </w:r>
      <w:r>
        <w:rPr>
          <w:spacing w:val="25"/>
        </w:rPr>
        <w:t xml:space="preserve"> </w:t>
      </w:r>
      <w:r>
        <w:t>or</w:t>
      </w:r>
      <w:r>
        <w:rPr>
          <w:spacing w:val="25"/>
        </w:rPr>
        <w:t xml:space="preserve"> </w:t>
      </w:r>
      <w:r>
        <w:t>new</w:t>
      </w:r>
      <w:r>
        <w:rPr>
          <w:spacing w:val="26"/>
        </w:rPr>
        <w:t xml:space="preserve"> </w:t>
      </w:r>
      <w:r>
        <w:t>legislation</w:t>
      </w:r>
      <w:r>
        <w:rPr>
          <w:spacing w:val="24"/>
        </w:rPr>
        <w:t xml:space="preserve"> </w:t>
      </w:r>
      <w:r>
        <w:t>or</w:t>
      </w:r>
      <w:r>
        <w:rPr>
          <w:spacing w:val="25"/>
        </w:rPr>
        <w:t xml:space="preserve"> </w:t>
      </w:r>
      <w:r>
        <w:t>guidance</w:t>
      </w:r>
      <w:r>
        <w:rPr>
          <w:spacing w:val="28"/>
        </w:rPr>
        <w:t xml:space="preserve"> </w:t>
      </w:r>
      <w:r>
        <w:t>suggests</w:t>
      </w:r>
      <w:r>
        <w:rPr>
          <w:spacing w:val="28"/>
        </w:rPr>
        <w:t xml:space="preserve"> </w:t>
      </w:r>
      <w:r>
        <w:t>the</w:t>
      </w:r>
      <w:r>
        <w:rPr>
          <w:spacing w:val="28"/>
        </w:rPr>
        <w:t xml:space="preserve"> </w:t>
      </w:r>
      <w:r>
        <w:t>need</w:t>
      </w:r>
      <w:r>
        <w:rPr>
          <w:spacing w:val="27"/>
        </w:rPr>
        <w:t xml:space="preserve"> </w:t>
      </w:r>
      <w:r>
        <w:t>for</w:t>
      </w:r>
      <w:r>
        <w:rPr>
          <w:spacing w:val="27"/>
        </w:rPr>
        <w:t xml:space="preserve"> </w:t>
      </w:r>
      <w:r>
        <w:t>an interim review.</w:t>
      </w:r>
    </w:p>
    <w:p w14:paraId="666DF14D" w14:textId="77777777" w:rsidR="00452555" w:rsidRDefault="00DD67E2">
      <w:pPr>
        <w:pStyle w:val="ListParagraph"/>
        <w:numPr>
          <w:ilvl w:val="0"/>
          <w:numId w:val="3"/>
        </w:numPr>
        <w:tabs>
          <w:tab w:val="left" w:pos="797"/>
        </w:tabs>
        <w:spacing w:before="1"/>
        <w:ind w:right="294"/>
      </w:pPr>
      <w:r>
        <w:t>The school</w:t>
      </w:r>
      <w:r>
        <w:rPr>
          <w:spacing w:val="-1"/>
        </w:rPr>
        <w:t xml:space="preserve"> </w:t>
      </w:r>
      <w:r>
        <w:t>will</w:t>
      </w:r>
      <w:r>
        <w:rPr>
          <w:spacing w:val="-1"/>
        </w:rPr>
        <w:t xml:space="preserve"> </w:t>
      </w:r>
      <w:r>
        <w:t>work</w:t>
      </w:r>
      <w:r>
        <w:rPr>
          <w:spacing w:val="-1"/>
        </w:rPr>
        <w:t xml:space="preserve"> </w:t>
      </w:r>
      <w:r>
        <w:t>with</w:t>
      </w:r>
      <w:r>
        <w:rPr>
          <w:spacing w:val="-2"/>
        </w:rPr>
        <w:t xml:space="preserve"> </w:t>
      </w:r>
      <w:r>
        <w:t>other agencies and share information</w:t>
      </w:r>
      <w:r>
        <w:rPr>
          <w:spacing w:val="-2"/>
        </w:rPr>
        <w:t xml:space="preserve"> </w:t>
      </w:r>
      <w:r>
        <w:t>appropriately</w:t>
      </w:r>
      <w:r>
        <w:rPr>
          <w:spacing w:val="-1"/>
        </w:rPr>
        <w:t xml:space="preserve"> </w:t>
      </w:r>
      <w:r>
        <w:t>to</w:t>
      </w:r>
      <w:r>
        <w:rPr>
          <w:spacing w:val="-2"/>
        </w:rPr>
        <w:t xml:space="preserve"> </w:t>
      </w:r>
      <w:r>
        <w:t>ensure the</w:t>
      </w:r>
      <w:r>
        <w:rPr>
          <w:spacing w:val="-1"/>
        </w:rPr>
        <w:t xml:space="preserve"> </w:t>
      </w:r>
      <w:r>
        <w:t>safety</w:t>
      </w:r>
      <w:r>
        <w:rPr>
          <w:spacing w:val="-1"/>
        </w:rPr>
        <w:t xml:space="preserve"> </w:t>
      </w:r>
      <w:r>
        <w:t>and wellbeing of our students.</w:t>
      </w:r>
    </w:p>
    <w:p w14:paraId="666DF14E" w14:textId="77777777" w:rsidR="00452555" w:rsidRDefault="00DD67E2">
      <w:pPr>
        <w:pStyle w:val="ListParagraph"/>
        <w:numPr>
          <w:ilvl w:val="0"/>
          <w:numId w:val="3"/>
        </w:numPr>
        <w:tabs>
          <w:tab w:val="left" w:pos="796"/>
        </w:tabs>
        <w:spacing w:line="279" w:lineRule="exact"/>
        <w:ind w:left="796" w:hanging="359"/>
      </w:pPr>
      <w:r>
        <w:t>Actions</w:t>
      </w:r>
      <w:r>
        <w:rPr>
          <w:spacing w:val="-4"/>
        </w:rPr>
        <w:t xml:space="preserve"> </w:t>
      </w:r>
      <w:r>
        <w:t>will</w:t>
      </w:r>
      <w:r>
        <w:rPr>
          <w:spacing w:val="-2"/>
        </w:rPr>
        <w:t xml:space="preserve"> </w:t>
      </w:r>
      <w:r>
        <w:t>be</w:t>
      </w:r>
      <w:r>
        <w:rPr>
          <w:spacing w:val="-4"/>
        </w:rPr>
        <w:t xml:space="preserve"> </w:t>
      </w:r>
      <w:r>
        <w:t>taken</w:t>
      </w:r>
      <w:r>
        <w:rPr>
          <w:spacing w:val="-2"/>
        </w:rPr>
        <w:t xml:space="preserve"> </w:t>
      </w:r>
      <w:r>
        <w:t>in</w:t>
      </w:r>
      <w:r>
        <w:rPr>
          <w:spacing w:val="-3"/>
        </w:rPr>
        <w:t xml:space="preserve"> </w:t>
      </w:r>
      <w:r>
        <w:t>the</w:t>
      </w:r>
      <w:r>
        <w:rPr>
          <w:spacing w:val="-4"/>
        </w:rPr>
        <w:t xml:space="preserve"> </w:t>
      </w:r>
      <w:r>
        <w:t>best</w:t>
      </w:r>
      <w:r>
        <w:rPr>
          <w:spacing w:val="-2"/>
        </w:rPr>
        <w:t xml:space="preserve"> </w:t>
      </w:r>
      <w:r>
        <w:t>interests</w:t>
      </w:r>
      <w:r>
        <w:rPr>
          <w:spacing w:val="-4"/>
        </w:rPr>
        <w:t xml:space="preserve"> </w:t>
      </w:r>
      <w:r>
        <w:t>of</w:t>
      </w:r>
      <w:r>
        <w:rPr>
          <w:spacing w:val="-2"/>
        </w:rPr>
        <w:t xml:space="preserve"> </w:t>
      </w:r>
      <w:r>
        <w:t>the</w:t>
      </w:r>
      <w:r>
        <w:rPr>
          <w:spacing w:val="-3"/>
        </w:rPr>
        <w:t xml:space="preserve"> </w:t>
      </w:r>
      <w:r>
        <w:rPr>
          <w:spacing w:val="-2"/>
        </w:rPr>
        <w:t>child.</w:t>
      </w:r>
    </w:p>
    <w:p w14:paraId="666DF14F" w14:textId="77777777" w:rsidR="00452555" w:rsidRDefault="00452555">
      <w:pPr>
        <w:pStyle w:val="BodyText"/>
        <w:ind w:left="0"/>
      </w:pPr>
    </w:p>
    <w:p w14:paraId="666DF150" w14:textId="77777777" w:rsidR="00452555" w:rsidRDefault="00452555">
      <w:pPr>
        <w:pStyle w:val="BodyText"/>
        <w:spacing w:before="1"/>
        <w:ind w:left="0"/>
      </w:pPr>
    </w:p>
    <w:p w14:paraId="0CA059F2" w14:textId="77777777" w:rsidR="00974B92" w:rsidRDefault="00974B92">
      <w:pPr>
        <w:pStyle w:val="Heading5"/>
        <w:jc w:val="both"/>
      </w:pPr>
    </w:p>
    <w:p w14:paraId="666DF151" w14:textId="3A9BF8B0" w:rsidR="00452555" w:rsidRDefault="00DD67E2">
      <w:pPr>
        <w:pStyle w:val="Heading5"/>
        <w:jc w:val="both"/>
      </w:pPr>
      <w:r>
        <w:lastRenderedPageBreak/>
        <w:t>Child</w:t>
      </w:r>
      <w:r>
        <w:rPr>
          <w:spacing w:val="-8"/>
        </w:rPr>
        <w:t xml:space="preserve"> </w:t>
      </w:r>
      <w:r>
        <w:t>protection</w:t>
      </w:r>
      <w:r>
        <w:rPr>
          <w:spacing w:val="-7"/>
        </w:rPr>
        <w:t xml:space="preserve"> </w:t>
      </w:r>
      <w:r>
        <w:rPr>
          <w:spacing w:val="-2"/>
        </w:rPr>
        <w:t>statement</w:t>
      </w:r>
    </w:p>
    <w:p w14:paraId="666DF152" w14:textId="7EA762DD" w:rsidR="00452555" w:rsidRDefault="00DD67E2">
      <w:pPr>
        <w:pStyle w:val="BodyText"/>
        <w:ind w:right="499"/>
        <w:jc w:val="both"/>
      </w:pPr>
      <w:r>
        <w:t xml:space="preserve">We </w:t>
      </w:r>
      <w:proofErr w:type="spellStart"/>
      <w:r>
        <w:t>recognise</w:t>
      </w:r>
      <w:proofErr w:type="spellEnd"/>
      <w:r>
        <w:t xml:space="preserve"> our moral and statutory responsibility to safeguard and promote the welfare of all children. We </w:t>
      </w:r>
      <w:proofErr w:type="spellStart"/>
      <w:r>
        <w:t>endeavour</w:t>
      </w:r>
      <w:proofErr w:type="spellEnd"/>
      <w:r>
        <w:t xml:space="preserve"> to provide a safe and welcoming environment, maintaining a culture of vigilance, where children are respected and valued. We will act quickly and follow our procedures to ensure children receive early help and effective support, protection and justice.</w:t>
      </w:r>
    </w:p>
    <w:p w14:paraId="7688C333" w14:textId="77777777" w:rsidR="00974B92" w:rsidRDefault="00974B92">
      <w:pPr>
        <w:pStyle w:val="BodyText"/>
        <w:ind w:right="499"/>
        <w:jc w:val="both"/>
      </w:pPr>
    </w:p>
    <w:p w14:paraId="666DF154" w14:textId="77777777" w:rsidR="00452555" w:rsidRDefault="00DD67E2">
      <w:pPr>
        <w:pStyle w:val="Heading5"/>
        <w:spacing w:before="41"/>
      </w:pPr>
      <w:r>
        <w:t>Safeguarding</w:t>
      </w:r>
      <w:r>
        <w:rPr>
          <w:spacing w:val="-11"/>
        </w:rPr>
        <w:t xml:space="preserve"> </w:t>
      </w:r>
      <w:r>
        <w:rPr>
          <w:spacing w:val="-5"/>
        </w:rPr>
        <w:t>is:</w:t>
      </w:r>
    </w:p>
    <w:p w14:paraId="666DF155" w14:textId="77777777" w:rsidR="00452555" w:rsidRDefault="00DD67E2">
      <w:pPr>
        <w:pStyle w:val="ListParagraph"/>
        <w:numPr>
          <w:ilvl w:val="1"/>
          <w:numId w:val="3"/>
        </w:numPr>
        <w:tabs>
          <w:tab w:val="left" w:pos="1157"/>
        </w:tabs>
        <w:spacing w:before="1"/>
        <w:ind w:left="1157" w:hanging="360"/>
        <w:rPr>
          <w:rFonts w:ascii="Times New Roman" w:hAnsi="Times New Roman"/>
        </w:rPr>
      </w:pPr>
      <w:r>
        <w:t>providing</w:t>
      </w:r>
      <w:r>
        <w:rPr>
          <w:spacing w:val="-7"/>
        </w:rPr>
        <w:t xml:space="preserve"> </w:t>
      </w:r>
      <w:r>
        <w:t>help</w:t>
      </w:r>
      <w:r>
        <w:rPr>
          <w:spacing w:val="-4"/>
        </w:rPr>
        <w:t xml:space="preserve"> </w:t>
      </w:r>
      <w:r>
        <w:t>and</w:t>
      </w:r>
      <w:r>
        <w:rPr>
          <w:spacing w:val="-5"/>
        </w:rPr>
        <w:t xml:space="preserve"> </w:t>
      </w:r>
      <w:r>
        <w:t>support</w:t>
      </w:r>
      <w:r>
        <w:rPr>
          <w:spacing w:val="-6"/>
        </w:rPr>
        <w:t xml:space="preserve"> </w:t>
      </w:r>
      <w:r>
        <w:t>to</w:t>
      </w:r>
      <w:r>
        <w:rPr>
          <w:spacing w:val="-4"/>
        </w:rPr>
        <w:t xml:space="preserve"> </w:t>
      </w:r>
      <w:r>
        <w:t>meet</w:t>
      </w:r>
      <w:r>
        <w:rPr>
          <w:spacing w:val="-5"/>
        </w:rPr>
        <w:t xml:space="preserve"> </w:t>
      </w:r>
      <w:r>
        <w:t>the</w:t>
      </w:r>
      <w:r>
        <w:rPr>
          <w:spacing w:val="-3"/>
        </w:rPr>
        <w:t xml:space="preserve"> </w:t>
      </w:r>
      <w:r>
        <w:t>needs</w:t>
      </w:r>
      <w:r>
        <w:rPr>
          <w:spacing w:val="-5"/>
        </w:rPr>
        <w:t xml:space="preserve"> </w:t>
      </w:r>
      <w:r>
        <w:t>of</w:t>
      </w:r>
      <w:r>
        <w:rPr>
          <w:spacing w:val="-3"/>
        </w:rPr>
        <w:t xml:space="preserve"> </w:t>
      </w:r>
      <w:r>
        <w:t>children</w:t>
      </w:r>
      <w:r>
        <w:rPr>
          <w:spacing w:val="-3"/>
        </w:rPr>
        <w:t xml:space="preserve"> </w:t>
      </w:r>
      <w:r>
        <w:t>as</w:t>
      </w:r>
      <w:r>
        <w:rPr>
          <w:spacing w:val="-3"/>
        </w:rPr>
        <w:t xml:space="preserve"> </w:t>
      </w:r>
      <w:r>
        <w:t>soon</w:t>
      </w:r>
      <w:r>
        <w:rPr>
          <w:spacing w:val="-4"/>
        </w:rPr>
        <w:t xml:space="preserve"> </w:t>
      </w:r>
      <w:r>
        <w:t>as</w:t>
      </w:r>
      <w:r>
        <w:rPr>
          <w:spacing w:val="-3"/>
        </w:rPr>
        <w:t xml:space="preserve"> </w:t>
      </w:r>
      <w:r>
        <w:t>problems</w:t>
      </w:r>
      <w:r>
        <w:rPr>
          <w:spacing w:val="-3"/>
        </w:rPr>
        <w:t xml:space="preserve"> </w:t>
      </w:r>
      <w:r>
        <w:rPr>
          <w:spacing w:val="-2"/>
        </w:rPr>
        <w:t>emerge</w:t>
      </w:r>
    </w:p>
    <w:p w14:paraId="666DF156" w14:textId="77777777" w:rsidR="00452555" w:rsidRDefault="00DD67E2">
      <w:pPr>
        <w:pStyle w:val="ListParagraph"/>
        <w:numPr>
          <w:ilvl w:val="1"/>
          <w:numId w:val="3"/>
        </w:numPr>
        <w:tabs>
          <w:tab w:val="left" w:pos="1157"/>
        </w:tabs>
        <w:ind w:left="1157" w:hanging="360"/>
        <w:rPr>
          <w:rFonts w:ascii="Times New Roman" w:hAnsi="Times New Roman"/>
        </w:rPr>
      </w:pPr>
      <w:r>
        <w:t>protecting</w:t>
      </w:r>
      <w:r>
        <w:rPr>
          <w:spacing w:val="-7"/>
        </w:rPr>
        <w:t xml:space="preserve"> </w:t>
      </w:r>
      <w:r>
        <w:t>children</w:t>
      </w:r>
      <w:r>
        <w:rPr>
          <w:spacing w:val="-4"/>
        </w:rPr>
        <w:t xml:space="preserve"> </w:t>
      </w:r>
      <w:r>
        <w:t>from</w:t>
      </w:r>
      <w:r>
        <w:rPr>
          <w:spacing w:val="-5"/>
        </w:rPr>
        <w:t xml:space="preserve"> </w:t>
      </w:r>
      <w:r>
        <w:t>maltreatment,</w:t>
      </w:r>
      <w:r>
        <w:rPr>
          <w:spacing w:val="-3"/>
        </w:rPr>
        <w:t xml:space="preserve"> </w:t>
      </w:r>
      <w:r>
        <w:t>whether</w:t>
      </w:r>
      <w:r>
        <w:rPr>
          <w:spacing w:val="-6"/>
        </w:rPr>
        <w:t xml:space="preserve"> </w:t>
      </w:r>
      <w:r>
        <w:t>that</w:t>
      </w:r>
      <w:r>
        <w:rPr>
          <w:spacing w:val="-4"/>
        </w:rPr>
        <w:t xml:space="preserve"> </w:t>
      </w:r>
      <w:r>
        <w:t>is</w:t>
      </w:r>
      <w:r>
        <w:rPr>
          <w:spacing w:val="-3"/>
        </w:rPr>
        <w:t xml:space="preserve"> </w:t>
      </w:r>
      <w:r>
        <w:t>within</w:t>
      </w:r>
      <w:r>
        <w:rPr>
          <w:spacing w:val="-8"/>
        </w:rPr>
        <w:t xml:space="preserve"> </w:t>
      </w:r>
      <w:r>
        <w:t>or</w:t>
      </w:r>
      <w:r>
        <w:rPr>
          <w:spacing w:val="-6"/>
        </w:rPr>
        <w:t xml:space="preserve"> </w:t>
      </w:r>
      <w:r>
        <w:t>outside</w:t>
      </w:r>
      <w:r>
        <w:rPr>
          <w:spacing w:val="-5"/>
        </w:rPr>
        <w:t xml:space="preserve"> </w:t>
      </w:r>
      <w:r>
        <w:t>the home,</w:t>
      </w:r>
      <w:r>
        <w:rPr>
          <w:spacing w:val="-6"/>
        </w:rPr>
        <w:t xml:space="preserve"> </w:t>
      </w:r>
      <w:r>
        <w:t>including</w:t>
      </w:r>
      <w:r>
        <w:rPr>
          <w:spacing w:val="-4"/>
        </w:rPr>
        <w:t xml:space="preserve"> </w:t>
      </w:r>
      <w:r>
        <w:rPr>
          <w:spacing w:val="-2"/>
        </w:rPr>
        <w:t>online</w:t>
      </w:r>
    </w:p>
    <w:p w14:paraId="666DF157" w14:textId="77777777" w:rsidR="00452555" w:rsidRDefault="00DD67E2">
      <w:pPr>
        <w:pStyle w:val="ListParagraph"/>
        <w:numPr>
          <w:ilvl w:val="1"/>
          <w:numId w:val="3"/>
        </w:numPr>
        <w:tabs>
          <w:tab w:val="left" w:pos="1157"/>
        </w:tabs>
        <w:spacing w:before="1"/>
        <w:ind w:left="1157" w:hanging="360"/>
        <w:rPr>
          <w:rFonts w:ascii="Times New Roman" w:hAnsi="Times New Roman"/>
        </w:rPr>
      </w:pPr>
      <w:r>
        <w:t>preventing</w:t>
      </w:r>
      <w:r>
        <w:rPr>
          <w:spacing w:val="-8"/>
        </w:rPr>
        <w:t xml:space="preserve"> </w:t>
      </w:r>
      <w:r>
        <w:t>impairment</w:t>
      </w:r>
      <w:r>
        <w:rPr>
          <w:spacing w:val="-7"/>
        </w:rPr>
        <w:t xml:space="preserve"> </w:t>
      </w:r>
      <w:r>
        <w:t>of</w:t>
      </w:r>
      <w:r>
        <w:rPr>
          <w:spacing w:val="-6"/>
        </w:rPr>
        <w:t xml:space="preserve"> </w:t>
      </w:r>
      <w:r>
        <w:t>children’s</w:t>
      </w:r>
      <w:r>
        <w:rPr>
          <w:spacing w:val="-5"/>
        </w:rPr>
        <w:t xml:space="preserve"> </w:t>
      </w:r>
      <w:r>
        <w:t>mental</w:t>
      </w:r>
      <w:r>
        <w:rPr>
          <w:spacing w:val="-4"/>
        </w:rPr>
        <w:t xml:space="preserve"> </w:t>
      </w:r>
      <w:r>
        <w:t>and</w:t>
      </w:r>
      <w:r>
        <w:rPr>
          <w:spacing w:val="-5"/>
        </w:rPr>
        <w:t xml:space="preserve"> </w:t>
      </w:r>
      <w:r>
        <w:t>physical</w:t>
      </w:r>
      <w:r>
        <w:rPr>
          <w:spacing w:val="-5"/>
        </w:rPr>
        <w:t xml:space="preserve"> </w:t>
      </w:r>
      <w:r>
        <w:t>health</w:t>
      </w:r>
      <w:r>
        <w:rPr>
          <w:spacing w:val="-7"/>
        </w:rPr>
        <w:t xml:space="preserve"> </w:t>
      </w:r>
      <w:r>
        <w:t>or</w:t>
      </w:r>
      <w:r>
        <w:rPr>
          <w:spacing w:val="-4"/>
        </w:rPr>
        <w:t xml:space="preserve"> </w:t>
      </w:r>
      <w:r>
        <w:rPr>
          <w:spacing w:val="-2"/>
        </w:rPr>
        <w:t>development</w:t>
      </w:r>
    </w:p>
    <w:p w14:paraId="666DF158" w14:textId="77777777" w:rsidR="00452555" w:rsidRDefault="00DD67E2">
      <w:pPr>
        <w:pStyle w:val="ListParagraph"/>
        <w:numPr>
          <w:ilvl w:val="1"/>
          <w:numId w:val="3"/>
        </w:numPr>
        <w:tabs>
          <w:tab w:val="left" w:pos="1157"/>
        </w:tabs>
        <w:ind w:left="1157" w:hanging="360"/>
        <w:rPr>
          <w:rFonts w:ascii="Times New Roman" w:hAnsi="Times New Roman"/>
        </w:rPr>
      </w:pPr>
      <w:r>
        <w:t>ensuring</w:t>
      </w:r>
      <w:r>
        <w:rPr>
          <w:spacing w:val="-7"/>
        </w:rPr>
        <w:t xml:space="preserve"> </w:t>
      </w:r>
      <w:r>
        <w:t>that</w:t>
      </w:r>
      <w:r>
        <w:rPr>
          <w:spacing w:val="-4"/>
        </w:rPr>
        <w:t xml:space="preserve"> </w:t>
      </w:r>
      <w:r>
        <w:t>children</w:t>
      </w:r>
      <w:r>
        <w:rPr>
          <w:spacing w:val="-4"/>
        </w:rPr>
        <w:t xml:space="preserve"> </w:t>
      </w:r>
      <w:r>
        <w:t>grow</w:t>
      </w:r>
      <w:r>
        <w:rPr>
          <w:spacing w:val="-3"/>
        </w:rPr>
        <w:t xml:space="preserve"> </w:t>
      </w:r>
      <w:r>
        <w:t>up</w:t>
      </w:r>
      <w:r>
        <w:rPr>
          <w:spacing w:val="-5"/>
        </w:rPr>
        <w:t xml:space="preserve"> </w:t>
      </w:r>
      <w:r>
        <w:t>in</w:t>
      </w:r>
      <w:r>
        <w:rPr>
          <w:spacing w:val="-4"/>
        </w:rPr>
        <w:t xml:space="preserve"> </w:t>
      </w:r>
      <w:r>
        <w:t>circumstances</w:t>
      </w:r>
      <w:r>
        <w:rPr>
          <w:spacing w:val="-3"/>
        </w:rPr>
        <w:t xml:space="preserve"> </w:t>
      </w:r>
      <w:r>
        <w:t>consistent</w:t>
      </w:r>
      <w:r>
        <w:rPr>
          <w:spacing w:val="-6"/>
        </w:rPr>
        <w:t xml:space="preserve"> </w:t>
      </w:r>
      <w:r>
        <w:t>with</w:t>
      </w:r>
      <w:r>
        <w:rPr>
          <w:spacing w:val="-4"/>
        </w:rPr>
        <w:t xml:space="preserve"> </w:t>
      </w:r>
      <w:r>
        <w:t>the</w:t>
      </w:r>
      <w:r>
        <w:rPr>
          <w:spacing w:val="-4"/>
        </w:rPr>
        <w:t xml:space="preserve"> </w:t>
      </w:r>
      <w:r>
        <w:t>provision</w:t>
      </w:r>
      <w:r>
        <w:rPr>
          <w:spacing w:val="-4"/>
        </w:rPr>
        <w:t xml:space="preserve"> </w:t>
      </w:r>
      <w:r>
        <w:t>of</w:t>
      </w:r>
      <w:r>
        <w:rPr>
          <w:spacing w:val="-7"/>
        </w:rPr>
        <w:t xml:space="preserve"> </w:t>
      </w:r>
      <w:r>
        <w:t>safe</w:t>
      </w:r>
      <w:r>
        <w:rPr>
          <w:spacing w:val="-4"/>
        </w:rPr>
        <w:t xml:space="preserve"> </w:t>
      </w:r>
      <w:r>
        <w:t>and</w:t>
      </w:r>
      <w:r>
        <w:rPr>
          <w:spacing w:val="-8"/>
        </w:rPr>
        <w:t xml:space="preserve"> </w:t>
      </w:r>
      <w:r>
        <w:t>effective</w:t>
      </w:r>
      <w:r>
        <w:rPr>
          <w:spacing w:val="-3"/>
        </w:rPr>
        <w:t xml:space="preserve"> </w:t>
      </w:r>
      <w:r>
        <w:rPr>
          <w:spacing w:val="-4"/>
        </w:rPr>
        <w:t>care</w:t>
      </w:r>
    </w:p>
    <w:p w14:paraId="666DF159" w14:textId="77777777" w:rsidR="00452555" w:rsidRDefault="00DD67E2">
      <w:pPr>
        <w:pStyle w:val="ListParagraph"/>
        <w:numPr>
          <w:ilvl w:val="1"/>
          <w:numId w:val="3"/>
        </w:numPr>
        <w:tabs>
          <w:tab w:val="left" w:pos="1157"/>
        </w:tabs>
        <w:spacing w:before="2" w:line="237" w:lineRule="auto"/>
        <w:ind w:left="1157" w:right="549"/>
        <w:rPr>
          <w:rFonts w:ascii="Times New Roman" w:hAnsi="Times New Roman"/>
        </w:rPr>
      </w:pPr>
      <w:r>
        <w:t>promoting</w:t>
      </w:r>
      <w:r>
        <w:rPr>
          <w:spacing w:val="-2"/>
        </w:rPr>
        <w:t xml:space="preserve"> </w:t>
      </w:r>
      <w:r>
        <w:t>the</w:t>
      </w:r>
      <w:r>
        <w:rPr>
          <w:spacing w:val="-1"/>
        </w:rPr>
        <w:t xml:space="preserve"> </w:t>
      </w:r>
      <w:r>
        <w:t>upbringing</w:t>
      </w:r>
      <w:r>
        <w:rPr>
          <w:spacing w:val="-2"/>
        </w:rPr>
        <w:t xml:space="preserve"> </w:t>
      </w:r>
      <w:r>
        <w:t>of</w:t>
      </w:r>
      <w:r>
        <w:rPr>
          <w:spacing w:val="-1"/>
        </w:rPr>
        <w:t xml:space="preserve"> </w:t>
      </w:r>
      <w:r>
        <w:t>children</w:t>
      </w:r>
      <w:r>
        <w:rPr>
          <w:spacing w:val="-4"/>
        </w:rPr>
        <w:t xml:space="preserve"> </w:t>
      </w:r>
      <w:r>
        <w:t>with</w:t>
      </w:r>
      <w:r>
        <w:rPr>
          <w:spacing w:val="-1"/>
        </w:rPr>
        <w:t xml:space="preserve"> </w:t>
      </w:r>
      <w:r>
        <w:t>their</w:t>
      </w:r>
      <w:r>
        <w:rPr>
          <w:spacing w:val="-1"/>
        </w:rPr>
        <w:t xml:space="preserve"> </w:t>
      </w:r>
      <w:r>
        <w:t>birth</w:t>
      </w:r>
      <w:r>
        <w:rPr>
          <w:spacing w:val="-4"/>
        </w:rPr>
        <w:t xml:space="preserve"> </w:t>
      </w:r>
      <w:r>
        <w:t>parents,</w:t>
      </w:r>
      <w:r>
        <w:rPr>
          <w:spacing w:val="-3"/>
        </w:rPr>
        <w:t xml:space="preserve"> </w:t>
      </w:r>
      <w:r>
        <w:t>or</w:t>
      </w:r>
      <w:r>
        <w:rPr>
          <w:spacing w:val="-3"/>
        </w:rPr>
        <w:t xml:space="preserve"> </w:t>
      </w:r>
      <w:r>
        <w:t>otherwise</w:t>
      </w:r>
      <w:r>
        <w:rPr>
          <w:spacing w:val="-3"/>
        </w:rPr>
        <w:t xml:space="preserve"> </w:t>
      </w:r>
      <w:r>
        <w:t>their</w:t>
      </w:r>
      <w:r>
        <w:rPr>
          <w:spacing w:val="-4"/>
        </w:rPr>
        <w:t xml:space="preserve"> </w:t>
      </w:r>
      <w:r>
        <w:t>family</w:t>
      </w:r>
      <w:r>
        <w:rPr>
          <w:spacing w:val="-3"/>
        </w:rPr>
        <w:t xml:space="preserve"> </w:t>
      </w:r>
      <w:r>
        <w:t>network</w:t>
      </w:r>
      <w:r>
        <w:rPr>
          <w:spacing w:val="-1"/>
        </w:rPr>
        <w:t xml:space="preserve"> </w:t>
      </w:r>
      <w:r>
        <w:t>through</w:t>
      </w:r>
      <w:r>
        <w:rPr>
          <w:spacing w:val="-2"/>
        </w:rPr>
        <w:t xml:space="preserve"> </w:t>
      </w:r>
      <w:r>
        <w:t>a kinship care arrangement, whenever possible and where this is in the best interests of the children</w:t>
      </w:r>
    </w:p>
    <w:p w14:paraId="666DF15A" w14:textId="77777777" w:rsidR="00452555" w:rsidRDefault="00DD67E2">
      <w:pPr>
        <w:pStyle w:val="ListParagraph"/>
        <w:numPr>
          <w:ilvl w:val="1"/>
          <w:numId w:val="3"/>
        </w:numPr>
        <w:tabs>
          <w:tab w:val="left" w:pos="1157"/>
        </w:tabs>
        <w:spacing w:before="2"/>
        <w:ind w:left="1157" w:hanging="360"/>
        <w:rPr>
          <w:rFonts w:ascii="Times New Roman" w:hAnsi="Times New Roman"/>
        </w:rPr>
      </w:pPr>
      <w:r>
        <w:t>taking</w:t>
      </w:r>
      <w:r>
        <w:rPr>
          <w:spacing w:val="-7"/>
        </w:rPr>
        <w:t xml:space="preserve"> </w:t>
      </w:r>
      <w:r>
        <w:t>action</w:t>
      </w:r>
      <w:r>
        <w:rPr>
          <w:spacing w:val="-3"/>
        </w:rPr>
        <w:t xml:space="preserve"> </w:t>
      </w:r>
      <w:r>
        <w:t>to</w:t>
      </w:r>
      <w:r>
        <w:rPr>
          <w:spacing w:val="-3"/>
        </w:rPr>
        <w:t xml:space="preserve"> </w:t>
      </w:r>
      <w:r>
        <w:t>enable</w:t>
      </w:r>
      <w:r>
        <w:rPr>
          <w:spacing w:val="-2"/>
        </w:rPr>
        <w:t xml:space="preserve"> </w:t>
      </w:r>
      <w:r>
        <w:t>all</w:t>
      </w:r>
      <w:r>
        <w:rPr>
          <w:spacing w:val="-2"/>
        </w:rPr>
        <w:t xml:space="preserve"> </w:t>
      </w:r>
      <w:r>
        <w:t>children</w:t>
      </w:r>
      <w:r>
        <w:rPr>
          <w:spacing w:val="-2"/>
        </w:rPr>
        <w:t xml:space="preserve"> </w:t>
      </w:r>
      <w:r>
        <w:t>to</w:t>
      </w:r>
      <w:r>
        <w:rPr>
          <w:spacing w:val="-1"/>
        </w:rPr>
        <w:t xml:space="preserve"> </w:t>
      </w:r>
      <w:r>
        <w:t>have</w:t>
      </w:r>
      <w:r>
        <w:rPr>
          <w:spacing w:val="-4"/>
        </w:rPr>
        <w:t xml:space="preserve"> </w:t>
      </w:r>
      <w:r>
        <w:t>the</w:t>
      </w:r>
      <w:r>
        <w:rPr>
          <w:spacing w:val="-2"/>
        </w:rPr>
        <w:t xml:space="preserve"> </w:t>
      </w:r>
      <w:r>
        <w:t>best</w:t>
      </w:r>
      <w:r>
        <w:rPr>
          <w:spacing w:val="-4"/>
        </w:rPr>
        <w:t xml:space="preserve"> </w:t>
      </w:r>
      <w:r>
        <w:t>outcomes</w:t>
      </w:r>
      <w:r>
        <w:rPr>
          <w:spacing w:val="-5"/>
        </w:rPr>
        <w:t xml:space="preserve"> </w:t>
      </w:r>
      <w:r>
        <w:t>in</w:t>
      </w:r>
      <w:r>
        <w:rPr>
          <w:spacing w:val="-2"/>
        </w:rPr>
        <w:t xml:space="preserve"> </w:t>
      </w:r>
      <w:r>
        <w:t>line</w:t>
      </w:r>
      <w:r>
        <w:rPr>
          <w:spacing w:val="-4"/>
        </w:rPr>
        <w:t xml:space="preserve"> </w:t>
      </w:r>
      <w:r>
        <w:t>with</w:t>
      </w:r>
      <w:r>
        <w:rPr>
          <w:spacing w:val="-2"/>
        </w:rPr>
        <w:t xml:space="preserve"> </w:t>
      </w:r>
      <w:r>
        <w:t>the</w:t>
      </w:r>
      <w:r>
        <w:rPr>
          <w:spacing w:val="-4"/>
        </w:rPr>
        <w:t xml:space="preserve"> </w:t>
      </w:r>
      <w:r>
        <w:t>outcomes</w:t>
      </w:r>
      <w:r>
        <w:rPr>
          <w:spacing w:val="-4"/>
        </w:rPr>
        <w:t xml:space="preserve"> </w:t>
      </w:r>
      <w:r>
        <w:t>set</w:t>
      </w:r>
      <w:r>
        <w:rPr>
          <w:spacing w:val="-4"/>
        </w:rPr>
        <w:t xml:space="preserve"> </w:t>
      </w:r>
      <w:r>
        <w:t>out</w:t>
      </w:r>
      <w:r>
        <w:rPr>
          <w:spacing w:val="-4"/>
        </w:rPr>
        <w:t xml:space="preserve"> </w:t>
      </w:r>
      <w:r>
        <w:t>in</w:t>
      </w:r>
      <w:r>
        <w:rPr>
          <w:spacing w:val="-2"/>
        </w:rPr>
        <w:t xml:space="preserve"> </w:t>
      </w:r>
      <w:r>
        <w:rPr>
          <w:spacing w:val="-5"/>
        </w:rPr>
        <w:t>the</w:t>
      </w:r>
    </w:p>
    <w:p w14:paraId="666DF15B" w14:textId="77777777" w:rsidR="00452555" w:rsidRDefault="00DD67E2">
      <w:pPr>
        <w:pStyle w:val="BodyText"/>
        <w:ind w:left="1157"/>
      </w:pPr>
      <w:r>
        <w:t>Children’s</w:t>
      </w:r>
      <w:r>
        <w:rPr>
          <w:spacing w:val="-5"/>
        </w:rPr>
        <w:t xml:space="preserve"> </w:t>
      </w:r>
      <w:r>
        <w:t>Social</w:t>
      </w:r>
      <w:r>
        <w:rPr>
          <w:spacing w:val="-7"/>
        </w:rPr>
        <w:t xml:space="preserve"> </w:t>
      </w:r>
      <w:r>
        <w:t>Care</w:t>
      </w:r>
      <w:r>
        <w:rPr>
          <w:spacing w:val="-5"/>
        </w:rPr>
        <w:t xml:space="preserve"> </w:t>
      </w:r>
      <w:r>
        <w:t>National</w:t>
      </w:r>
      <w:r>
        <w:rPr>
          <w:spacing w:val="-4"/>
        </w:rPr>
        <w:t xml:space="preserve"> </w:t>
      </w:r>
      <w:r>
        <w:rPr>
          <w:spacing w:val="-2"/>
        </w:rPr>
        <w:t>Framework.</w:t>
      </w:r>
    </w:p>
    <w:p w14:paraId="666DF15C" w14:textId="77777777" w:rsidR="00452555" w:rsidRDefault="00452555">
      <w:pPr>
        <w:pStyle w:val="BodyText"/>
        <w:spacing w:before="7"/>
        <w:ind w:left="0"/>
      </w:pPr>
    </w:p>
    <w:p w14:paraId="666DF15D" w14:textId="77777777" w:rsidR="00452555" w:rsidRDefault="00DD67E2">
      <w:pPr>
        <w:pStyle w:val="Heading5"/>
      </w:pPr>
      <w:r>
        <w:t>Policy</w:t>
      </w:r>
      <w:r>
        <w:rPr>
          <w:spacing w:val="-3"/>
        </w:rPr>
        <w:t xml:space="preserve"> </w:t>
      </w:r>
      <w:r>
        <w:rPr>
          <w:spacing w:val="-2"/>
        </w:rPr>
        <w:t>principles:</w:t>
      </w:r>
    </w:p>
    <w:p w14:paraId="666DF15E" w14:textId="77777777" w:rsidR="00452555" w:rsidRDefault="00DD67E2">
      <w:pPr>
        <w:pStyle w:val="ListParagraph"/>
        <w:numPr>
          <w:ilvl w:val="0"/>
          <w:numId w:val="3"/>
        </w:numPr>
        <w:tabs>
          <w:tab w:val="left" w:pos="796"/>
        </w:tabs>
        <w:spacing w:before="1"/>
        <w:ind w:left="796" w:hanging="359"/>
      </w:pPr>
      <w:r>
        <w:t>Welfare</w:t>
      </w:r>
      <w:r>
        <w:rPr>
          <w:spacing w:val="-7"/>
        </w:rPr>
        <w:t xml:space="preserve"> </w:t>
      </w:r>
      <w:r>
        <w:t>of</w:t>
      </w:r>
      <w:r>
        <w:rPr>
          <w:spacing w:val="-5"/>
        </w:rPr>
        <w:t xml:space="preserve"> </w:t>
      </w:r>
      <w:r>
        <w:t>the</w:t>
      </w:r>
      <w:r>
        <w:rPr>
          <w:spacing w:val="-4"/>
        </w:rPr>
        <w:t xml:space="preserve"> </w:t>
      </w:r>
      <w:r>
        <w:t>child</w:t>
      </w:r>
      <w:r>
        <w:rPr>
          <w:spacing w:val="-4"/>
        </w:rPr>
        <w:t xml:space="preserve"> </w:t>
      </w:r>
      <w:r>
        <w:t>is</w:t>
      </w:r>
      <w:r>
        <w:rPr>
          <w:spacing w:val="-1"/>
        </w:rPr>
        <w:t xml:space="preserve"> </w:t>
      </w:r>
      <w:r>
        <w:t>paramount; actions</w:t>
      </w:r>
      <w:r>
        <w:rPr>
          <w:spacing w:val="-5"/>
        </w:rPr>
        <w:t xml:space="preserve"> </w:t>
      </w:r>
      <w:r>
        <w:t>will</w:t>
      </w:r>
      <w:r>
        <w:rPr>
          <w:spacing w:val="-3"/>
        </w:rPr>
        <w:t xml:space="preserve"> </w:t>
      </w:r>
      <w:r>
        <w:t>be</w:t>
      </w:r>
      <w:r>
        <w:rPr>
          <w:spacing w:val="-5"/>
        </w:rPr>
        <w:t xml:space="preserve"> </w:t>
      </w:r>
      <w:r>
        <w:t>taken</w:t>
      </w:r>
      <w:r>
        <w:rPr>
          <w:spacing w:val="-3"/>
        </w:rPr>
        <w:t xml:space="preserve"> </w:t>
      </w:r>
      <w:r>
        <w:t>in</w:t>
      </w:r>
      <w:r>
        <w:rPr>
          <w:spacing w:val="-2"/>
        </w:rPr>
        <w:t xml:space="preserve"> </w:t>
      </w:r>
      <w:r>
        <w:t>the</w:t>
      </w:r>
      <w:r>
        <w:rPr>
          <w:spacing w:val="-2"/>
        </w:rPr>
        <w:t xml:space="preserve"> </w:t>
      </w:r>
      <w:r>
        <w:t>child</w:t>
      </w:r>
      <w:r>
        <w:rPr>
          <w:spacing w:val="-3"/>
        </w:rPr>
        <w:t xml:space="preserve"> </w:t>
      </w:r>
      <w:r>
        <w:t>best</w:t>
      </w:r>
      <w:r>
        <w:rPr>
          <w:spacing w:val="-2"/>
        </w:rPr>
        <w:t xml:space="preserve"> interests.</w:t>
      </w:r>
    </w:p>
    <w:p w14:paraId="666DF15F" w14:textId="77777777" w:rsidR="00452555" w:rsidRDefault="00DD67E2">
      <w:pPr>
        <w:pStyle w:val="ListParagraph"/>
        <w:numPr>
          <w:ilvl w:val="0"/>
          <w:numId w:val="3"/>
        </w:numPr>
        <w:tabs>
          <w:tab w:val="left" w:pos="797"/>
        </w:tabs>
        <w:spacing w:before="1"/>
        <w:ind w:right="286"/>
      </w:pPr>
      <w:r>
        <w:t>All</w:t>
      </w:r>
      <w:r>
        <w:rPr>
          <w:spacing w:val="80"/>
        </w:rPr>
        <w:t xml:space="preserve"> </w:t>
      </w:r>
      <w:r>
        <w:t>children,</w:t>
      </w:r>
      <w:r>
        <w:rPr>
          <w:spacing w:val="80"/>
        </w:rPr>
        <w:t xml:space="preserve"> </w:t>
      </w:r>
      <w:r>
        <w:t>regardless</w:t>
      </w:r>
      <w:r>
        <w:rPr>
          <w:spacing w:val="80"/>
        </w:rPr>
        <w:t xml:space="preserve"> </w:t>
      </w:r>
      <w:r>
        <w:t>of</w:t>
      </w:r>
      <w:r>
        <w:rPr>
          <w:spacing w:val="80"/>
        </w:rPr>
        <w:t xml:space="preserve"> </w:t>
      </w:r>
      <w:r>
        <w:t>sex,</w:t>
      </w:r>
      <w:r>
        <w:rPr>
          <w:spacing w:val="80"/>
        </w:rPr>
        <w:t xml:space="preserve"> </w:t>
      </w:r>
      <w:r>
        <w:t>race,</w:t>
      </w:r>
      <w:r>
        <w:rPr>
          <w:spacing w:val="80"/>
        </w:rPr>
        <w:t xml:space="preserve"> </w:t>
      </w:r>
      <w:r>
        <w:t>religion/belief,</w:t>
      </w:r>
      <w:r>
        <w:rPr>
          <w:spacing w:val="80"/>
        </w:rPr>
        <w:t xml:space="preserve"> </w:t>
      </w:r>
      <w:r>
        <w:t>disability,</w:t>
      </w:r>
      <w:r>
        <w:rPr>
          <w:spacing w:val="80"/>
        </w:rPr>
        <w:t xml:space="preserve"> </w:t>
      </w:r>
      <w:r>
        <w:t>sexual</w:t>
      </w:r>
      <w:r>
        <w:rPr>
          <w:spacing w:val="80"/>
        </w:rPr>
        <w:t xml:space="preserve"> </w:t>
      </w:r>
      <w:r>
        <w:t>orientation,</w:t>
      </w:r>
      <w:r>
        <w:rPr>
          <w:spacing w:val="80"/>
        </w:rPr>
        <w:t xml:space="preserve"> </w:t>
      </w:r>
      <w:r>
        <w:t>gender</w:t>
      </w:r>
      <w:r>
        <w:rPr>
          <w:spacing w:val="80"/>
        </w:rPr>
        <w:t xml:space="preserve"> </w:t>
      </w:r>
      <w:r>
        <w:t>reassignment, pregnancy/maternity, have equal rights to protection</w:t>
      </w:r>
    </w:p>
    <w:p w14:paraId="666DF160" w14:textId="77777777" w:rsidR="00452555" w:rsidRDefault="00DD67E2">
      <w:pPr>
        <w:pStyle w:val="ListParagraph"/>
        <w:numPr>
          <w:ilvl w:val="0"/>
          <w:numId w:val="3"/>
        </w:numPr>
        <w:tabs>
          <w:tab w:val="left" w:pos="797"/>
        </w:tabs>
        <w:ind w:right="294"/>
      </w:pPr>
      <w:r>
        <w:t>All</w:t>
      </w:r>
      <w:r>
        <w:rPr>
          <w:spacing w:val="27"/>
        </w:rPr>
        <w:t xml:space="preserve"> </w:t>
      </w:r>
      <w:r>
        <w:t>staff</w:t>
      </w:r>
      <w:r>
        <w:rPr>
          <w:spacing w:val="28"/>
        </w:rPr>
        <w:t xml:space="preserve"> </w:t>
      </w:r>
      <w:r>
        <w:t>have</w:t>
      </w:r>
      <w:r>
        <w:rPr>
          <w:spacing w:val="28"/>
        </w:rPr>
        <w:t xml:space="preserve"> </w:t>
      </w:r>
      <w:r>
        <w:t>an</w:t>
      </w:r>
      <w:r>
        <w:rPr>
          <w:spacing w:val="24"/>
        </w:rPr>
        <w:t xml:space="preserve"> </w:t>
      </w:r>
      <w:r>
        <w:t>equal</w:t>
      </w:r>
      <w:r>
        <w:rPr>
          <w:spacing w:val="27"/>
        </w:rPr>
        <w:t xml:space="preserve"> </w:t>
      </w:r>
      <w:r>
        <w:t>responsibility</w:t>
      </w:r>
      <w:r>
        <w:rPr>
          <w:spacing w:val="28"/>
        </w:rPr>
        <w:t xml:space="preserve"> </w:t>
      </w:r>
      <w:r>
        <w:t>to</w:t>
      </w:r>
      <w:r>
        <w:rPr>
          <w:spacing w:val="31"/>
        </w:rPr>
        <w:t xml:space="preserve"> </w:t>
      </w:r>
      <w:r>
        <w:t>identify</w:t>
      </w:r>
      <w:r>
        <w:rPr>
          <w:spacing w:val="28"/>
        </w:rPr>
        <w:t xml:space="preserve"> </w:t>
      </w:r>
      <w:r>
        <w:t>children</w:t>
      </w:r>
      <w:r>
        <w:rPr>
          <w:spacing w:val="26"/>
        </w:rPr>
        <w:t xml:space="preserve"> </w:t>
      </w:r>
      <w:r>
        <w:t>who</w:t>
      </w:r>
      <w:r>
        <w:rPr>
          <w:spacing w:val="25"/>
        </w:rPr>
        <w:t xml:space="preserve"> </w:t>
      </w:r>
      <w:r>
        <w:t>may</w:t>
      </w:r>
      <w:r>
        <w:rPr>
          <w:spacing w:val="28"/>
        </w:rPr>
        <w:t xml:space="preserve"> </w:t>
      </w:r>
      <w:r>
        <w:t>benefit</w:t>
      </w:r>
      <w:r>
        <w:rPr>
          <w:spacing w:val="27"/>
        </w:rPr>
        <w:t xml:space="preserve"> </w:t>
      </w:r>
      <w:r>
        <w:t>from</w:t>
      </w:r>
      <w:r>
        <w:rPr>
          <w:spacing w:val="28"/>
        </w:rPr>
        <w:t xml:space="preserve"> </w:t>
      </w:r>
      <w:r>
        <w:t>early</w:t>
      </w:r>
      <w:r>
        <w:rPr>
          <w:spacing w:val="28"/>
        </w:rPr>
        <w:t xml:space="preserve"> </w:t>
      </w:r>
      <w:r>
        <w:t>help</w:t>
      </w:r>
      <w:r>
        <w:rPr>
          <w:spacing w:val="26"/>
        </w:rPr>
        <w:t xml:space="preserve"> </w:t>
      </w:r>
      <w:r>
        <w:t>and</w:t>
      </w:r>
      <w:r>
        <w:rPr>
          <w:spacing w:val="26"/>
        </w:rPr>
        <w:t xml:space="preserve"> </w:t>
      </w:r>
      <w:r>
        <w:t>to</w:t>
      </w:r>
      <w:r>
        <w:rPr>
          <w:spacing w:val="33"/>
        </w:rPr>
        <w:t xml:space="preserve"> </w:t>
      </w:r>
      <w:r>
        <w:t>act</w:t>
      </w:r>
      <w:r>
        <w:rPr>
          <w:spacing w:val="25"/>
        </w:rPr>
        <w:t xml:space="preserve"> </w:t>
      </w:r>
      <w:r>
        <w:t>on</w:t>
      </w:r>
      <w:r>
        <w:rPr>
          <w:spacing w:val="26"/>
        </w:rPr>
        <w:t xml:space="preserve"> </w:t>
      </w:r>
      <w:r>
        <w:t>any suspicion or allegation that may suggest a child is at risk of harm.</w:t>
      </w:r>
    </w:p>
    <w:p w14:paraId="666DF161" w14:textId="77777777" w:rsidR="00452555" w:rsidRDefault="00DD67E2">
      <w:pPr>
        <w:pStyle w:val="ListParagraph"/>
        <w:numPr>
          <w:ilvl w:val="0"/>
          <w:numId w:val="3"/>
        </w:numPr>
        <w:tabs>
          <w:tab w:val="left" w:pos="797"/>
        </w:tabs>
        <w:ind w:right="293"/>
      </w:pPr>
      <w:r>
        <w:t>There</w:t>
      </w:r>
      <w:r>
        <w:rPr>
          <w:spacing w:val="-1"/>
        </w:rPr>
        <w:t xml:space="preserve"> </w:t>
      </w:r>
      <w:r>
        <w:t>is</w:t>
      </w:r>
      <w:r>
        <w:rPr>
          <w:spacing w:val="-1"/>
        </w:rPr>
        <w:t xml:space="preserve"> </w:t>
      </w:r>
      <w:r>
        <w:t>a</w:t>
      </w:r>
      <w:r>
        <w:rPr>
          <w:spacing w:val="-1"/>
        </w:rPr>
        <w:t xml:space="preserve"> </w:t>
      </w:r>
      <w:r>
        <w:t>culture</w:t>
      </w:r>
      <w:r>
        <w:rPr>
          <w:spacing w:val="-3"/>
        </w:rPr>
        <w:t xml:space="preserve"> </w:t>
      </w:r>
      <w:r>
        <w:t>of</w:t>
      </w:r>
      <w:r>
        <w:rPr>
          <w:spacing w:val="-1"/>
        </w:rPr>
        <w:t xml:space="preserve"> </w:t>
      </w:r>
      <w:r>
        <w:t>vigilance, transparency,</w:t>
      </w:r>
      <w:r>
        <w:rPr>
          <w:spacing w:val="-1"/>
        </w:rPr>
        <w:t xml:space="preserve"> </w:t>
      </w:r>
      <w:r>
        <w:t>openness</w:t>
      </w:r>
      <w:r>
        <w:rPr>
          <w:spacing w:val="-3"/>
        </w:rPr>
        <w:t xml:space="preserve"> </w:t>
      </w:r>
      <w:r>
        <w:t>and,</w:t>
      </w:r>
      <w:r>
        <w:rPr>
          <w:spacing w:val="-1"/>
        </w:rPr>
        <w:t xml:space="preserve"> </w:t>
      </w:r>
      <w:r>
        <w:t>if</w:t>
      </w:r>
      <w:r>
        <w:rPr>
          <w:spacing w:val="-1"/>
        </w:rPr>
        <w:t xml:space="preserve"> </w:t>
      </w:r>
      <w:r>
        <w:t>needed,</w:t>
      </w:r>
      <w:r>
        <w:rPr>
          <w:spacing w:val="-1"/>
        </w:rPr>
        <w:t xml:space="preserve"> </w:t>
      </w:r>
      <w:r>
        <w:t>challenge</w:t>
      </w:r>
      <w:r>
        <w:rPr>
          <w:spacing w:val="-1"/>
        </w:rPr>
        <w:t xml:space="preserve"> </w:t>
      </w:r>
      <w:r>
        <w:t>with regards</w:t>
      </w:r>
      <w:r>
        <w:rPr>
          <w:spacing w:val="-1"/>
        </w:rPr>
        <w:t xml:space="preserve"> </w:t>
      </w:r>
      <w:r>
        <w:t>to</w:t>
      </w:r>
      <w:r>
        <w:rPr>
          <w:spacing w:val="-1"/>
        </w:rPr>
        <w:t xml:space="preserve"> </w:t>
      </w:r>
      <w:r>
        <w:t>maintaining</w:t>
      </w:r>
      <w:r>
        <w:rPr>
          <w:spacing w:val="-2"/>
        </w:rPr>
        <w:t xml:space="preserve"> </w:t>
      </w:r>
      <w:r>
        <w:t>high standards in safeguarding.</w:t>
      </w:r>
    </w:p>
    <w:p w14:paraId="666DF162" w14:textId="77777777" w:rsidR="00452555" w:rsidRDefault="00DD67E2">
      <w:pPr>
        <w:pStyle w:val="ListParagraph"/>
        <w:numPr>
          <w:ilvl w:val="0"/>
          <w:numId w:val="3"/>
        </w:numPr>
        <w:tabs>
          <w:tab w:val="left" w:pos="796"/>
        </w:tabs>
        <w:ind w:left="796" w:hanging="359"/>
      </w:pPr>
      <w:r>
        <w:t>Pupils</w:t>
      </w:r>
      <w:r>
        <w:rPr>
          <w:spacing w:val="-4"/>
        </w:rPr>
        <w:t xml:space="preserve"> </w:t>
      </w:r>
      <w:r>
        <w:t>and</w:t>
      </w:r>
      <w:r>
        <w:rPr>
          <w:spacing w:val="-5"/>
        </w:rPr>
        <w:t xml:space="preserve"> </w:t>
      </w:r>
      <w:r>
        <w:t>staff</w:t>
      </w:r>
      <w:r>
        <w:rPr>
          <w:spacing w:val="-6"/>
        </w:rPr>
        <w:t xml:space="preserve"> </w:t>
      </w:r>
      <w:r>
        <w:t>involved</w:t>
      </w:r>
      <w:r>
        <w:rPr>
          <w:spacing w:val="-3"/>
        </w:rPr>
        <w:t xml:space="preserve"> </w:t>
      </w:r>
      <w:r>
        <w:t>in</w:t>
      </w:r>
      <w:r>
        <w:rPr>
          <w:spacing w:val="-7"/>
        </w:rPr>
        <w:t xml:space="preserve"> </w:t>
      </w:r>
      <w:r>
        <w:t>child</w:t>
      </w:r>
      <w:r>
        <w:rPr>
          <w:spacing w:val="-5"/>
        </w:rPr>
        <w:t xml:space="preserve"> </w:t>
      </w:r>
      <w:r>
        <w:t>protection</w:t>
      </w:r>
      <w:r>
        <w:rPr>
          <w:spacing w:val="-7"/>
        </w:rPr>
        <w:t xml:space="preserve"> </w:t>
      </w:r>
      <w:r>
        <w:t>issues</w:t>
      </w:r>
      <w:r>
        <w:rPr>
          <w:spacing w:val="-5"/>
        </w:rPr>
        <w:t xml:space="preserve"> </w:t>
      </w:r>
      <w:r>
        <w:t>will</w:t>
      </w:r>
      <w:r>
        <w:rPr>
          <w:spacing w:val="-6"/>
        </w:rPr>
        <w:t xml:space="preserve"> </w:t>
      </w:r>
      <w:r>
        <w:t>receive</w:t>
      </w:r>
      <w:r>
        <w:rPr>
          <w:spacing w:val="-3"/>
        </w:rPr>
        <w:t xml:space="preserve"> </w:t>
      </w:r>
      <w:r>
        <w:t>appropriate</w:t>
      </w:r>
      <w:r>
        <w:rPr>
          <w:spacing w:val="-5"/>
        </w:rPr>
        <w:t xml:space="preserve"> </w:t>
      </w:r>
      <w:r>
        <w:rPr>
          <w:spacing w:val="-2"/>
        </w:rPr>
        <w:t>support</w:t>
      </w:r>
    </w:p>
    <w:p w14:paraId="666DF163" w14:textId="77777777" w:rsidR="00452555" w:rsidRDefault="00DD67E2">
      <w:pPr>
        <w:pStyle w:val="Heading5"/>
        <w:spacing w:before="267"/>
      </w:pPr>
      <w:r>
        <w:t>Policy</w:t>
      </w:r>
      <w:r>
        <w:rPr>
          <w:spacing w:val="-3"/>
        </w:rPr>
        <w:t xml:space="preserve"> </w:t>
      </w:r>
      <w:r>
        <w:rPr>
          <w:spacing w:val="-2"/>
        </w:rPr>
        <w:t>aims:</w:t>
      </w:r>
    </w:p>
    <w:p w14:paraId="666DF164" w14:textId="77777777" w:rsidR="00452555" w:rsidRDefault="00DD67E2">
      <w:pPr>
        <w:pStyle w:val="ListParagraph"/>
        <w:numPr>
          <w:ilvl w:val="0"/>
          <w:numId w:val="3"/>
        </w:numPr>
        <w:tabs>
          <w:tab w:val="left" w:pos="796"/>
        </w:tabs>
        <w:ind w:left="796" w:hanging="359"/>
      </w:pPr>
      <w:r>
        <w:t>To</w:t>
      </w:r>
      <w:r>
        <w:rPr>
          <w:spacing w:val="-5"/>
        </w:rPr>
        <w:t xml:space="preserve"> </w:t>
      </w:r>
      <w:r>
        <w:t>provide</w:t>
      </w:r>
      <w:r>
        <w:rPr>
          <w:spacing w:val="-3"/>
        </w:rPr>
        <w:t xml:space="preserve"> </w:t>
      </w:r>
      <w:r>
        <w:t>all</w:t>
      </w:r>
      <w:r>
        <w:rPr>
          <w:spacing w:val="-4"/>
        </w:rPr>
        <w:t xml:space="preserve"> </w:t>
      </w:r>
      <w:r>
        <w:t>staff</w:t>
      </w:r>
      <w:r>
        <w:rPr>
          <w:spacing w:val="-3"/>
        </w:rPr>
        <w:t xml:space="preserve"> </w:t>
      </w:r>
      <w:r>
        <w:t>with</w:t>
      </w:r>
      <w:r>
        <w:rPr>
          <w:spacing w:val="-3"/>
        </w:rPr>
        <w:t xml:space="preserve"> </w:t>
      </w:r>
      <w:r>
        <w:t>the</w:t>
      </w:r>
      <w:r>
        <w:rPr>
          <w:spacing w:val="-3"/>
        </w:rPr>
        <w:t xml:space="preserve"> </w:t>
      </w:r>
      <w:r>
        <w:t>necessary</w:t>
      </w:r>
      <w:r>
        <w:rPr>
          <w:spacing w:val="-6"/>
        </w:rPr>
        <w:t xml:space="preserve"> </w:t>
      </w:r>
      <w:r>
        <w:t>information</w:t>
      </w:r>
      <w:r>
        <w:rPr>
          <w:spacing w:val="-4"/>
        </w:rPr>
        <w:t xml:space="preserve"> </w:t>
      </w:r>
      <w:r>
        <w:t>to</w:t>
      </w:r>
      <w:r>
        <w:rPr>
          <w:spacing w:val="-4"/>
        </w:rPr>
        <w:t xml:space="preserve"> </w:t>
      </w:r>
      <w:r>
        <w:t>enable</w:t>
      </w:r>
      <w:r>
        <w:rPr>
          <w:spacing w:val="-3"/>
        </w:rPr>
        <w:t xml:space="preserve"> </w:t>
      </w:r>
      <w:r>
        <w:t>them</w:t>
      </w:r>
      <w:r>
        <w:rPr>
          <w:spacing w:val="-5"/>
        </w:rPr>
        <w:t xml:space="preserve"> </w:t>
      </w:r>
      <w:r>
        <w:t>to</w:t>
      </w:r>
      <w:r>
        <w:rPr>
          <w:spacing w:val="-4"/>
        </w:rPr>
        <w:t xml:space="preserve"> </w:t>
      </w:r>
      <w:r>
        <w:t>meet</w:t>
      </w:r>
      <w:r>
        <w:rPr>
          <w:spacing w:val="-5"/>
        </w:rPr>
        <w:t xml:space="preserve"> </w:t>
      </w:r>
      <w:r>
        <w:t>their</w:t>
      </w:r>
      <w:r>
        <w:rPr>
          <w:spacing w:val="-5"/>
        </w:rPr>
        <w:t xml:space="preserve"> </w:t>
      </w:r>
      <w:r>
        <w:t>child</w:t>
      </w:r>
      <w:r>
        <w:rPr>
          <w:spacing w:val="-5"/>
        </w:rPr>
        <w:t xml:space="preserve"> </w:t>
      </w:r>
      <w:r>
        <w:t>protection</w:t>
      </w:r>
      <w:r>
        <w:rPr>
          <w:spacing w:val="-7"/>
        </w:rPr>
        <w:t xml:space="preserve"> </w:t>
      </w:r>
      <w:r>
        <w:rPr>
          <w:spacing w:val="-2"/>
        </w:rPr>
        <w:t>responsibilities</w:t>
      </w:r>
    </w:p>
    <w:p w14:paraId="666DF165" w14:textId="77777777" w:rsidR="00452555" w:rsidRDefault="00DD67E2">
      <w:pPr>
        <w:pStyle w:val="ListParagraph"/>
        <w:numPr>
          <w:ilvl w:val="0"/>
          <w:numId w:val="3"/>
        </w:numPr>
        <w:tabs>
          <w:tab w:val="left" w:pos="796"/>
        </w:tabs>
        <w:spacing w:before="1"/>
        <w:ind w:left="796" w:hanging="359"/>
      </w:pPr>
      <w:r>
        <w:t>To</w:t>
      </w:r>
      <w:r>
        <w:rPr>
          <w:spacing w:val="-4"/>
        </w:rPr>
        <w:t xml:space="preserve"> </w:t>
      </w:r>
      <w:r>
        <w:t>ensure</w:t>
      </w:r>
      <w:r>
        <w:rPr>
          <w:spacing w:val="-3"/>
        </w:rPr>
        <w:t xml:space="preserve"> </w:t>
      </w:r>
      <w:r>
        <w:t>consistent</w:t>
      </w:r>
      <w:r>
        <w:rPr>
          <w:spacing w:val="-3"/>
        </w:rPr>
        <w:t xml:space="preserve"> </w:t>
      </w:r>
      <w:r>
        <w:t>good</w:t>
      </w:r>
      <w:r>
        <w:rPr>
          <w:spacing w:val="-5"/>
        </w:rPr>
        <w:t xml:space="preserve"> </w:t>
      </w:r>
      <w:r>
        <w:rPr>
          <w:spacing w:val="-2"/>
        </w:rPr>
        <w:t>practice</w:t>
      </w:r>
    </w:p>
    <w:p w14:paraId="666DF166" w14:textId="77777777" w:rsidR="00452555" w:rsidRDefault="00DD67E2">
      <w:pPr>
        <w:pStyle w:val="ListParagraph"/>
        <w:numPr>
          <w:ilvl w:val="0"/>
          <w:numId w:val="3"/>
        </w:numPr>
        <w:tabs>
          <w:tab w:val="left" w:pos="796"/>
        </w:tabs>
        <w:ind w:left="796" w:hanging="359"/>
      </w:pPr>
      <w:r>
        <w:t>To</w:t>
      </w:r>
      <w:r>
        <w:rPr>
          <w:spacing w:val="-6"/>
        </w:rPr>
        <w:t xml:space="preserve"> </w:t>
      </w:r>
      <w:r>
        <w:t>demonstrate</w:t>
      </w:r>
      <w:r>
        <w:rPr>
          <w:spacing w:val="-6"/>
        </w:rPr>
        <w:t xml:space="preserve"> </w:t>
      </w:r>
      <w:r>
        <w:t>the</w:t>
      </w:r>
      <w:r>
        <w:rPr>
          <w:spacing w:val="-4"/>
        </w:rPr>
        <w:t xml:space="preserve"> </w:t>
      </w:r>
      <w:r>
        <w:t>school’s</w:t>
      </w:r>
      <w:r>
        <w:rPr>
          <w:spacing w:val="-4"/>
        </w:rPr>
        <w:t xml:space="preserve"> </w:t>
      </w:r>
      <w:r>
        <w:t>commitment</w:t>
      </w:r>
      <w:r>
        <w:rPr>
          <w:spacing w:val="-4"/>
        </w:rPr>
        <w:t xml:space="preserve"> </w:t>
      </w:r>
      <w:r>
        <w:t>with</w:t>
      </w:r>
      <w:r>
        <w:rPr>
          <w:spacing w:val="-4"/>
        </w:rPr>
        <w:t xml:space="preserve"> </w:t>
      </w:r>
      <w:r>
        <w:t>regard</w:t>
      </w:r>
      <w:r>
        <w:rPr>
          <w:spacing w:val="-8"/>
        </w:rPr>
        <w:t xml:space="preserve"> </w:t>
      </w:r>
      <w:r>
        <w:t>to</w:t>
      </w:r>
      <w:r>
        <w:rPr>
          <w:spacing w:val="-5"/>
        </w:rPr>
        <w:t xml:space="preserve"> </w:t>
      </w:r>
      <w:r>
        <w:t>child</w:t>
      </w:r>
      <w:r>
        <w:rPr>
          <w:spacing w:val="-6"/>
        </w:rPr>
        <w:t xml:space="preserve"> </w:t>
      </w:r>
      <w:r>
        <w:t>protection</w:t>
      </w:r>
      <w:r>
        <w:rPr>
          <w:spacing w:val="-5"/>
        </w:rPr>
        <w:t xml:space="preserve"> </w:t>
      </w:r>
      <w:r>
        <w:t>to</w:t>
      </w:r>
      <w:r>
        <w:rPr>
          <w:spacing w:val="-3"/>
        </w:rPr>
        <w:t xml:space="preserve"> </w:t>
      </w:r>
      <w:r>
        <w:t>pupils,</w:t>
      </w:r>
      <w:r>
        <w:rPr>
          <w:spacing w:val="-4"/>
        </w:rPr>
        <w:t xml:space="preserve"> </w:t>
      </w:r>
      <w:r>
        <w:t>parents</w:t>
      </w:r>
      <w:r>
        <w:rPr>
          <w:spacing w:val="-6"/>
        </w:rPr>
        <w:t xml:space="preserve"> </w:t>
      </w:r>
      <w:r>
        <w:t>and</w:t>
      </w:r>
      <w:r>
        <w:rPr>
          <w:spacing w:val="-5"/>
        </w:rPr>
        <w:t xml:space="preserve"> </w:t>
      </w:r>
      <w:r>
        <w:t>other</w:t>
      </w:r>
      <w:r>
        <w:rPr>
          <w:spacing w:val="-4"/>
        </w:rPr>
        <w:t xml:space="preserve"> </w:t>
      </w:r>
      <w:r>
        <w:rPr>
          <w:spacing w:val="-2"/>
        </w:rPr>
        <w:t>partners</w:t>
      </w:r>
    </w:p>
    <w:p w14:paraId="666DF167" w14:textId="77777777" w:rsidR="00452555" w:rsidRDefault="00DD67E2">
      <w:pPr>
        <w:pStyle w:val="ListParagraph"/>
        <w:numPr>
          <w:ilvl w:val="0"/>
          <w:numId w:val="3"/>
        </w:numPr>
        <w:tabs>
          <w:tab w:val="left" w:pos="796"/>
        </w:tabs>
        <w:spacing w:before="1"/>
        <w:ind w:left="796" w:hanging="359"/>
      </w:pPr>
      <w:r>
        <w:t>To</w:t>
      </w:r>
      <w:r>
        <w:rPr>
          <w:spacing w:val="-5"/>
        </w:rPr>
        <w:t xml:space="preserve"> </w:t>
      </w:r>
      <w:r>
        <w:t>contribute</w:t>
      </w:r>
      <w:r>
        <w:rPr>
          <w:spacing w:val="-3"/>
        </w:rPr>
        <w:t xml:space="preserve"> </w:t>
      </w:r>
      <w:r>
        <w:t>to</w:t>
      </w:r>
      <w:r>
        <w:rPr>
          <w:spacing w:val="-5"/>
        </w:rPr>
        <w:t xml:space="preserve"> </w:t>
      </w:r>
      <w:r>
        <w:t>the</w:t>
      </w:r>
      <w:r>
        <w:rPr>
          <w:spacing w:val="-5"/>
        </w:rPr>
        <w:t xml:space="preserve"> </w:t>
      </w:r>
      <w:r>
        <w:t>school’s</w:t>
      </w:r>
      <w:r>
        <w:rPr>
          <w:spacing w:val="-5"/>
        </w:rPr>
        <w:t xml:space="preserve"> </w:t>
      </w:r>
      <w:r>
        <w:t>safeguarding</w:t>
      </w:r>
      <w:r>
        <w:rPr>
          <w:spacing w:val="-6"/>
        </w:rPr>
        <w:t xml:space="preserve"> </w:t>
      </w:r>
      <w:r>
        <w:rPr>
          <w:spacing w:val="-2"/>
        </w:rPr>
        <w:t>portfolio</w:t>
      </w:r>
    </w:p>
    <w:p w14:paraId="666DF168" w14:textId="77777777" w:rsidR="00452555" w:rsidRDefault="00DD67E2">
      <w:pPr>
        <w:pStyle w:val="BodyText"/>
        <w:spacing w:before="267"/>
      </w:pPr>
      <w:r>
        <w:t>The</w:t>
      </w:r>
      <w:r>
        <w:rPr>
          <w:spacing w:val="-4"/>
        </w:rPr>
        <w:t xml:space="preserve"> </w:t>
      </w:r>
      <w:r>
        <w:t>procedures</w:t>
      </w:r>
      <w:r>
        <w:rPr>
          <w:spacing w:val="-5"/>
        </w:rPr>
        <w:t xml:space="preserve"> </w:t>
      </w:r>
      <w:r>
        <w:t>contained</w:t>
      </w:r>
      <w:r>
        <w:rPr>
          <w:spacing w:val="-4"/>
        </w:rPr>
        <w:t xml:space="preserve"> </w:t>
      </w:r>
      <w:r>
        <w:t>in</w:t>
      </w:r>
      <w:r>
        <w:rPr>
          <w:spacing w:val="-4"/>
        </w:rPr>
        <w:t xml:space="preserve"> </w:t>
      </w:r>
      <w:r>
        <w:t>this</w:t>
      </w:r>
      <w:r>
        <w:rPr>
          <w:spacing w:val="-4"/>
        </w:rPr>
        <w:t xml:space="preserve"> </w:t>
      </w:r>
      <w:r>
        <w:t>policy</w:t>
      </w:r>
      <w:r>
        <w:rPr>
          <w:spacing w:val="-3"/>
        </w:rPr>
        <w:t xml:space="preserve"> </w:t>
      </w:r>
      <w:r>
        <w:t>apply</w:t>
      </w:r>
      <w:r>
        <w:rPr>
          <w:spacing w:val="-6"/>
        </w:rPr>
        <w:t xml:space="preserve"> </w:t>
      </w:r>
      <w:r>
        <w:t>to</w:t>
      </w:r>
      <w:r>
        <w:rPr>
          <w:spacing w:val="-2"/>
        </w:rPr>
        <w:t xml:space="preserve"> </w:t>
      </w:r>
      <w:r>
        <w:t>all</w:t>
      </w:r>
      <w:r>
        <w:rPr>
          <w:spacing w:val="-4"/>
        </w:rPr>
        <w:t xml:space="preserve"> </w:t>
      </w:r>
      <w:r>
        <w:t>staff</w:t>
      </w:r>
      <w:r>
        <w:rPr>
          <w:spacing w:val="-3"/>
        </w:rPr>
        <w:t xml:space="preserve"> </w:t>
      </w:r>
      <w:r>
        <w:t>and</w:t>
      </w:r>
      <w:r>
        <w:rPr>
          <w:spacing w:val="-5"/>
        </w:rPr>
        <w:t xml:space="preserve"> </w:t>
      </w:r>
      <w:r>
        <w:t>governors</w:t>
      </w:r>
      <w:r>
        <w:rPr>
          <w:spacing w:val="-3"/>
        </w:rPr>
        <w:t xml:space="preserve"> </w:t>
      </w:r>
      <w:r>
        <w:t>and</w:t>
      </w:r>
      <w:r>
        <w:rPr>
          <w:spacing w:val="-3"/>
        </w:rPr>
        <w:t xml:space="preserve"> </w:t>
      </w:r>
      <w:r>
        <w:t>are</w:t>
      </w:r>
      <w:r>
        <w:rPr>
          <w:spacing w:val="-5"/>
        </w:rPr>
        <w:t xml:space="preserve"> </w:t>
      </w:r>
      <w:r>
        <w:t>consistent</w:t>
      </w:r>
      <w:r>
        <w:rPr>
          <w:spacing w:val="-5"/>
        </w:rPr>
        <w:t xml:space="preserve"> </w:t>
      </w:r>
      <w:r>
        <w:t>with</w:t>
      </w:r>
      <w:r>
        <w:rPr>
          <w:spacing w:val="-4"/>
        </w:rPr>
        <w:t xml:space="preserve"> </w:t>
      </w:r>
      <w:r>
        <w:t>those</w:t>
      </w:r>
      <w:r>
        <w:rPr>
          <w:spacing w:val="-5"/>
        </w:rPr>
        <w:t xml:space="preserve"> </w:t>
      </w:r>
      <w:r>
        <w:t>of</w:t>
      </w:r>
      <w:r>
        <w:rPr>
          <w:spacing w:val="-6"/>
        </w:rPr>
        <w:t xml:space="preserve"> </w:t>
      </w:r>
      <w:r>
        <w:rPr>
          <w:spacing w:val="-4"/>
        </w:rPr>
        <w:t>the;</w:t>
      </w:r>
    </w:p>
    <w:p w14:paraId="666DF16B" w14:textId="77777777" w:rsidR="00452555" w:rsidRDefault="00452555">
      <w:pPr>
        <w:pStyle w:val="BodyText"/>
        <w:spacing w:before="1"/>
        <w:ind w:left="0"/>
      </w:pPr>
    </w:p>
    <w:p w14:paraId="666DF16C" w14:textId="0AB35543" w:rsidR="00452555" w:rsidRDefault="00D23D09">
      <w:pPr>
        <w:pStyle w:val="BodyText"/>
      </w:pPr>
      <w:r>
        <w:t>Barnsley</w:t>
      </w:r>
      <w:r>
        <w:rPr>
          <w:spacing w:val="-8"/>
        </w:rPr>
        <w:t xml:space="preserve"> </w:t>
      </w:r>
      <w:r>
        <w:t>Safeguarding</w:t>
      </w:r>
      <w:r>
        <w:rPr>
          <w:spacing w:val="-7"/>
        </w:rPr>
        <w:t xml:space="preserve"> </w:t>
      </w:r>
      <w:r>
        <w:t>Children</w:t>
      </w:r>
      <w:r>
        <w:rPr>
          <w:spacing w:val="-5"/>
        </w:rPr>
        <w:t xml:space="preserve"> </w:t>
      </w:r>
      <w:r>
        <w:rPr>
          <w:spacing w:val="-2"/>
        </w:rPr>
        <w:t>Partnership</w:t>
      </w:r>
    </w:p>
    <w:p w14:paraId="044D0A32" w14:textId="15DE6DAA" w:rsidR="00D23D09" w:rsidRDefault="00CE3600">
      <w:pPr>
        <w:pStyle w:val="BodyText"/>
        <w:spacing w:before="1"/>
      </w:pPr>
      <w:hyperlink r:id="rId16" w:history="1">
        <w:r w:rsidR="006861B5">
          <w:rPr>
            <w:rStyle w:val="Hyperlink"/>
          </w:rPr>
          <w:t>Barnsley Safeguarding Children Partnership</w:t>
        </w:r>
      </w:hyperlink>
      <w:r w:rsidR="00D23D09" w:rsidRPr="00D23D09">
        <w:t xml:space="preserve"> </w:t>
      </w:r>
    </w:p>
    <w:p w14:paraId="283DECF4" w14:textId="77777777" w:rsidR="00D608F4" w:rsidRDefault="00D608F4">
      <w:pPr>
        <w:pStyle w:val="BodyText"/>
        <w:spacing w:before="1"/>
      </w:pPr>
    </w:p>
    <w:p w14:paraId="666DF16E" w14:textId="458C9489" w:rsidR="00452555" w:rsidRDefault="00DD67E2">
      <w:pPr>
        <w:pStyle w:val="BodyText"/>
        <w:spacing w:before="1"/>
      </w:pPr>
      <w:r>
        <w:t>We</w:t>
      </w:r>
      <w:r>
        <w:rPr>
          <w:spacing w:val="40"/>
        </w:rPr>
        <w:t xml:space="preserve"> </w:t>
      </w:r>
      <w:r>
        <w:t>will</w:t>
      </w:r>
      <w:r>
        <w:rPr>
          <w:spacing w:val="38"/>
        </w:rPr>
        <w:t xml:space="preserve"> </w:t>
      </w:r>
      <w:r>
        <w:t>engage</w:t>
      </w:r>
      <w:r>
        <w:rPr>
          <w:spacing w:val="40"/>
        </w:rPr>
        <w:t xml:space="preserve"> </w:t>
      </w:r>
      <w:r>
        <w:t>locally</w:t>
      </w:r>
      <w:r>
        <w:rPr>
          <w:spacing w:val="40"/>
        </w:rPr>
        <w:t xml:space="preserve"> </w:t>
      </w:r>
      <w:r>
        <w:t>with</w:t>
      </w:r>
      <w:r>
        <w:rPr>
          <w:spacing w:val="40"/>
        </w:rPr>
        <w:t xml:space="preserve"> </w:t>
      </w:r>
      <w:proofErr w:type="spellStart"/>
      <w:r w:rsidR="00D608F4">
        <w:t>Barnlsey</w:t>
      </w:r>
      <w:proofErr w:type="spellEnd"/>
      <w:r>
        <w:rPr>
          <w:spacing w:val="38"/>
        </w:rPr>
        <w:t xml:space="preserve"> </w:t>
      </w:r>
      <w:r>
        <w:t>Safeguarding</w:t>
      </w:r>
      <w:r>
        <w:rPr>
          <w:spacing w:val="40"/>
        </w:rPr>
        <w:t xml:space="preserve"> </w:t>
      </w:r>
      <w:r>
        <w:t>Children</w:t>
      </w:r>
      <w:r>
        <w:rPr>
          <w:spacing w:val="38"/>
        </w:rPr>
        <w:t xml:space="preserve"> </w:t>
      </w:r>
      <w:r>
        <w:t>Partnership</w:t>
      </w:r>
      <w:r>
        <w:rPr>
          <w:spacing w:val="40"/>
        </w:rPr>
        <w:t xml:space="preserve"> </w:t>
      </w:r>
      <w:r>
        <w:t>(which</w:t>
      </w:r>
      <w:r>
        <w:rPr>
          <w:spacing w:val="40"/>
        </w:rPr>
        <w:t xml:space="preserve"> </w:t>
      </w:r>
      <w:r>
        <w:t>includes</w:t>
      </w:r>
      <w:r>
        <w:rPr>
          <w:spacing w:val="39"/>
        </w:rPr>
        <w:t xml:space="preserve"> </w:t>
      </w:r>
      <w:r>
        <w:t>the</w:t>
      </w:r>
      <w:r>
        <w:rPr>
          <w:spacing w:val="39"/>
        </w:rPr>
        <w:t xml:space="preserve"> </w:t>
      </w:r>
      <w:r>
        <w:t>3</w:t>
      </w:r>
      <w:r>
        <w:rPr>
          <w:spacing w:val="40"/>
        </w:rPr>
        <w:t xml:space="preserve"> </w:t>
      </w:r>
      <w:r>
        <w:t>key</w:t>
      </w:r>
      <w:r>
        <w:rPr>
          <w:spacing w:val="40"/>
        </w:rPr>
        <w:t xml:space="preserve"> </w:t>
      </w:r>
      <w:r>
        <w:t>partners</w:t>
      </w:r>
      <w:r>
        <w:rPr>
          <w:spacing w:val="39"/>
        </w:rPr>
        <w:t xml:space="preserve"> </w:t>
      </w:r>
      <w:r>
        <w:t>of Police, Local Authority and Health) including taking part in the annual safeguarding audit and training offer.</w:t>
      </w:r>
    </w:p>
    <w:p w14:paraId="666DF16F" w14:textId="77777777" w:rsidR="00452555" w:rsidRDefault="00DD67E2">
      <w:pPr>
        <w:pStyle w:val="BodyText"/>
        <w:spacing w:before="267"/>
      </w:pPr>
      <w:r>
        <w:rPr>
          <w:color w:val="333333"/>
        </w:rPr>
        <w:t>As</w:t>
      </w:r>
      <w:r>
        <w:rPr>
          <w:color w:val="333333"/>
          <w:spacing w:val="-3"/>
        </w:rPr>
        <w:t xml:space="preserve"> </w:t>
      </w:r>
      <w:r>
        <w:rPr>
          <w:color w:val="333333"/>
        </w:rPr>
        <w:t>a</w:t>
      </w:r>
      <w:r>
        <w:rPr>
          <w:color w:val="333333"/>
          <w:spacing w:val="-2"/>
        </w:rPr>
        <w:t xml:space="preserve"> </w:t>
      </w:r>
      <w:r>
        <w:rPr>
          <w:color w:val="333333"/>
        </w:rPr>
        <w:t>school</w:t>
      </w:r>
      <w:r>
        <w:rPr>
          <w:color w:val="333333"/>
          <w:spacing w:val="-6"/>
        </w:rPr>
        <w:t xml:space="preserve"> </w:t>
      </w:r>
      <w:r>
        <w:rPr>
          <w:color w:val="333333"/>
        </w:rPr>
        <w:t>we</w:t>
      </w:r>
      <w:r>
        <w:rPr>
          <w:color w:val="333333"/>
          <w:spacing w:val="-4"/>
        </w:rPr>
        <w:t xml:space="preserve"> </w:t>
      </w:r>
      <w:r>
        <w:rPr>
          <w:color w:val="333333"/>
        </w:rPr>
        <w:t>welcome</w:t>
      </w:r>
      <w:r>
        <w:rPr>
          <w:color w:val="333333"/>
          <w:spacing w:val="-4"/>
        </w:rPr>
        <w:t xml:space="preserve"> </w:t>
      </w:r>
      <w:r>
        <w:rPr>
          <w:color w:val="333333"/>
        </w:rPr>
        <w:t>our</w:t>
      </w:r>
      <w:r>
        <w:rPr>
          <w:color w:val="333333"/>
          <w:spacing w:val="-3"/>
        </w:rPr>
        <w:t xml:space="preserve"> </w:t>
      </w:r>
      <w:r>
        <w:rPr>
          <w:color w:val="333333"/>
        </w:rPr>
        <w:t>duties</w:t>
      </w:r>
      <w:r>
        <w:rPr>
          <w:color w:val="333333"/>
          <w:spacing w:val="-1"/>
        </w:rPr>
        <w:t xml:space="preserve"> </w:t>
      </w:r>
      <w:r>
        <w:rPr>
          <w:color w:val="333333"/>
        </w:rPr>
        <w:t>under</w:t>
      </w:r>
      <w:r>
        <w:rPr>
          <w:color w:val="333333"/>
          <w:spacing w:val="-5"/>
        </w:rPr>
        <w:t xml:space="preserve"> </w:t>
      </w:r>
      <w:r>
        <w:rPr>
          <w:color w:val="333333"/>
        </w:rPr>
        <w:t>the</w:t>
      </w:r>
      <w:r>
        <w:rPr>
          <w:color w:val="333333"/>
          <w:spacing w:val="-2"/>
        </w:rPr>
        <w:t xml:space="preserve"> </w:t>
      </w:r>
      <w:r>
        <w:rPr>
          <w:color w:val="333333"/>
        </w:rPr>
        <w:t>Equality</w:t>
      </w:r>
      <w:r>
        <w:rPr>
          <w:color w:val="333333"/>
          <w:spacing w:val="-4"/>
        </w:rPr>
        <w:t xml:space="preserve"> </w:t>
      </w:r>
      <w:r>
        <w:rPr>
          <w:color w:val="333333"/>
        </w:rPr>
        <w:t>Act</w:t>
      </w:r>
      <w:r>
        <w:rPr>
          <w:color w:val="333333"/>
          <w:spacing w:val="-3"/>
        </w:rPr>
        <w:t xml:space="preserve"> </w:t>
      </w:r>
      <w:r>
        <w:rPr>
          <w:color w:val="333333"/>
        </w:rPr>
        <w:t>2010.</w:t>
      </w:r>
      <w:r>
        <w:rPr>
          <w:color w:val="333333"/>
          <w:spacing w:val="45"/>
        </w:rPr>
        <w:t xml:space="preserve"> </w:t>
      </w:r>
      <w:r>
        <w:rPr>
          <w:color w:val="333333"/>
        </w:rPr>
        <w:t>The</w:t>
      </w:r>
      <w:r>
        <w:rPr>
          <w:color w:val="333333"/>
          <w:spacing w:val="-3"/>
        </w:rPr>
        <w:t xml:space="preserve"> </w:t>
      </w:r>
      <w:r>
        <w:rPr>
          <w:color w:val="333333"/>
        </w:rPr>
        <w:t>general</w:t>
      </w:r>
      <w:r>
        <w:rPr>
          <w:color w:val="333333"/>
          <w:spacing w:val="-2"/>
        </w:rPr>
        <w:t xml:space="preserve"> </w:t>
      </w:r>
      <w:r>
        <w:rPr>
          <w:color w:val="333333"/>
        </w:rPr>
        <w:t>duties</w:t>
      </w:r>
      <w:r>
        <w:rPr>
          <w:color w:val="333333"/>
          <w:spacing w:val="-1"/>
        </w:rPr>
        <w:t xml:space="preserve"> </w:t>
      </w:r>
      <w:r>
        <w:rPr>
          <w:color w:val="333333"/>
        </w:rPr>
        <w:t>are</w:t>
      </w:r>
      <w:r>
        <w:rPr>
          <w:color w:val="333333"/>
          <w:spacing w:val="-6"/>
        </w:rPr>
        <w:t xml:space="preserve"> </w:t>
      </w:r>
      <w:r>
        <w:rPr>
          <w:color w:val="333333"/>
          <w:spacing w:val="-5"/>
        </w:rPr>
        <w:t>to:</w:t>
      </w:r>
    </w:p>
    <w:p w14:paraId="666DF170" w14:textId="77777777" w:rsidR="00452555" w:rsidRDefault="00DD67E2">
      <w:pPr>
        <w:pStyle w:val="ListParagraph"/>
        <w:numPr>
          <w:ilvl w:val="0"/>
          <w:numId w:val="3"/>
        </w:numPr>
        <w:tabs>
          <w:tab w:val="left" w:pos="796"/>
        </w:tabs>
        <w:spacing w:before="151" w:line="279" w:lineRule="exact"/>
        <w:ind w:left="796" w:hanging="359"/>
      </w:pPr>
      <w:r>
        <w:t>eliminate</w:t>
      </w:r>
      <w:r>
        <w:rPr>
          <w:spacing w:val="-4"/>
        </w:rPr>
        <w:t xml:space="preserve"> </w:t>
      </w:r>
      <w:r>
        <w:rPr>
          <w:spacing w:val="-2"/>
        </w:rPr>
        <w:t>discrimination,</w:t>
      </w:r>
    </w:p>
    <w:p w14:paraId="666DF171" w14:textId="77777777" w:rsidR="00452555" w:rsidRDefault="00DD67E2">
      <w:pPr>
        <w:pStyle w:val="ListParagraph"/>
        <w:numPr>
          <w:ilvl w:val="0"/>
          <w:numId w:val="3"/>
        </w:numPr>
        <w:tabs>
          <w:tab w:val="left" w:pos="796"/>
        </w:tabs>
        <w:spacing w:line="279" w:lineRule="exact"/>
        <w:ind w:left="796" w:hanging="359"/>
      </w:pPr>
      <w:r>
        <w:t>advance</w:t>
      </w:r>
      <w:r>
        <w:rPr>
          <w:spacing w:val="-5"/>
        </w:rPr>
        <w:t xml:space="preserve"> </w:t>
      </w:r>
      <w:r>
        <w:t>equality</w:t>
      </w:r>
      <w:r>
        <w:rPr>
          <w:spacing w:val="-3"/>
        </w:rPr>
        <w:t xml:space="preserve"> </w:t>
      </w:r>
      <w:r>
        <w:t>of</w:t>
      </w:r>
      <w:r>
        <w:rPr>
          <w:spacing w:val="-4"/>
        </w:rPr>
        <w:t xml:space="preserve"> </w:t>
      </w:r>
      <w:r>
        <w:rPr>
          <w:spacing w:val="-2"/>
        </w:rPr>
        <w:t>opportunity</w:t>
      </w:r>
    </w:p>
    <w:p w14:paraId="666DF172" w14:textId="77777777" w:rsidR="00452555" w:rsidRDefault="00DD67E2">
      <w:pPr>
        <w:pStyle w:val="ListParagraph"/>
        <w:numPr>
          <w:ilvl w:val="0"/>
          <w:numId w:val="3"/>
        </w:numPr>
        <w:tabs>
          <w:tab w:val="left" w:pos="796"/>
        </w:tabs>
        <w:spacing w:before="1"/>
        <w:ind w:left="796" w:hanging="359"/>
      </w:pPr>
      <w:r>
        <w:t>foster</w:t>
      </w:r>
      <w:r>
        <w:rPr>
          <w:spacing w:val="-3"/>
        </w:rPr>
        <w:t xml:space="preserve"> </w:t>
      </w:r>
      <w:r>
        <w:t>good</w:t>
      </w:r>
      <w:r>
        <w:rPr>
          <w:spacing w:val="-3"/>
        </w:rPr>
        <w:t xml:space="preserve"> </w:t>
      </w:r>
      <w:r>
        <w:rPr>
          <w:spacing w:val="-2"/>
        </w:rPr>
        <w:t>relations</w:t>
      </w:r>
    </w:p>
    <w:p w14:paraId="666DF173" w14:textId="77777777" w:rsidR="00452555" w:rsidRDefault="00452555">
      <w:pPr>
        <w:pStyle w:val="BodyText"/>
        <w:spacing w:before="12"/>
        <w:ind w:left="0"/>
      </w:pPr>
    </w:p>
    <w:p w14:paraId="666DF174" w14:textId="77777777" w:rsidR="00452555" w:rsidRDefault="00DD67E2">
      <w:pPr>
        <w:pStyle w:val="BodyText"/>
      </w:pPr>
      <w:r>
        <w:rPr>
          <w:color w:val="333333"/>
        </w:rPr>
        <w:t>We</w:t>
      </w:r>
      <w:r>
        <w:rPr>
          <w:color w:val="333333"/>
          <w:spacing w:val="31"/>
        </w:rPr>
        <w:t xml:space="preserve"> </w:t>
      </w:r>
      <w:r>
        <w:rPr>
          <w:color w:val="333333"/>
        </w:rPr>
        <w:t>will</w:t>
      </w:r>
      <w:r>
        <w:rPr>
          <w:color w:val="333333"/>
          <w:spacing w:val="32"/>
        </w:rPr>
        <w:t xml:space="preserve"> </w:t>
      </w:r>
      <w:r>
        <w:rPr>
          <w:color w:val="333333"/>
        </w:rPr>
        <w:t>ensure</w:t>
      </w:r>
      <w:r>
        <w:rPr>
          <w:color w:val="333333"/>
          <w:spacing w:val="31"/>
        </w:rPr>
        <w:t xml:space="preserve"> </w:t>
      </w:r>
      <w:r>
        <w:rPr>
          <w:color w:val="333333"/>
        </w:rPr>
        <w:t>that</w:t>
      </w:r>
      <w:r>
        <w:rPr>
          <w:color w:val="333333"/>
          <w:spacing w:val="34"/>
        </w:rPr>
        <w:t xml:space="preserve"> </w:t>
      </w:r>
      <w:r>
        <w:rPr>
          <w:color w:val="333333"/>
        </w:rPr>
        <w:t>those</w:t>
      </w:r>
      <w:r>
        <w:rPr>
          <w:color w:val="333333"/>
          <w:spacing w:val="31"/>
        </w:rPr>
        <w:t xml:space="preserve"> </w:t>
      </w:r>
      <w:r>
        <w:rPr>
          <w:color w:val="333333"/>
        </w:rPr>
        <w:t>with</w:t>
      </w:r>
      <w:r>
        <w:rPr>
          <w:color w:val="333333"/>
          <w:spacing w:val="33"/>
        </w:rPr>
        <w:t xml:space="preserve"> </w:t>
      </w:r>
      <w:r>
        <w:rPr>
          <w:color w:val="333333"/>
        </w:rPr>
        <w:t>protected</w:t>
      </w:r>
      <w:r>
        <w:rPr>
          <w:color w:val="333333"/>
          <w:spacing w:val="32"/>
        </w:rPr>
        <w:t xml:space="preserve"> </w:t>
      </w:r>
      <w:r>
        <w:rPr>
          <w:color w:val="333333"/>
        </w:rPr>
        <w:t>characteristics</w:t>
      </w:r>
      <w:r>
        <w:rPr>
          <w:color w:val="333333"/>
          <w:spacing w:val="33"/>
        </w:rPr>
        <w:t xml:space="preserve"> </w:t>
      </w:r>
      <w:r>
        <w:rPr>
          <w:color w:val="333333"/>
        </w:rPr>
        <w:t>are</w:t>
      </w:r>
      <w:r>
        <w:rPr>
          <w:color w:val="333333"/>
          <w:spacing w:val="33"/>
        </w:rPr>
        <w:t xml:space="preserve"> </w:t>
      </w:r>
      <w:r>
        <w:rPr>
          <w:color w:val="333333"/>
        </w:rPr>
        <w:t>not</w:t>
      </w:r>
      <w:r>
        <w:rPr>
          <w:color w:val="333333"/>
          <w:spacing w:val="31"/>
        </w:rPr>
        <w:t xml:space="preserve"> </w:t>
      </w:r>
      <w:r>
        <w:rPr>
          <w:color w:val="333333"/>
        </w:rPr>
        <w:t>discriminated</w:t>
      </w:r>
      <w:r>
        <w:rPr>
          <w:color w:val="333333"/>
          <w:spacing w:val="30"/>
        </w:rPr>
        <w:t xml:space="preserve"> </w:t>
      </w:r>
      <w:r>
        <w:rPr>
          <w:color w:val="333333"/>
        </w:rPr>
        <w:t>against</w:t>
      </w:r>
      <w:r>
        <w:rPr>
          <w:color w:val="333333"/>
          <w:spacing w:val="33"/>
        </w:rPr>
        <w:t xml:space="preserve"> </w:t>
      </w:r>
      <w:r>
        <w:rPr>
          <w:color w:val="333333"/>
        </w:rPr>
        <w:t>and</w:t>
      </w:r>
      <w:r>
        <w:rPr>
          <w:color w:val="333333"/>
          <w:spacing w:val="32"/>
        </w:rPr>
        <w:t xml:space="preserve"> </w:t>
      </w:r>
      <w:r>
        <w:rPr>
          <w:color w:val="333333"/>
        </w:rPr>
        <w:t>are</w:t>
      </w:r>
      <w:r>
        <w:rPr>
          <w:color w:val="333333"/>
          <w:spacing w:val="33"/>
        </w:rPr>
        <w:t xml:space="preserve"> </w:t>
      </w:r>
      <w:r>
        <w:rPr>
          <w:color w:val="333333"/>
        </w:rPr>
        <w:t>given</w:t>
      </w:r>
      <w:r>
        <w:rPr>
          <w:color w:val="333333"/>
          <w:spacing w:val="30"/>
        </w:rPr>
        <w:t xml:space="preserve"> </w:t>
      </w:r>
      <w:r>
        <w:rPr>
          <w:color w:val="333333"/>
        </w:rPr>
        <w:t>equality</w:t>
      </w:r>
      <w:r>
        <w:rPr>
          <w:color w:val="333333"/>
          <w:spacing w:val="31"/>
        </w:rPr>
        <w:t xml:space="preserve"> </w:t>
      </w:r>
      <w:r>
        <w:rPr>
          <w:color w:val="333333"/>
        </w:rPr>
        <w:t xml:space="preserve">of opportunity. We </w:t>
      </w:r>
      <w:proofErr w:type="spellStart"/>
      <w:r>
        <w:rPr>
          <w:color w:val="333333"/>
        </w:rPr>
        <w:t>recognise</w:t>
      </w:r>
      <w:proofErr w:type="spellEnd"/>
      <w:r>
        <w:rPr>
          <w:color w:val="333333"/>
        </w:rPr>
        <w:t>, welcome and respect diversity.</w:t>
      </w:r>
    </w:p>
    <w:p w14:paraId="666DF175" w14:textId="77777777" w:rsidR="00452555" w:rsidRDefault="00452555">
      <w:pPr>
        <w:pStyle w:val="BodyText"/>
        <w:spacing w:before="11"/>
        <w:ind w:left="0"/>
      </w:pPr>
    </w:p>
    <w:p w14:paraId="666DF176" w14:textId="77777777" w:rsidR="00452555" w:rsidRDefault="00DD67E2">
      <w:pPr>
        <w:pStyle w:val="Heading5"/>
      </w:pPr>
      <w:r>
        <w:rPr>
          <w:spacing w:val="-2"/>
        </w:rPr>
        <w:t>Coronavirus</w:t>
      </w:r>
    </w:p>
    <w:p w14:paraId="666DF177" w14:textId="77777777" w:rsidR="00452555" w:rsidRDefault="00DD67E2">
      <w:pPr>
        <w:pStyle w:val="BodyText"/>
        <w:ind w:right="288"/>
        <w:jc w:val="both"/>
      </w:pPr>
      <w:r>
        <w:t xml:space="preserve">We </w:t>
      </w:r>
      <w:proofErr w:type="spellStart"/>
      <w:r>
        <w:t>recognise</w:t>
      </w:r>
      <w:proofErr w:type="spellEnd"/>
      <w:r>
        <w:t xml:space="preserve"> that the recent global Covid-19 pandemic and other world events have had a significant and ongoing impact</w:t>
      </w:r>
      <w:r>
        <w:rPr>
          <w:spacing w:val="-1"/>
        </w:rPr>
        <w:t xml:space="preserve"> </w:t>
      </w:r>
      <w:r>
        <w:t>on</w:t>
      </w:r>
      <w:r>
        <w:rPr>
          <w:spacing w:val="-2"/>
        </w:rPr>
        <w:t xml:space="preserve"> </w:t>
      </w:r>
      <w:r>
        <w:t>some</w:t>
      </w:r>
      <w:r>
        <w:rPr>
          <w:spacing w:val="-1"/>
        </w:rPr>
        <w:t xml:space="preserve"> </w:t>
      </w:r>
      <w:r>
        <w:t>of our</w:t>
      </w:r>
      <w:r>
        <w:rPr>
          <w:spacing w:val="-1"/>
        </w:rPr>
        <w:t xml:space="preserve"> </w:t>
      </w:r>
      <w:r>
        <w:t>pupils and increased pressure</w:t>
      </w:r>
      <w:r>
        <w:rPr>
          <w:spacing w:val="-4"/>
        </w:rPr>
        <w:t xml:space="preserve"> </w:t>
      </w:r>
      <w:r>
        <w:t>on</w:t>
      </w:r>
      <w:r>
        <w:rPr>
          <w:spacing w:val="-2"/>
        </w:rPr>
        <w:t xml:space="preserve"> </w:t>
      </w:r>
      <w:r>
        <w:t>our safeguarding staff.</w:t>
      </w:r>
      <w:r>
        <w:rPr>
          <w:spacing w:val="-2"/>
        </w:rPr>
        <w:t xml:space="preserve"> </w:t>
      </w:r>
      <w:r>
        <w:t>It is</w:t>
      </w:r>
      <w:r>
        <w:rPr>
          <w:spacing w:val="-1"/>
        </w:rPr>
        <w:t xml:space="preserve"> </w:t>
      </w:r>
      <w:proofErr w:type="spellStart"/>
      <w:r>
        <w:t>recognised</w:t>
      </w:r>
      <w:proofErr w:type="spellEnd"/>
      <w:r>
        <w:rPr>
          <w:spacing w:val="-1"/>
        </w:rPr>
        <w:t xml:space="preserve"> </w:t>
      </w:r>
      <w:r>
        <w:t xml:space="preserve">that Covid lockdowns have been a highly vulnerable time for children and families. We understand that poor </w:t>
      </w:r>
      <w:proofErr w:type="spellStart"/>
      <w:r>
        <w:t>behaviour</w:t>
      </w:r>
      <w:proofErr w:type="spellEnd"/>
      <w:r>
        <w:t xml:space="preserve"> may be a sign of trauma. The school outlines the continued support offered in this policy.</w:t>
      </w:r>
    </w:p>
    <w:p w14:paraId="666DF178" w14:textId="77777777" w:rsidR="00452555" w:rsidRDefault="00452555">
      <w:pPr>
        <w:pStyle w:val="BodyText"/>
        <w:spacing w:before="4"/>
        <w:ind w:left="0"/>
      </w:pPr>
    </w:p>
    <w:p w14:paraId="666DF179" w14:textId="77777777" w:rsidR="00452555" w:rsidRDefault="00DD67E2">
      <w:pPr>
        <w:pStyle w:val="Heading5"/>
        <w:spacing w:line="237" w:lineRule="auto"/>
        <w:ind w:right="294"/>
        <w:jc w:val="both"/>
      </w:pPr>
      <w:r>
        <w:t>If it is called upon, we would revert to our systems outlined in our Remote Learning Policy. Home visits and the attendance of vulnerable children become the utmost importance.</w:t>
      </w:r>
    </w:p>
    <w:p w14:paraId="666DF17A" w14:textId="77777777" w:rsidR="00452555" w:rsidRDefault="00452555">
      <w:pPr>
        <w:pStyle w:val="BodyText"/>
        <w:spacing w:before="1"/>
        <w:ind w:left="0"/>
        <w:rPr>
          <w:b/>
        </w:rPr>
      </w:pPr>
    </w:p>
    <w:p w14:paraId="666DF17D" w14:textId="4445F2E7" w:rsidR="00452555" w:rsidRDefault="00DD67E2" w:rsidP="00974B92">
      <w:pPr>
        <w:pStyle w:val="BodyText"/>
        <w:ind w:right="288"/>
        <w:jc w:val="both"/>
      </w:pPr>
      <w:r>
        <w:t>Research suggests that between 6-19% of school aged children will suffer severe maltreatment, and disabled</w:t>
      </w:r>
      <w:r>
        <w:rPr>
          <w:spacing w:val="40"/>
        </w:rPr>
        <w:t xml:space="preserve"> </w:t>
      </w:r>
      <w:r>
        <w:t>children are three to four times more likely to be abused.</w:t>
      </w:r>
      <w:r>
        <w:rPr>
          <w:spacing w:val="11"/>
        </w:rPr>
        <w:t xml:space="preserve"> </w:t>
      </w:r>
      <w:r>
        <w:t>Five children in an average classroom have a diagnosable</w:t>
      </w:r>
      <w:r w:rsidR="00974B92">
        <w:t xml:space="preserve"> </w:t>
      </w:r>
      <w:r>
        <w:t xml:space="preserve">mental health condition. Due to their day-to-day contact with pupils, school staff are uniquely placed to observe changes in children’s </w:t>
      </w:r>
      <w:proofErr w:type="spellStart"/>
      <w:r>
        <w:t>behaviour</w:t>
      </w:r>
      <w:proofErr w:type="spellEnd"/>
      <w:r>
        <w:t xml:space="preserve"> and the outward signs of abuse and mental health concerns. Children may also turn to a trusted adult in school when they are in distress or at risk. It is vital that school staff are alert to the signs of abuse, both inside (</w:t>
      </w:r>
      <w:proofErr w:type="gramStart"/>
      <w:r>
        <w:t>e.g.</w:t>
      </w:r>
      <w:proofErr w:type="gramEnd"/>
      <w:r>
        <w:t xml:space="preserve"> bullying or staff grooming </w:t>
      </w:r>
      <w:proofErr w:type="spellStart"/>
      <w:r>
        <w:t>behaviours</w:t>
      </w:r>
      <w:proofErr w:type="spellEnd"/>
      <w:r>
        <w:t>) and outside the school and understand the</w:t>
      </w:r>
      <w:r>
        <w:rPr>
          <w:spacing w:val="40"/>
        </w:rPr>
        <w:t xml:space="preserve"> </w:t>
      </w:r>
      <w:r>
        <w:t>procedures for reporting their concerns. We will create an open transparent culture and environment where staff and students feel safe and can raise any issues. Staff will be supported to be professionally curious with regards to safeguarding matters and to use a restorative approach when working with children, families and other agencies.</w:t>
      </w:r>
      <w:r>
        <w:rPr>
          <w:spacing w:val="40"/>
        </w:rPr>
        <w:t xml:space="preserve"> </w:t>
      </w:r>
      <w:r>
        <w:t>The school will act on identified concerns and provide early help, or support others to do so, to prevent concerns from escalating.</w:t>
      </w:r>
    </w:p>
    <w:p w14:paraId="666DF17E" w14:textId="77777777" w:rsidR="00452555" w:rsidRDefault="00452555">
      <w:pPr>
        <w:pStyle w:val="BodyText"/>
        <w:jc w:val="both"/>
        <w:sectPr w:rsidR="00452555">
          <w:headerReference w:type="default" r:id="rId17"/>
          <w:pgSz w:w="11910" w:h="16840"/>
          <w:pgMar w:top="760" w:right="425" w:bottom="480" w:left="283" w:header="0" w:footer="292" w:gutter="0"/>
          <w:cols w:space="720"/>
        </w:sectPr>
      </w:pPr>
    </w:p>
    <w:p w14:paraId="666DF17F" w14:textId="77777777" w:rsidR="00452555" w:rsidRDefault="00DD67E2">
      <w:pPr>
        <w:spacing w:before="86"/>
        <w:ind w:left="545"/>
        <w:rPr>
          <w:b/>
          <w:sz w:val="32"/>
        </w:rPr>
      </w:pPr>
      <w:r>
        <w:rPr>
          <w:b/>
          <w:noProof/>
          <w:sz w:val="32"/>
        </w:rPr>
        <w:lastRenderedPageBreak/>
        <mc:AlternateContent>
          <mc:Choice Requires="wps">
            <w:drawing>
              <wp:anchor distT="0" distB="0" distL="0" distR="0" simplePos="0" relativeHeight="251653632" behindDoc="1" locked="0" layoutInCell="1" allowOverlap="1" wp14:anchorId="666DF686" wp14:editId="666DF687">
                <wp:simplePos x="0" y="0"/>
                <wp:positionH relativeFrom="page">
                  <wp:posOffset>428625</wp:posOffset>
                </wp:positionH>
                <wp:positionV relativeFrom="page">
                  <wp:posOffset>408940</wp:posOffset>
                </wp:positionV>
                <wp:extent cx="6292215" cy="9322435"/>
                <wp:effectExtent l="0" t="0" r="0" b="0"/>
                <wp:wrapNone/>
                <wp:docPr id="7" name="Graphic 7"/>
                <wp:cNvGraphicFramePr/>
                <a:graphic xmlns:a="http://schemas.openxmlformats.org/drawingml/2006/main">
                  <a:graphicData uri="http://schemas.microsoft.com/office/word/2010/wordprocessingShape">
                    <wps:wsp>
                      <wps:cNvSpPr/>
                      <wps:spPr>
                        <a:xfrm>
                          <a:off x="0" y="0"/>
                          <a:ext cx="6292215" cy="9322435"/>
                        </a:xfrm>
                        <a:custGeom>
                          <a:avLst/>
                          <a:gdLst/>
                          <a:ahLst/>
                          <a:cxnLst/>
                          <a:rect l="l" t="t" r="r" b="b"/>
                          <a:pathLst>
                            <a:path w="6292215" h="9322435">
                              <a:moveTo>
                                <a:pt x="0" y="9322435"/>
                              </a:moveTo>
                              <a:lnTo>
                                <a:pt x="6292215" y="9322435"/>
                              </a:lnTo>
                              <a:lnTo>
                                <a:pt x="6292215" y="0"/>
                              </a:lnTo>
                              <a:lnTo>
                                <a:pt x="0" y="0"/>
                              </a:lnTo>
                              <a:lnTo>
                                <a:pt x="0" y="9322435"/>
                              </a:lnTo>
                              <a:close/>
                            </a:path>
                          </a:pathLst>
                        </a:custGeom>
                        <a:ln w="9525">
                          <a:solidFill>
                            <a:srgbClr val="000000"/>
                          </a:solidFill>
                          <a:prstDash val="solid"/>
                        </a:ln>
                      </wps:spPr>
                      <wps:bodyPr wrap="square" lIns="0" tIns="0" rIns="0" bIns="0" rtlCol="0">
                        <a:noAutofit/>
                      </wps:bodyPr>
                    </wps:wsp>
                  </a:graphicData>
                </a:graphic>
              </wp:anchor>
            </w:drawing>
          </mc:Choice>
          <mc:Fallback>
            <w:pict>
              <v:shape w14:anchorId="35BCBC21" id="Graphic 7" o:spid="_x0000_s1026" style="position:absolute;margin-left:33.75pt;margin-top:32.2pt;width:495.45pt;height:734.05pt;z-index:-251662848;visibility:visible;mso-wrap-style:square;mso-wrap-distance-left:0;mso-wrap-distance-top:0;mso-wrap-distance-right:0;mso-wrap-distance-bottom:0;mso-position-horizontal:absolute;mso-position-horizontal-relative:page;mso-position-vertical:absolute;mso-position-vertical-relative:page;v-text-anchor:top" coordsize="6292215,932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" path="m,9322435r6292215,l6292215,,,,,9322435xe" filled="f">
                <v:path arrowok="t"/>
                <w10:wrap anchorx="page" anchory="page"/>
              </v:shape>
            </w:pict>
          </mc:Fallback>
        </mc:AlternateContent>
      </w:r>
      <w:r>
        <w:rPr>
          <w:b/>
          <w:spacing w:val="-2"/>
          <w:sz w:val="32"/>
          <w:u w:val="single"/>
        </w:rPr>
        <w:t>Terminology</w:t>
      </w:r>
    </w:p>
    <w:p w14:paraId="666DF180" w14:textId="77777777" w:rsidR="00452555" w:rsidRDefault="00DD67E2">
      <w:pPr>
        <w:spacing w:before="93"/>
        <w:ind w:left="545"/>
        <w:rPr>
          <w:sz w:val="20"/>
        </w:rPr>
      </w:pPr>
      <w:r>
        <w:rPr>
          <w:b/>
          <w:sz w:val="20"/>
        </w:rPr>
        <w:t>Child/Children</w:t>
      </w:r>
      <w:r>
        <w:rPr>
          <w:b/>
          <w:spacing w:val="-4"/>
          <w:sz w:val="20"/>
        </w:rPr>
        <w:t xml:space="preserve"> </w:t>
      </w:r>
      <w:r>
        <w:rPr>
          <w:sz w:val="20"/>
        </w:rPr>
        <w:t>includes</w:t>
      </w:r>
      <w:r>
        <w:rPr>
          <w:spacing w:val="-6"/>
          <w:sz w:val="20"/>
        </w:rPr>
        <w:t xml:space="preserve"> </w:t>
      </w:r>
      <w:r>
        <w:rPr>
          <w:sz w:val="20"/>
        </w:rPr>
        <w:t>everyone</w:t>
      </w:r>
      <w:r>
        <w:rPr>
          <w:spacing w:val="-6"/>
          <w:sz w:val="20"/>
        </w:rPr>
        <w:t xml:space="preserve"> </w:t>
      </w:r>
      <w:r>
        <w:rPr>
          <w:sz w:val="20"/>
        </w:rPr>
        <w:t>under</w:t>
      </w:r>
      <w:r>
        <w:rPr>
          <w:spacing w:val="-6"/>
          <w:sz w:val="20"/>
        </w:rPr>
        <w:t xml:space="preserve"> </w:t>
      </w:r>
      <w:r>
        <w:rPr>
          <w:sz w:val="20"/>
        </w:rPr>
        <w:t>the</w:t>
      </w:r>
      <w:r>
        <w:rPr>
          <w:spacing w:val="-7"/>
          <w:sz w:val="20"/>
        </w:rPr>
        <w:t xml:space="preserve"> </w:t>
      </w:r>
      <w:r>
        <w:rPr>
          <w:sz w:val="20"/>
        </w:rPr>
        <w:t>age</w:t>
      </w:r>
      <w:r>
        <w:rPr>
          <w:spacing w:val="-7"/>
          <w:sz w:val="20"/>
        </w:rPr>
        <w:t xml:space="preserve"> </w:t>
      </w:r>
      <w:r>
        <w:rPr>
          <w:sz w:val="20"/>
        </w:rPr>
        <w:t>of</w:t>
      </w:r>
      <w:r>
        <w:rPr>
          <w:spacing w:val="-8"/>
          <w:sz w:val="20"/>
        </w:rPr>
        <w:t xml:space="preserve"> </w:t>
      </w:r>
      <w:r>
        <w:rPr>
          <w:spacing w:val="-5"/>
          <w:sz w:val="20"/>
        </w:rPr>
        <w:t>18.</w:t>
      </w:r>
    </w:p>
    <w:p w14:paraId="666DF181" w14:textId="77777777" w:rsidR="00452555" w:rsidRDefault="00452555">
      <w:pPr>
        <w:pStyle w:val="BodyText"/>
        <w:spacing w:before="38"/>
        <w:ind w:left="0"/>
        <w:rPr>
          <w:sz w:val="20"/>
        </w:rPr>
      </w:pPr>
    </w:p>
    <w:p w14:paraId="666DF182" w14:textId="77777777" w:rsidR="00452555" w:rsidRDefault="00DD67E2">
      <w:pPr>
        <w:ind w:left="545"/>
        <w:rPr>
          <w:b/>
          <w:sz w:val="18"/>
        </w:rPr>
      </w:pPr>
      <w:r>
        <w:rPr>
          <w:b/>
          <w:spacing w:val="-2"/>
          <w:sz w:val="18"/>
        </w:rPr>
        <w:t>Safeguarding</w:t>
      </w:r>
    </w:p>
    <w:p w14:paraId="666DF183" w14:textId="77777777" w:rsidR="00452555" w:rsidRDefault="00DD67E2">
      <w:pPr>
        <w:pStyle w:val="ListParagraph"/>
        <w:numPr>
          <w:ilvl w:val="0"/>
          <w:numId w:val="4"/>
        </w:numPr>
        <w:tabs>
          <w:tab w:val="left" w:pos="1265"/>
        </w:tabs>
        <w:ind w:hanging="360"/>
        <w:rPr>
          <w:sz w:val="20"/>
        </w:rPr>
      </w:pPr>
      <w:r>
        <w:rPr>
          <w:sz w:val="20"/>
        </w:rPr>
        <w:t>providing</w:t>
      </w:r>
      <w:r>
        <w:rPr>
          <w:spacing w:val="-6"/>
          <w:sz w:val="20"/>
        </w:rPr>
        <w:t xml:space="preserve"> </w:t>
      </w:r>
      <w:r>
        <w:rPr>
          <w:sz w:val="20"/>
        </w:rPr>
        <w:t>help</w:t>
      </w:r>
      <w:r>
        <w:rPr>
          <w:spacing w:val="-5"/>
          <w:sz w:val="20"/>
        </w:rPr>
        <w:t xml:space="preserve"> </w:t>
      </w:r>
      <w:r>
        <w:rPr>
          <w:sz w:val="20"/>
        </w:rPr>
        <w:t>and</w:t>
      </w:r>
      <w:r>
        <w:rPr>
          <w:spacing w:val="-6"/>
          <w:sz w:val="20"/>
        </w:rPr>
        <w:t xml:space="preserve"> </w:t>
      </w:r>
      <w:r>
        <w:rPr>
          <w:sz w:val="20"/>
        </w:rPr>
        <w:t>support</w:t>
      </w:r>
      <w:r>
        <w:rPr>
          <w:spacing w:val="-3"/>
          <w:sz w:val="20"/>
        </w:rPr>
        <w:t xml:space="preserve"> </w:t>
      </w:r>
      <w:r>
        <w:rPr>
          <w:sz w:val="20"/>
        </w:rPr>
        <w:t>to</w:t>
      </w:r>
      <w:r>
        <w:rPr>
          <w:spacing w:val="-7"/>
          <w:sz w:val="20"/>
        </w:rPr>
        <w:t xml:space="preserve"> </w:t>
      </w:r>
      <w:r>
        <w:rPr>
          <w:sz w:val="20"/>
        </w:rPr>
        <w:t>meet</w:t>
      </w:r>
      <w:r>
        <w:rPr>
          <w:spacing w:val="-4"/>
          <w:sz w:val="20"/>
        </w:rPr>
        <w:t xml:space="preserve"> </w:t>
      </w:r>
      <w:r>
        <w:rPr>
          <w:sz w:val="20"/>
        </w:rPr>
        <w:t>the</w:t>
      </w:r>
      <w:r>
        <w:rPr>
          <w:spacing w:val="-6"/>
          <w:sz w:val="20"/>
        </w:rPr>
        <w:t xml:space="preserve"> </w:t>
      </w:r>
      <w:r>
        <w:rPr>
          <w:sz w:val="20"/>
        </w:rPr>
        <w:t>needs</w:t>
      </w:r>
      <w:r>
        <w:rPr>
          <w:spacing w:val="-4"/>
          <w:sz w:val="20"/>
        </w:rPr>
        <w:t xml:space="preserve"> </w:t>
      </w:r>
      <w:r>
        <w:rPr>
          <w:sz w:val="20"/>
        </w:rPr>
        <w:t>of</w:t>
      </w:r>
      <w:r>
        <w:rPr>
          <w:spacing w:val="-7"/>
          <w:sz w:val="20"/>
        </w:rPr>
        <w:t xml:space="preserve"> </w:t>
      </w:r>
      <w:r>
        <w:rPr>
          <w:sz w:val="20"/>
        </w:rPr>
        <w:t>children</w:t>
      </w:r>
      <w:r>
        <w:rPr>
          <w:spacing w:val="-5"/>
          <w:sz w:val="20"/>
        </w:rPr>
        <w:t xml:space="preserve"> </w:t>
      </w:r>
      <w:r>
        <w:rPr>
          <w:sz w:val="20"/>
        </w:rPr>
        <w:t>as</w:t>
      </w:r>
      <w:r>
        <w:rPr>
          <w:spacing w:val="-4"/>
          <w:sz w:val="20"/>
        </w:rPr>
        <w:t xml:space="preserve"> </w:t>
      </w:r>
      <w:r>
        <w:rPr>
          <w:sz w:val="20"/>
        </w:rPr>
        <w:t>soon</w:t>
      </w:r>
      <w:r>
        <w:rPr>
          <w:spacing w:val="-7"/>
          <w:sz w:val="20"/>
        </w:rPr>
        <w:t xml:space="preserve"> </w:t>
      </w:r>
      <w:r>
        <w:rPr>
          <w:sz w:val="20"/>
        </w:rPr>
        <w:t>as</w:t>
      </w:r>
      <w:r>
        <w:rPr>
          <w:spacing w:val="-3"/>
          <w:sz w:val="20"/>
        </w:rPr>
        <w:t xml:space="preserve"> </w:t>
      </w:r>
      <w:r>
        <w:rPr>
          <w:sz w:val="20"/>
        </w:rPr>
        <w:t>problems</w:t>
      </w:r>
      <w:r>
        <w:rPr>
          <w:spacing w:val="-5"/>
          <w:sz w:val="20"/>
        </w:rPr>
        <w:t xml:space="preserve"> </w:t>
      </w:r>
      <w:r>
        <w:rPr>
          <w:spacing w:val="-2"/>
          <w:sz w:val="20"/>
        </w:rPr>
        <w:t>emerge</w:t>
      </w:r>
    </w:p>
    <w:p w14:paraId="666DF184" w14:textId="77777777" w:rsidR="00452555" w:rsidRDefault="00DD67E2">
      <w:pPr>
        <w:pStyle w:val="ListParagraph"/>
        <w:numPr>
          <w:ilvl w:val="1"/>
          <w:numId w:val="3"/>
        </w:numPr>
        <w:tabs>
          <w:tab w:val="left" w:pos="1265"/>
        </w:tabs>
        <w:spacing w:before="1"/>
        <w:ind w:hanging="360"/>
        <w:rPr>
          <w:rFonts w:ascii="Times New Roman" w:hAnsi="Times New Roman"/>
          <w:sz w:val="20"/>
        </w:rPr>
      </w:pPr>
      <w:r>
        <w:rPr>
          <w:sz w:val="20"/>
        </w:rPr>
        <w:t>protecting</w:t>
      </w:r>
      <w:r>
        <w:rPr>
          <w:spacing w:val="-8"/>
          <w:sz w:val="20"/>
        </w:rPr>
        <w:t xml:space="preserve"> </w:t>
      </w:r>
      <w:r>
        <w:rPr>
          <w:sz w:val="20"/>
        </w:rPr>
        <w:t>children</w:t>
      </w:r>
      <w:r>
        <w:rPr>
          <w:spacing w:val="-7"/>
          <w:sz w:val="20"/>
        </w:rPr>
        <w:t xml:space="preserve"> </w:t>
      </w:r>
      <w:r>
        <w:rPr>
          <w:sz w:val="20"/>
        </w:rPr>
        <w:t>from</w:t>
      </w:r>
      <w:r>
        <w:rPr>
          <w:spacing w:val="-8"/>
          <w:sz w:val="20"/>
        </w:rPr>
        <w:t xml:space="preserve"> </w:t>
      </w:r>
      <w:r>
        <w:rPr>
          <w:sz w:val="20"/>
        </w:rPr>
        <w:t>maltreatment,</w:t>
      </w:r>
      <w:r>
        <w:rPr>
          <w:spacing w:val="-7"/>
          <w:sz w:val="20"/>
        </w:rPr>
        <w:t xml:space="preserve"> </w:t>
      </w:r>
      <w:r>
        <w:rPr>
          <w:sz w:val="20"/>
        </w:rPr>
        <w:t>whether</w:t>
      </w:r>
      <w:r>
        <w:rPr>
          <w:spacing w:val="-7"/>
          <w:sz w:val="20"/>
        </w:rPr>
        <w:t xml:space="preserve"> </w:t>
      </w:r>
      <w:r>
        <w:rPr>
          <w:sz w:val="20"/>
        </w:rPr>
        <w:t>that</w:t>
      </w:r>
      <w:r>
        <w:rPr>
          <w:spacing w:val="-7"/>
          <w:sz w:val="20"/>
        </w:rPr>
        <w:t xml:space="preserve"> </w:t>
      </w:r>
      <w:r>
        <w:rPr>
          <w:sz w:val="20"/>
        </w:rPr>
        <w:t>is</w:t>
      </w:r>
      <w:r>
        <w:rPr>
          <w:spacing w:val="-6"/>
          <w:sz w:val="20"/>
        </w:rPr>
        <w:t xml:space="preserve"> </w:t>
      </w:r>
      <w:r>
        <w:rPr>
          <w:sz w:val="20"/>
        </w:rPr>
        <w:t>within</w:t>
      </w:r>
      <w:r>
        <w:rPr>
          <w:spacing w:val="-7"/>
          <w:sz w:val="20"/>
        </w:rPr>
        <w:t xml:space="preserve"> </w:t>
      </w:r>
      <w:r>
        <w:rPr>
          <w:sz w:val="20"/>
        </w:rPr>
        <w:t>or</w:t>
      </w:r>
      <w:r>
        <w:rPr>
          <w:spacing w:val="-7"/>
          <w:sz w:val="20"/>
        </w:rPr>
        <w:t xml:space="preserve"> </w:t>
      </w:r>
      <w:r>
        <w:rPr>
          <w:sz w:val="20"/>
        </w:rPr>
        <w:t>outside</w:t>
      </w:r>
      <w:r>
        <w:rPr>
          <w:spacing w:val="-8"/>
          <w:sz w:val="20"/>
        </w:rPr>
        <w:t xml:space="preserve"> </w:t>
      </w:r>
      <w:r>
        <w:rPr>
          <w:sz w:val="20"/>
        </w:rPr>
        <w:t>the</w:t>
      </w:r>
      <w:r>
        <w:rPr>
          <w:spacing w:val="-8"/>
          <w:sz w:val="20"/>
        </w:rPr>
        <w:t xml:space="preserve"> </w:t>
      </w:r>
      <w:r>
        <w:rPr>
          <w:sz w:val="20"/>
        </w:rPr>
        <w:t>home,</w:t>
      </w:r>
      <w:r>
        <w:rPr>
          <w:spacing w:val="-7"/>
          <w:sz w:val="20"/>
        </w:rPr>
        <w:t xml:space="preserve"> </w:t>
      </w:r>
      <w:r>
        <w:rPr>
          <w:sz w:val="20"/>
        </w:rPr>
        <w:t>including</w:t>
      </w:r>
      <w:r>
        <w:rPr>
          <w:spacing w:val="-8"/>
          <w:sz w:val="20"/>
        </w:rPr>
        <w:t xml:space="preserve"> </w:t>
      </w:r>
      <w:r>
        <w:rPr>
          <w:spacing w:val="-2"/>
          <w:sz w:val="20"/>
        </w:rPr>
        <w:t>online</w:t>
      </w:r>
    </w:p>
    <w:p w14:paraId="666DF185" w14:textId="77777777" w:rsidR="00452555" w:rsidRDefault="00DD67E2">
      <w:pPr>
        <w:pStyle w:val="ListParagraph"/>
        <w:numPr>
          <w:ilvl w:val="1"/>
          <w:numId w:val="3"/>
        </w:numPr>
        <w:tabs>
          <w:tab w:val="left" w:pos="1265"/>
        </w:tabs>
        <w:spacing w:before="1" w:line="243" w:lineRule="exact"/>
        <w:ind w:hanging="360"/>
        <w:rPr>
          <w:rFonts w:ascii="Times New Roman" w:hAnsi="Times New Roman"/>
          <w:sz w:val="20"/>
        </w:rPr>
      </w:pPr>
      <w:r>
        <w:rPr>
          <w:sz w:val="20"/>
        </w:rPr>
        <w:t>preventing</w:t>
      </w:r>
      <w:r>
        <w:rPr>
          <w:spacing w:val="-7"/>
          <w:sz w:val="20"/>
        </w:rPr>
        <w:t xml:space="preserve"> </w:t>
      </w:r>
      <w:r>
        <w:rPr>
          <w:sz w:val="20"/>
        </w:rPr>
        <w:t>impairment</w:t>
      </w:r>
      <w:r>
        <w:rPr>
          <w:spacing w:val="-6"/>
          <w:sz w:val="20"/>
        </w:rPr>
        <w:t xml:space="preserve"> </w:t>
      </w:r>
      <w:r>
        <w:rPr>
          <w:sz w:val="20"/>
        </w:rPr>
        <w:t>of</w:t>
      </w:r>
      <w:r>
        <w:rPr>
          <w:spacing w:val="-7"/>
          <w:sz w:val="20"/>
        </w:rPr>
        <w:t xml:space="preserve"> </w:t>
      </w:r>
      <w:r>
        <w:rPr>
          <w:sz w:val="20"/>
        </w:rPr>
        <w:t>children’s</w:t>
      </w:r>
      <w:r>
        <w:rPr>
          <w:spacing w:val="-6"/>
          <w:sz w:val="20"/>
        </w:rPr>
        <w:t xml:space="preserve"> </w:t>
      </w:r>
      <w:r>
        <w:rPr>
          <w:sz w:val="20"/>
        </w:rPr>
        <w:t>mental</w:t>
      </w:r>
      <w:r>
        <w:rPr>
          <w:spacing w:val="-6"/>
          <w:sz w:val="20"/>
        </w:rPr>
        <w:t xml:space="preserve"> </w:t>
      </w:r>
      <w:r>
        <w:rPr>
          <w:sz w:val="20"/>
        </w:rPr>
        <w:t>and</w:t>
      </w:r>
      <w:r>
        <w:rPr>
          <w:spacing w:val="-5"/>
          <w:sz w:val="20"/>
        </w:rPr>
        <w:t xml:space="preserve"> </w:t>
      </w:r>
      <w:r>
        <w:rPr>
          <w:sz w:val="20"/>
        </w:rPr>
        <w:t>physical</w:t>
      </w:r>
      <w:r>
        <w:rPr>
          <w:spacing w:val="-7"/>
          <w:sz w:val="20"/>
        </w:rPr>
        <w:t xml:space="preserve"> </w:t>
      </w:r>
      <w:r>
        <w:rPr>
          <w:sz w:val="20"/>
        </w:rPr>
        <w:t>health</w:t>
      </w:r>
      <w:r>
        <w:rPr>
          <w:spacing w:val="-6"/>
          <w:sz w:val="20"/>
        </w:rPr>
        <w:t xml:space="preserve"> </w:t>
      </w:r>
      <w:r>
        <w:rPr>
          <w:sz w:val="20"/>
        </w:rPr>
        <w:t>or</w:t>
      </w:r>
      <w:r>
        <w:rPr>
          <w:spacing w:val="-4"/>
          <w:sz w:val="20"/>
        </w:rPr>
        <w:t xml:space="preserve"> </w:t>
      </w:r>
      <w:r>
        <w:rPr>
          <w:spacing w:val="-2"/>
          <w:sz w:val="20"/>
        </w:rPr>
        <w:t>development</w:t>
      </w:r>
    </w:p>
    <w:p w14:paraId="666DF186" w14:textId="77777777" w:rsidR="00452555" w:rsidRDefault="00DD67E2">
      <w:pPr>
        <w:pStyle w:val="ListParagraph"/>
        <w:numPr>
          <w:ilvl w:val="1"/>
          <w:numId w:val="3"/>
        </w:numPr>
        <w:tabs>
          <w:tab w:val="left" w:pos="1265"/>
        </w:tabs>
        <w:spacing w:line="243" w:lineRule="exact"/>
        <w:ind w:hanging="360"/>
        <w:rPr>
          <w:rFonts w:ascii="Times New Roman" w:hAnsi="Times New Roman"/>
          <w:sz w:val="20"/>
        </w:rPr>
      </w:pPr>
      <w:r>
        <w:rPr>
          <w:sz w:val="20"/>
        </w:rPr>
        <w:t>ensuring</w:t>
      </w:r>
      <w:r>
        <w:rPr>
          <w:spacing w:val="-7"/>
          <w:sz w:val="20"/>
        </w:rPr>
        <w:t xml:space="preserve"> </w:t>
      </w:r>
      <w:r>
        <w:rPr>
          <w:sz w:val="20"/>
        </w:rPr>
        <w:t>that</w:t>
      </w:r>
      <w:r>
        <w:rPr>
          <w:spacing w:val="-6"/>
          <w:sz w:val="20"/>
        </w:rPr>
        <w:t xml:space="preserve"> </w:t>
      </w:r>
      <w:r>
        <w:rPr>
          <w:sz w:val="20"/>
        </w:rPr>
        <w:t>children</w:t>
      </w:r>
      <w:r>
        <w:rPr>
          <w:spacing w:val="-5"/>
          <w:sz w:val="20"/>
        </w:rPr>
        <w:t xml:space="preserve"> </w:t>
      </w:r>
      <w:r>
        <w:rPr>
          <w:sz w:val="20"/>
        </w:rPr>
        <w:t>grow</w:t>
      </w:r>
      <w:r>
        <w:rPr>
          <w:spacing w:val="-7"/>
          <w:sz w:val="20"/>
        </w:rPr>
        <w:t xml:space="preserve"> </w:t>
      </w:r>
      <w:r>
        <w:rPr>
          <w:sz w:val="20"/>
        </w:rPr>
        <w:t>up</w:t>
      </w:r>
      <w:r>
        <w:rPr>
          <w:spacing w:val="-5"/>
          <w:sz w:val="20"/>
        </w:rPr>
        <w:t xml:space="preserve"> </w:t>
      </w:r>
      <w:r>
        <w:rPr>
          <w:sz w:val="20"/>
        </w:rPr>
        <w:t>in</w:t>
      </w:r>
      <w:r>
        <w:rPr>
          <w:spacing w:val="-6"/>
          <w:sz w:val="20"/>
        </w:rPr>
        <w:t xml:space="preserve"> </w:t>
      </w:r>
      <w:r>
        <w:rPr>
          <w:sz w:val="20"/>
        </w:rPr>
        <w:t>circumstances</w:t>
      </w:r>
      <w:r>
        <w:rPr>
          <w:spacing w:val="-6"/>
          <w:sz w:val="20"/>
        </w:rPr>
        <w:t xml:space="preserve"> </w:t>
      </w:r>
      <w:r>
        <w:rPr>
          <w:sz w:val="20"/>
        </w:rPr>
        <w:t>consistent</w:t>
      </w:r>
      <w:r>
        <w:rPr>
          <w:spacing w:val="-7"/>
          <w:sz w:val="20"/>
        </w:rPr>
        <w:t xml:space="preserve"> </w:t>
      </w:r>
      <w:r>
        <w:rPr>
          <w:sz w:val="20"/>
        </w:rPr>
        <w:t>with</w:t>
      </w:r>
      <w:r>
        <w:rPr>
          <w:spacing w:val="-5"/>
          <w:sz w:val="20"/>
        </w:rPr>
        <w:t xml:space="preserve"> </w:t>
      </w:r>
      <w:r>
        <w:rPr>
          <w:sz w:val="20"/>
        </w:rPr>
        <w:t>the</w:t>
      </w:r>
      <w:r>
        <w:rPr>
          <w:spacing w:val="-7"/>
          <w:sz w:val="20"/>
        </w:rPr>
        <w:t xml:space="preserve"> </w:t>
      </w:r>
      <w:r>
        <w:rPr>
          <w:sz w:val="20"/>
        </w:rPr>
        <w:t>provision</w:t>
      </w:r>
      <w:r>
        <w:rPr>
          <w:spacing w:val="-6"/>
          <w:sz w:val="20"/>
        </w:rPr>
        <w:t xml:space="preserve"> </w:t>
      </w:r>
      <w:r>
        <w:rPr>
          <w:sz w:val="20"/>
        </w:rPr>
        <w:t>of</w:t>
      </w:r>
      <w:r>
        <w:rPr>
          <w:spacing w:val="-7"/>
          <w:sz w:val="20"/>
        </w:rPr>
        <w:t xml:space="preserve"> </w:t>
      </w:r>
      <w:r>
        <w:rPr>
          <w:sz w:val="20"/>
        </w:rPr>
        <w:t>safe</w:t>
      </w:r>
      <w:r>
        <w:rPr>
          <w:spacing w:val="-7"/>
          <w:sz w:val="20"/>
        </w:rPr>
        <w:t xml:space="preserve"> </w:t>
      </w:r>
      <w:r>
        <w:rPr>
          <w:sz w:val="20"/>
        </w:rPr>
        <w:t>and</w:t>
      </w:r>
      <w:r>
        <w:rPr>
          <w:spacing w:val="-8"/>
          <w:sz w:val="20"/>
        </w:rPr>
        <w:t xml:space="preserve"> </w:t>
      </w:r>
      <w:r>
        <w:rPr>
          <w:sz w:val="20"/>
        </w:rPr>
        <w:t>effective</w:t>
      </w:r>
      <w:r>
        <w:rPr>
          <w:spacing w:val="-6"/>
          <w:sz w:val="20"/>
        </w:rPr>
        <w:t xml:space="preserve"> </w:t>
      </w:r>
      <w:r>
        <w:rPr>
          <w:spacing w:val="-4"/>
          <w:sz w:val="20"/>
        </w:rPr>
        <w:t>care</w:t>
      </w:r>
    </w:p>
    <w:p w14:paraId="666DF187" w14:textId="77777777" w:rsidR="00452555" w:rsidRDefault="00DD67E2">
      <w:pPr>
        <w:pStyle w:val="ListParagraph"/>
        <w:numPr>
          <w:ilvl w:val="1"/>
          <w:numId w:val="3"/>
        </w:numPr>
        <w:tabs>
          <w:tab w:val="left" w:pos="1265"/>
        </w:tabs>
        <w:ind w:right="1309"/>
        <w:rPr>
          <w:rFonts w:ascii="Times New Roman" w:hAnsi="Times New Roman"/>
          <w:sz w:val="20"/>
        </w:rPr>
      </w:pPr>
      <w:r>
        <w:rPr>
          <w:sz w:val="20"/>
        </w:rPr>
        <w:t>promoting</w:t>
      </w:r>
      <w:r>
        <w:rPr>
          <w:spacing w:val="-3"/>
          <w:sz w:val="20"/>
        </w:rPr>
        <w:t xml:space="preserve"> </w:t>
      </w:r>
      <w:r>
        <w:rPr>
          <w:sz w:val="20"/>
        </w:rPr>
        <w:t>the</w:t>
      </w:r>
      <w:r>
        <w:rPr>
          <w:spacing w:val="-3"/>
          <w:sz w:val="20"/>
        </w:rPr>
        <w:t xml:space="preserve"> </w:t>
      </w:r>
      <w:r>
        <w:rPr>
          <w:sz w:val="20"/>
        </w:rPr>
        <w:t>upbringing</w:t>
      </w:r>
      <w:r>
        <w:rPr>
          <w:spacing w:val="-2"/>
          <w:sz w:val="20"/>
        </w:rPr>
        <w:t xml:space="preserve"> </w:t>
      </w:r>
      <w:r>
        <w:rPr>
          <w:sz w:val="20"/>
        </w:rPr>
        <w:t>of</w:t>
      </w:r>
      <w:r>
        <w:rPr>
          <w:spacing w:val="-4"/>
          <w:sz w:val="20"/>
        </w:rPr>
        <w:t xml:space="preserve"> </w:t>
      </w:r>
      <w:r>
        <w:rPr>
          <w:sz w:val="20"/>
        </w:rPr>
        <w:t>children</w:t>
      </w:r>
      <w:r>
        <w:rPr>
          <w:spacing w:val="-2"/>
          <w:sz w:val="20"/>
        </w:rPr>
        <w:t xml:space="preserve"> </w:t>
      </w:r>
      <w:r>
        <w:rPr>
          <w:sz w:val="20"/>
        </w:rPr>
        <w:t>with</w:t>
      </w:r>
      <w:r>
        <w:rPr>
          <w:spacing w:val="-2"/>
          <w:sz w:val="20"/>
        </w:rPr>
        <w:t xml:space="preserve"> </w:t>
      </w:r>
      <w:r>
        <w:rPr>
          <w:sz w:val="20"/>
        </w:rPr>
        <w:t>their</w:t>
      </w:r>
      <w:r>
        <w:rPr>
          <w:spacing w:val="-3"/>
          <w:sz w:val="20"/>
        </w:rPr>
        <w:t xml:space="preserve"> </w:t>
      </w:r>
      <w:r>
        <w:rPr>
          <w:sz w:val="20"/>
        </w:rPr>
        <w:t>birth</w:t>
      </w:r>
      <w:r>
        <w:rPr>
          <w:spacing w:val="-2"/>
          <w:sz w:val="20"/>
        </w:rPr>
        <w:t xml:space="preserve"> </w:t>
      </w:r>
      <w:r>
        <w:rPr>
          <w:sz w:val="20"/>
        </w:rPr>
        <w:t>parents,</w:t>
      </w:r>
      <w:r>
        <w:rPr>
          <w:spacing w:val="-2"/>
          <w:sz w:val="20"/>
        </w:rPr>
        <w:t xml:space="preserve"> </w:t>
      </w:r>
      <w:r>
        <w:rPr>
          <w:sz w:val="20"/>
        </w:rPr>
        <w:t>or</w:t>
      </w:r>
      <w:r>
        <w:rPr>
          <w:spacing w:val="-2"/>
          <w:sz w:val="20"/>
        </w:rPr>
        <w:t xml:space="preserve"> </w:t>
      </w:r>
      <w:r>
        <w:rPr>
          <w:sz w:val="20"/>
        </w:rPr>
        <w:t>otherwise</w:t>
      </w:r>
      <w:r>
        <w:rPr>
          <w:spacing w:val="-3"/>
          <w:sz w:val="20"/>
        </w:rPr>
        <w:t xml:space="preserve"> </w:t>
      </w:r>
      <w:r>
        <w:rPr>
          <w:sz w:val="20"/>
        </w:rPr>
        <w:t>their</w:t>
      </w:r>
      <w:r>
        <w:rPr>
          <w:spacing w:val="-3"/>
          <w:sz w:val="20"/>
        </w:rPr>
        <w:t xml:space="preserve"> </w:t>
      </w:r>
      <w:r>
        <w:rPr>
          <w:sz w:val="20"/>
        </w:rPr>
        <w:t>family</w:t>
      </w:r>
      <w:r>
        <w:rPr>
          <w:spacing w:val="-2"/>
          <w:sz w:val="20"/>
        </w:rPr>
        <w:t xml:space="preserve"> </w:t>
      </w:r>
      <w:r>
        <w:rPr>
          <w:sz w:val="20"/>
        </w:rPr>
        <w:t>network</w:t>
      </w:r>
      <w:r>
        <w:rPr>
          <w:spacing w:val="-2"/>
          <w:sz w:val="20"/>
        </w:rPr>
        <w:t xml:space="preserve"> </w:t>
      </w:r>
      <w:r>
        <w:rPr>
          <w:sz w:val="20"/>
        </w:rPr>
        <w:t>through</w:t>
      </w:r>
      <w:r>
        <w:rPr>
          <w:spacing w:val="-2"/>
          <w:sz w:val="20"/>
        </w:rPr>
        <w:t xml:space="preserve"> </w:t>
      </w:r>
      <w:r>
        <w:rPr>
          <w:sz w:val="20"/>
        </w:rPr>
        <w:t>a kinship care arrangement, whenever possible and where this is in the best interests of the children</w:t>
      </w:r>
    </w:p>
    <w:p w14:paraId="666DF188" w14:textId="77777777" w:rsidR="00452555" w:rsidRDefault="00DD67E2">
      <w:pPr>
        <w:pStyle w:val="ListParagraph"/>
        <w:numPr>
          <w:ilvl w:val="1"/>
          <w:numId w:val="3"/>
        </w:numPr>
        <w:tabs>
          <w:tab w:val="left" w:pos="1265"/>
        </w:tabs>
        <w:spacing w:line="243" w:lineRule="exact"/>
        <w:ind w:hanging="360"/>
        <w:rPr>
          <w:rFonts w:ascii="Times New Roman" w:hAnsi="Times New Roman"/>
          <w:sz w:val="20"/>
        </w:rPr>
      </w:pPr>
      <w:r>
        <w:rPr>
          <w:sz w:val="20"/>
        </w:rPr>
        <w:t>taking</w:t>
      </w:r>
      <w:r>
        <w:rPr>
          <w:spacing w:val="-6"/>
          <w:sz w:val="20"/>
        </w:rPr>
        <w:t xml:space="preserve"> </w:t>
      </w:r>
      <w:r>
        <w:rPr>
          <w:sz w:val="20"/>
        </w:rPr>
        <w:t>action</w:t>
      </w:r>
      <w:r>
        <w:rPr>
          <w:spacing w:val="-5"/>
          <w:sz w:val="20"/>
        </w:rPr>
        <w:t xml:space="preserve"> </w:t>
      </w:r>
      <w:r>
        <w:rPr>
          <w:sz w:val="20"/>
        </w:rPr>
        <w:t>to</w:t>
      </w:r>
      <w:r>
        <w:rPr>
          <w:spacing w:val="-5"/>
          <w:sz w:val="20"/>
        </w:rPr>
        <w:t xml:space="preserve"> </w:t>
      </w:r>
      <w:r>
        <w:rPr>
          <w:sz w:val="20"/>
        </w:rPr>
        <w:t>enable</w:t>
      </w:r>
      <w:r>
        <w:rPr>
          <w:spacing w:val="-6"/>
          <w:sz w:val="20"/>
        </w:rPr>
        <w:t xml:space="preserve"> </w:t>
      </w:r>
      <w:r>
        <w:rPr>
          <w:sz w:val="20"/>
        </w:rPr>
        <w:t>all</w:t>
      </w:r>
      <w:r>
        <w:rPr>
          <w:spacing w:val="-6"/>
          <w:sz w:val="20"/>
        </w:rPr>
        <w:t xml:space="preserve"> </w:t>
      </w:r>
      <w:r>
        <w:rPr>
          <w:sz w:val="20"/>
        </w:rPr>
        <w:t>children</w:t>
      </w:r>
      <w:r>
        <w:rPr>
          <w:spacing w:val="-5"/>
          <w:sz w:val="20"/>
        </w:rPr>
        <w:t xml:space="preserve"> </w:t>
      </w:r>
      <w:r>
        <w:rPr>
          <w:sz w:val="20"/>
        </w:rPr>
        <w:t>to</w:t>
      </w:r>
      <w:r>
        <w:rPr>
          <w:spacing w:val="-4"/>
          <w:sz w:val="20"/>
        </w:rPr>
        <w:t xml:space="preserve"> </w:t>
      </w:r>
      <w:r>
        <w:rPr>
          <w:sz w:val="20"/>
        </w:rPr>
        <w:t>have</w:t>
      </w:r>
      <w:r>
        <w:rPr>
          <w:spacing w:val="-6"/>
          <w:sz w:val="20"/>
        </w:rPr>
        <w:t xml:space="preserve"> </w:t>
      </w:r>
      <w:r>
        <w:rPr>
          <w:sz w:val="20"/>
        </w:rPr>
        <w:t>the</w:t>
      </w:r>
      <w:r>
        <w:rPr>
          <w:spacing w:val="-6"/>
          <w:sz w:val="20"/>
        </w:rPr>
        <w:t xml:space="preserve"> </w:t>
      </w:r>
      <w:r>
        <w:rPr>
          <w:sz w:val="20"/>
        </w:rPr>
        <w:t>best</w:t>
      </w:r>
      <w:r>
        <w:rPr>
          <w:spacing w:val="-4"/>
          <w:sz w:val="20"/>
        </w:rPr>
        <w:t xml:space="preserve"> </w:t>
      </w:r>
      <w:r>
        <w:rPr>
          <w:sz w:val="20"/>
        </w:rPr>
        <w:t>outcomes</w:t>
      </w:r>
      <w:r>
        <w:rPr>
          <w:spacing w:val="-5"/>
          <w:sz w:val="20"/>
        </w:rPr>
        <w:t xml:space="preserve"> </w:t>
      </w:r>
      <w:r>
        <w:rPr>
          <w:sz w:val="20"/>
        </w:rPr>
        <w:t>in</w:t>
      </w:r>
      <w:r>
        <w:rPr>
          <w:spacing w:val="-5"/>
          <w:sz w:val="20"/>
        </w:rPr>
        <w:t xml:space="preserve"> </w:t>
      </w:r>
      <w:r>
        <w:rPr>
          <w:sz w:val="20"/>
        </w:rPr>
        <w:t>line</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outcomes</w:t>
      </w:r>
      <w:r>
        <w:rPr>
          <w:spacing w:val="-4"/>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5"/>
          <w:sz w:val="20"/>
        </w:rPr>
        <w:t xml:space="preserve"> the</w:t>
      </w:r>
    </w:p>
    <w:p w14:paraId="666DF189" w14:textId="77777777" w:rsidR="00452555" w:rsidRDefault="00DD67E2">
      <w:pPr>
        <w:spacing w:before="1"/>
        <w:ind w:left="1265"/>
        <w:rPr>
          <w:sz w:val="20"/>
        </w:rPr>
      </w:pPr>
      <w:r>
        <w:rPr>
          <w:sz w:val="20"/>
        </w:rPr>
        <w:t>Children’s</w:t>
      </w:r>
      <w:r>
        <w:rPr>
          <w:spacing w:val="-8"/>
          <w:sz w:val="20"/>
        </w:rPr>
        <w:t xml:space="preserve"> </w:t>
      </w:r>
      <w:r>
        <w:rPr>
          <w:sz w:val="20"/>
        </w:rPr>
        <w:t>Social</w:t>
      </w:r>
      <w:r>
        <w:rPr>
          <w:spacing w:val="-8"/>
          <w:sz w:val="20"/>
        </w:rPr>
        <w:t xml:space="preserve"> </w:t>
      </w:r>
      <w:r>
        <w:rPr>
          <w:sz w:val="20"/>
        </w:rPr>
        <w:t>Care</w:t>
      </w:r>
      <w:r>
        <w:rPr>
          <w:spacing w:val="-8"/>
          <w:sz w:val="20"/>
        </w:rPr>
        <w:t xml:space="preserve"> </w:t>
      </w:r>
      <w:r>
        <w:rPr>
          <w:sz w:val="20"/>
        </w:rPr>
        <w:t>National</w:t>
      </w:r>
      <w:r>
        <w:rPr>
          <w:spacing w:val="-8"/>
          <w:sz w:val="20"/>
        </w:rPr>
        <w:t xml:space="preserve"> </w:t>
      </w:r>
      <w:r>
        <w:rPr>
          <w:spacing w:val="-2"/>
          <w:sz w:val="20"/>
        </w:rPr>
        <w:t>Framework.</w:t>
      </w:r>
    </w:p>
    <w:p w14:paraId="666DF18A" w14:textId="77777777" w:rsidR="00452555" w:rsidRDefault="00452555">
      <w:pPr>
        <w:pStyle w:val="BodyText"/>
        <w:spacing w:before="13"/>
        <w:ind w:left="0"/>
        <w:rPr>
          <w:sz w:val="20"/>
        </w:rPr>
      </w:pPr>
    </w:p>
    <w:p w14:paraId="666DF18B" w14:textId="77777777" w:rsidR="00452555" w:rsidRDefault="00DD67E2">
      <w:pPr>
        <w:spacing w:line="252" w:lineRule="auto"/>
        <w:ind w:left="545" w:right="1114"/>
        <w:rPr>
          <w:sz w:val="20"/>
        </w:rPr>
      </w:pPr>
      <w:r>
        <w:rPr>
          <w:b/>
          <w:sz w:val="20"/>
        </w:rPr>
        <w:t>Child</w:t>
      </w:r>
      <w:r>
        <w:rPr>
          <w:b/>
          <w:spacing w:val="-3"/>
          <w:sz w:val="20"/>
        </w:rPr>
        <w:t xml:space="preserve"> </w:t>
      </w:r>
      <w:r>
        <w:rPr>
          <w:b/>
          <w:sz w:val="20"/>
        </w:rPr>
        <w:t>protection</w:t>
      </w:r>
      <w:r>
        <w:rPr>
          <w:b/>
          <w:spacing w:val="-2"/>
          <w:sz w:val="20"/>
        </w:rPr>
        <w:t xml:space="preserve"> </w:t>
      </w:r>
      <w:r>
        <w:rPr>
          <w:sz w:val="20"/>
        </w:rPr>
        <w:t>refers</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processes</w:t>
      </w:r>
      <w:r>
        <w:rPr>
          <w:spacing w:val="-3"/>
          <w:sz w:val="20"/>
        </w:rPr>
        <w:t xml:space="preserve"> </w:t>
      </w:r>
      <w:r>
        <w:rPr>
          <w:sz w:val="20"/>
        </w:rPr>
        <w:t>undertaken</w:t>
      </w:r>
      <w:r>
        <w:rPr>
          <w:spacing w:val="-3"/>
          <w:sz w:val="20"/>
        </w:rPr>
        <w:t xml:space="preserve"> </w:t>
      </w:r>
      <w:r>
        <w:rPr>
          <w:sz w:val="20"/>
        </w:rPr>
        <w:t>to</w:t>
      </w:r>
      <w:r>
        <w:rPr>
          <w:spacing w:val="-3"/>
          <w:sz w:val="20"/>
        </w:rPr>
        <w:t xml:space="preserve"> </w:t>
      </w:r>
      <w:r>
        <w:rPr>
          <w:sz w:val="20"/>
        </w:rPr>
        <w:t>protect</w:t>
      </w:r>
      <w:r>
        <w:rPr>
          <w:spacing w:val="-3"/>
          <w:sz w:val="20"/>
        </w:rPr>
        <w:t xml:space="preserve"> </w:t>
      </w:r>
      <w:r>
        <w:rPr>
          <w:sz w:val="20"/>
        </w:rPr>
        <w:t>children</w:t>
      </w:r>
      <w:r>
        <w:rPr>
          <w:spacing w:val="-3"/>
          <w:sz w:val="20"/>
        </w:rPr>
        <w:t xml:space="preserve"> </w:t>
      </w:r>
      <w:r>
        <w:rPr>
          <w:sz w:val="20"/>
        </w:rPr>
        <w:t>who</w:t>
      </w:r>
      <w:r>
        <w:rPr>
          <w:spacing w:val="-3"/>
          <w:sz w:val="20"/>
        </w:rPr>
        <w:t xml:space="preserve"> </w:t>
      </w:r>
      <w:r>
        <w:rPr>
          <w:sz w:val="20"/>
        </w:rPr>
        <w:t>have</w:t>
      </w:r>
      <w:r>
        <w:rPr>
          <w:spacing w:val="-4"/>
          <w:sz w:val="20"/>
        </w:rPr>
        <w:t xml:space="preserve"> </w:t>
      </w:r>
      <w:r>
        <w:rPr>
          <w:sz w:val="20"/>
        </w:rPr>
        <w:t>been</w:t>
      </w:r>
      <w:r>
        <w:rPr>
          <w:spacing w:val="-3"/>
          <w:sz w:val="20"/>
        </w:rPr>
        <w:t xml:space="preserve"> </w:t>
      </w:r>
      <w:r>
        <w:rPr>
          <w:sz w:val="20"/>
        </w:rPr>
        <w:t>identified</w:t>
      </w:r>
      <w:r>
        <w:rPr>
          <w:spacing w:val="-3"/>
          <w:sz w:val="20"/>
        </w:rPr>
        <w:t xml:space="preserve"> </w:t>
      </w:r>
      <w:r>
        <w:rPr>
          <w:sz w:val="20"/>
        </w:rPr>
        <w:t>as</w:t>
      </w:r>
      <w:r>
        <w:rPr>
          <w:spacing w:val="-3"/>
          <w:sz w:val="20"/>
        </w:rPr>
        <w:t xml:space="preserve"> </w:t>
      </w:r>
      <w:r>
        <w:rPr>
          <w:sz w:val="20"/>
        </w:rPr>
        <w:t>suffering,</w:t>
      </w:r>
      <w:r>
        <w:rPr>
          <w:spacing w:val="-3"/>
          <w:sz w:val="20"/>
        </w:rPr>
        <w:t xml:space="preserve"> </w:t>
      </w:r>
      <w:r>
        <w:rPr>
          <w:sz w:val="20"/>
        </w:rPr>
        <w:t>or being at risk of suffering significant harm.</w:t>
      </w:r>
    </w:p>
    <w:p w14:paraId="666DF18C" w14:textId="77777777" w:rsidR="00452555" w:rsidRDefault="00452555">
      <w:pPr>
        <w:pStyle w:val="BodyText"/>
        <w:spacing w:before="26"/>
        <w:ind w:left="0"/>
        <w:rPr>
          <w:sz w:val="20"/>
        </w:rPr>
      </w:pPr>
    </w:p>
    <w:p w14:paraId="666DF18D" w14:textId="77777777" w:rsidR="00452555" w:rsidRDefault="00DD67E2">
      <w:pPr>
        <w:ind w:left="545" w:right="1114"/>
        <w:rPr>
          <w:sz w:val="20"/>
        </w:rPr>
      </w:pPr>
      <w:r>
        <w:rPr>
          <w:b/>
          <w:sz w:val="20"/>
        </w:rPr>
        <w:t xml:space="preserve">Early Help </w:t>
      </w:r>
      <w:r>
        <w:rPr>
          <w:sz w:val="20"/>
        </w:rPr>
        <w:t>providing support as soon as a problem emerges at any point in a child’s life, from the foundation years through</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teenage</w:t>
      </w:r>
      <w:r>
        <w:rPr>
          <w:spacing w:val="-3"/>
          <w:sz w:val="20"/>
        </w:rPr>
        <w:t xml:space="preserve"> </w:t>
      </w:r>
      <w:r>
        <w:rPr>
          <w:sz w:val="20"/>
        </w:rPr>
        <w:t>years.</w:t>
      </w:r>
      <w:r>
        <w:rPr>
          <w:spacing w:val="-1"/>
          <w:sz w:val="20"/>
        </w:rPr>
        <w:t xml:space="preserve"> </w:t>
      </w:r>
      <w:r>
        <w:rPr>
          <w:sz w:val="20"/>
        </w:rPr>
        <w:t>It</w:t>
      </w:r>
      <w:r>
        <w:rPr>
          <w:spacing w:val="-2"/>
          <w:sz w:val="20"/>
        </w:rPr>
        <w:t xml:space="preserve"> </w:t>
      </w:r>
      <w:r>
        <w:rPr>
          <w:sz w:val="20"/>
        </w:rPr>
        <w:t>is</w:t>
      </w:r>
      <w:r>
        <w:rPr>
          <w:spacing w:val="-1"/>
          <w:sz w:val="20"/>
        </w:rPr>
        <w:t xml:space="preserve"> </w:t>
      </w:r>
      <w:r>
        <w:rPr>
          <w:sz w:val="20"/>
        </w:rPr>
        <w:t>about</w:t>
      </w:r>
      <w:r>
        <w:rPr>
          <w:spacing w:val="-5"/>
          <w:sz w:val="20"/>
        </w:rPr>
        <w:t xml:space="preserve"> </w:t>
      </w:r>
      <w:r>
        <w:rPr>
          <w:sz w:val="20"/>
        </w:rPr>
        <w:t>providing</w:t>
      </w:r>
      <w:r>
        <w:rPr>
          <w:spacing w:val="-5"/>
          <w:sz w:val="20"/>
        </w:rPr>
        <w:t xml:space="preserve"> </w:t>
      </w:r>
      <w:r>
        <w:rPr>
          <w:sz w:val="20"/>
        </w:rPr>
        <w:t>support</w:t>
      </w:r>
      <w:r>
        <w:rPr>
          <w:spacing w:val="-6"/>
          <w:sz w:val="20"/>
        </w:rPr>
        <w:t xml:space="preserve"> </w:t>
      </w:r>
      <w:r>
        <w:rPr>
          <w:sz w:val="20"/>
        </w:rPr>
        <w:t>quickly</w:t>
      </w:r>
      <w:r>
        <w:rPr>
          <w:spacing w:val="-2"/>
          <w:sz w:val="20"/>
        </w:rPr>
        <w:t xml:space="preserve"> </w:t>
      </w:r>
      <w:r>
        <w:rPr>
          <w:sz w:val="20"/>
        </w:rPr>
        <w:t>whenever</w:t>
      </w:r>
      <w:r>
        <w:rPr>
          <w:spacing w:val="-2"/>
          <w:sz w:val="20"/>
        </w:rPr>
        <w:t xml:space="preserve"> </w:t>
      </w:r>
      <w:r>
        <w:rPr>
          <w:sz w:val="20"/>
        </w:rPr>
        <w:t>difficulties emerge</w:t>
      </w:r>
      <w:r>
        <w:rPr>
          <w:spacing w:val="-4"/>
          <w:sz w:val="20"/>
        </w:rPr>
        <w:t xml:space="preserve"> </w:t>
      </w:r>
      <w:r>
        <w:rPr>
          <w:sz w:val="20"/>
        </w:rPr>
        <w:t>to</w:t>
      </w:r>
      <w:r>
        <w:rPr>
          <w:spacing w:val="-2"/>
          <w:sz w:val="20"/>
        </w:rPr>
        <w:t xml:space="preserve"> </w:t>
      </w:r>
      <w:r>
        <w:rPr>
          <w:sz w:val="20"/>
        </w:rPr>
        <w:t>reduce</w:t>
      </w:r>
      <w:r>
        <w:rPr>
          <w:spacing w:val="-3"/>
          <w:sz w:val="20"/>
        </w:rPr>
        <w:t xml:space="preserve"> </w:t>
      </w:r>
      <w:r>
        <w:rPr>
          <w:sz w:val="20"/>
        </w:rPr>
        <w:t>the</w:t>
      </w:r>
      <w:r>
        <w:rPr>
          <w:spacing w:val="-3"/>
          <w:sz w:val="20"/>
        </w:rPr>
        <w:t xml:space="preserve"> </w:t>
      </w:r>
      <w:r>
        <w:rPr>
          <w:sz w:val="20"/>
        </w:rPr>
        <w:t>impact of problems.</w:t>
      </w:r>
    </w:p>
    <w:p w14:paraId="666DF18E" w14:textId="77777777" w:rsidR="00452555" w:rsidRDefault="00452555">
      <w:pPr>
        <w:pStyle w:val="BodyText"/>
        <w:spacing w:before="36"/>
        <w:ind w:left="0"/>
        <w:rPr>
          <w:sz w:val="20"/>
        </w:rPr>
      </w:pPr>
    </w:p>
    <w:p w14:paraId="666DF18F" w14:textId="2A5C810E" w:rsidR="00452555" w:rsidRDefault="00DD67E2">
      <w:pPr>
        <w:spacing w:before="1"/>
        <w:ind w:left="545" w:right="1034"/>
        <w:rPr>
          <w:sz w:val="20"/>
        </w:rPr>
      </w:pPr>
      <w:r>
        <w:rPr>
          <w:b/>
          <w:sz w:val="20"/>
        </w:rPr>
        <w:t>Early help Assessment</w:t>
      </w:r>
      <w:r>
        <w:rPr>
          <w:b/>
          <w:spacing w:val="40"/>
          <w:sz w:val="20"/>
        </w:rPr>
        <w:t xml:space="preserve"> </w:t>
      </w:r>
      <w:r>
        <w:rPr>
          <w:sz w:val="20"/>
        </w:rPr>
        <w:t xml:space="preserve">All Early help assessments offer a basis for early identification of children's additional needs, the sharing of this information between </w:t>
      </w:r>
      <w:proofErr w:type="spellStart"/>
      <w:r>
        <w:rPr>
          <w:sz w:val="20"/>
        </w:rPr>
        <w:t>organisations</w:t>
      </w:r>
      <w:proofErr w:type="spellEnd"/>
      <w:r>
        <w:rPr>
          <w:sz w:val="20"/>
        </w:rPr>
        <w:t xml:space="preserve"> and the coordination of service provision. Early help assessments require</w:t>
      </w:r>
      <w:r>
        <w:rPr>
          <w:spacing w:val="-5"/>
          <w:sz w:val="20"/>
        </w:rPr>
        <w:t xml:space="preserve"> </w:t>
      </w:r>
      <w:r>
        <w:rPr>
          <w:sz w:val="20"/>
        </w:rPr>
        <w:t>consent</w:t>
      </w:r>
      <w:r>
        <w:rPr>
          <w:spacing w:val="-5"/>
          <w:sz w:val="20"/>
        </w:rPr>
        <w:t xml:space="preserve"> </w:t>
      </w:r>
      <w:r>
        <w:rPr>
          <w:sz w:val="20"/>
        </w:rPr>
        <w:t>and</w:t>
      </w:r>
      <w:r>
        <w:rPr>
          <w:spacing w:val="-1"/>
          <w:sz w:val="20"/>
        </w:rPr>
        <w:t xml:space="preserve"> </w:t>
      </w:r>
      <w:r>
        <w:rPr>
          <w:sz w:val="20"/>
        </w:rPr>
        <w:t>should</w:t>
      </w:r>
      <w:r>
        <w:rPr>
          <w:spacing w:val="-3"/>
          <w:sz w:val="20"/>
        </w:rPr>
        <w:t xml:space="preserve"> </w:t>
      </w:r>
      <w:r>
        <w:rPr>
          <w:sz w:val="20"/>
        </w:rPr>
        <w:t>identify</w:t>
      </w:r>
      <w:r>
        <w:rPr>
          <w:spacing w:val="-3"/>
          <w:sz w:val="20"/>
        </w:rPr>
        <w:t xml:space="preserve"> </w:t>
      </w:r>
      <w:r>
        <w:rPr>
          <w:sz w:val="20"/>
        </w:rPr>
        <w:t>what</w:t>
      </w:r>
      <w:r>
        <w:rPr>
          <w:spacing w:val="-3"/>
          <w:sz w:val="20"/>
        </w:rPr>
        <w:t xml:space="preserve"> </w:t>
      </w:r>
      <w:r>
        <w:rPr>
          <w:sz w:val="20"/>
        </w:rPr>
        <w:t>help</w:t>
      </w:r>
      <w:r>
        <w:rPr>
          <w:spacing w:val="-3"/>
          <w:sz w:val="20"/>
        </w:rPr>
        <w:t xml:space="preserve"> </w:t>
      </w:r>
      <w:r>
        <w:rPr>
          <w:sz w:val="20"/>
        </w:rPr>
        <w:t>the</w:t>
      </w:r>
      <w:r>
        <w:rPr>
          <w:spacing w:val="-4"/>
          <w:sz w:val="20"/>
        </w:rPr>
        <w:t xml:space="preserve"> </w:t>
      </w:r>
      <w:r>
        <w:rPr>
          <w:sz w:val="20"/>
        </w:rPr>
        <w:t>child</w:t>
      </w:r>
      <w:r>
        <w:rPr>
          <w:spacing w:val="-3"/>
          <w:sz w:val="20"/>
        </w:rPr>
        <w:t xml:space="preserve"> </w:t>
      </w:r>
      <w:r>
        <w:rPr>
          <w:sz w:val="20"/>
        </w:rPr>
        <w:t>and</w:t>
      </w:r>
      <w:r>
        <w:rPr>
          <w:spacing w:val="-3"/>
          <w:sz w:val="20"/>
        </w:rPr>
        <w:t xml:space="preserve"> </w:t>
      </w:r>
      <w:r>
        <w:rPr>
          <w:sz w:val="20"/>
        </w:rPr>
        <w:t>family</w:t>
      </w:r>
      <w:r>
        <w:rPr>
          <w:spacing w:val="-3"/>
          <w:sz w:val="20"/>
        </w:rPr>
        <w:t xml:space="preserve"> </w:t>
      </w:r>
      <w:r>
        <w:rPr>
          <w:sz w:val="20"/>
        </w:rPr>
        <w:t>require</w:t>
      </w:r>
      <w:r>
        <w:rPr>
          <w:spacing w:val="-5"/>
          <w:sz w:val="20"/>
        </w:rPr>
        <w:t xml:space="preserve"> </w:t>
      </w:r>
      <w:r>
        <w:rPr>
          <w:sz w:val="20"/>
        </w:rPr>
        <w:t>to</w:t>
      </w:r>
      <w:r>
        <w:rPr>
          <w:spacing w:val="-3"/>
          <w:sz w:val="20"/>
        </w:rPr>
        <w:t xml:space="preserve"> </w:t>
      </w:r>
      <w:r>
        <w:rPr>
          <w:sz w:val="20"/>
        </w:rPr>
        <w:t>prevent</w:t>
      </w:r>
      <w:r>
        <w:rPr>
          <w:spacing w:val="-3"/>
          <w:sz w:val="20"/>
        </w:rPr>
        <w:t xml:space="preserve"> </w:t>
      </w:r>
      <w:r>
        <w:rPr>
          <w:sz w:val="20"/>
        </w:rPr>
        <w:t>needs</w:t>
      </w:r>
      <w:r>
        <w:rPr>
          <w:spacing w:val="-3"/>
          <w:sz w:val="20"/>
        </w:rPr>
        <w:t xml:space="preserve"> </w:t>
      </w:r>
      <w:r>
        <w:rPr>
          <w:sz w:val="20"/>
        </w:rPr>
        <w:t>escalating</w:t>
      </w:r>
      <w:r>
        <w:rPr>
          <w:spacing w:val="-4"/>
          <w:sz w:val="20"/>
        </w:rPr>
        <w:t xml:space="preserve"> </w:t>
      </w:r>
      <w:r>
        <w:rPr>
          <w:sz w:val="20"/>
        </w:rPr>
        <w:t>to a point where intervention would be needed via a statutory assessment under the Children Act 1989. The findings from early help assessments may give rise to concerns about the child's safety and welfare. In these circumstances, it should be</w:t>
      </w:r>
      <w:r>
        <w:rPr>
          <w:spacing w:val="-1"/>
          <w:sz w:val="20"/>
        </w:rPr>
        <w:t xml:space="preserve"> </w:t>
      </w:r>
      <w:r>
        <w:rPr>
          <w:sz w:val="20"/>
        </w:rPr>
        <w:t>used to support a Referral</w:t>
      </w:r>
      <w:r>
        <w:rPr>
          <w:spacing w:val="-1"/>
          <w:sz w:val="20"/>
        </w:rPr>
        <w:t xml:space="preserve"> </w:t>
      </w:r>
      <w:r>
        <w:rPr>
          <w:sz w:val="20"/>
        </w:rPr>
        <w:t>to Children's Social Care:</w:t>
      </w:r>
      <w:r>
        <w:rPr>
          <w:spacing w:val="-1"/>
          <w:sz w:val="20"/>
        </w:rPr>
        <w:t xml:space="preserve"> </w:t>
      </w:r>
      <w:proofErr w:type="gramStart"/>
      <w:r>
        <w:rPr>
          <w:sz w:val="20"/>
        </w:rPr>
        <w:t>however</w:t>
      </w:r>
      <w:proofErr w:type="gramEnd"/>
      <w:r>
        <w:rPr>
          <w:sz w:val="20"/>
        </w:rPr>
        <w:t xml:space="preserve"> this is not a</w:t>
      </w:r>
      <w:r>
        <w:rPr>
          <w:spacing w:val="-2"/>
          <w:sz w:val="20"/>
        </w:rPr>
        <w:t xml:space="preserve"> </w:t>
      </w:r>
      <w:r>
        <w:rPr>
          <w:sz w:val="20"/>
        </w:rPr>
        <w:t>pre-requisite for making</w:t>
      </w:r>
      <w:r>
        <w:rPr>
          <w:spacing w:val="-1"/>
          <w:sz w:val="20"/>
        </w:rPr>
        <w:t xml:space="preserve"> </w:t>
      </w:r>
      <w:r>
        <w:rPr>
          <w:sz w:val="20"/>
        </w:rPr>
        <w:t>a referral in emergency circumstances.</w:t>
      </w:r>
      <w:r>
        <w:rPr>
          <w:spacing w:val="40"/>
          <w:sz w:val="20"/>
        </w:rPr>
        <w:t xml:space="preserve"> </w:t>
      </w:r>
      <w:r>
        <w:rPr>
          <w:b/>
          <w:sz w:val="20"/>
        </w:rPr>
        <w:t xml:space="preserve">CAF – </w:t>
      </w:r>
      <w:r>
        <w:rPr>
          <w:sz w:val="20"/>
        </w:rPr>
        <w:t xml:space="preserve">Common Assessment Framework is one form of early help inter-agency assessment. Signs of Safety -3 column and scaling is another example. Any Early help assessment can be used in </w:t>
      </w:r>
      <w:r w:rsidR="00081FBB">
        <w:rPr>
          <w:spacing w:val="-2"/>
          <w:sz w:val="20"/>
        </w:rPr>
        <w:t>Barnsley</w:t>
      </w:r>
      <w:r>
        <w:rPr>
          <w:spacing w:val="-2"/>
          <w:sz w:val="20"/>
        </w:rPr>
        <w:t>.</w:t>
      </w:r>
    </w:p>
    <w:p w14:paraId="666DF190" w14:textId="77777777" w:rsidR="00452555" w:rsidRDefault="00452555">
      <w:pPr>
        <w:pStyle w:val="BodyText"/>
        <w:spacing w:before="35"/>
        <w:ind w:left="0"/>
        <w:rPr>
          <w:sz w:val="20"/>
        </w:rPr>
      </w:pPr>
    </w:p>
    <w:p w14:paraId="666DF191" w14:textId="77777777" w:rsidR="00452555" w:rsidRDefault="00DD67E2">
      <w:pPr>
        <w:ind w:left="545"/>
        <w:rPr>
          <w:sz w:val="20"/>
        </w:rPr>
      </w:pPr>
      <w:r>
        <w:rPr>
          <w:b/>
          <w:sz w:val="20"/>
        </w:rPr>
        <w:t>EIP</w:t>
      </w:r>
      <w:r>
        <w:rPr>
          <w:b/>
          <w:spacing w:val="-8"/>
          <w:sz w:val="20"/>
        </w:rPr>
        <w:t xml:space="preserve"> </w:t>
      </w:r>
      <w:r>
        <w:rPr>
          <w:b/>
          <w:sz w:val="20"/>
        </w:rPr>
        <w:t>Service</w:t>
      </w:r>
      <w:r>
        <w:rPr>
          <w:b/>
          <w:spacing w:val="-6"/>
          <w:sz w:val="20"/>
        </w:rPr>
        <w:t xml:space="preserve"> </w:t>
      </w:r>
      <w:r>
        <w:rPr>
          <w:sz w:val="20"/>
        </w:rPr>
        <w:t>–</w:t>
      </w:r>
      <w:r>
        <w:rPr>
          <w:spacing w:val="-7"/>
          <w:sz w:val="20"/>
        </w:rPr>
        <w:t xml:space="preserve"> </w:t>
      </w:r>
      <w:r>
        <w:rPr>
          <w:sz w:val="20"/>
        </w:rPr>
        <w:t>Early</w:t>
      </w:r>
      <w:r>
        <w:rPr>
          <w:spacing w:val="-6"/>
          <w:sz w:val="20"/>
        </w:rPr>
        <w:t xml:space="preserve"> </w:t>
      </w:r>
      <w:r>
        <w:rPr>
          <w:sz w:val="20"/>
        </w:rPr>
        <w:t>Intervention</w:t>
      </w:r>
      <w:r>
        <w:rPr>
          <w:spacing w:val="-6"/>
          <w:sz w:val="20"/>
        </w:rPr>
        <w:t xml:space="preserve"> </w:t>
      </w:r>
      <w:r>
        <w:rPr>
          <w:sz w:val="20"/>
        </w:rPr>
        <w:t>and</w:t>
      </w:r>
      <w:r>
        <w:rPr>
          <w:spacing w:val="-6"/>
          <w:sz w:val="20"/>
        </w:rPr>
        <w:t xml:space="preserve"> </w:t>
      </w:r>
      <w:r>
        <w:rPr>
          <w:sz w:val="20"/>
        </w:rPr>
        <w:t>Prevention</w:t>
      </w:r>
      <w:r>
        <w:rPr>
          <w:spacing w:val="-6"/>
          <w:sz w:val="20"/>
        </w:rPr>
        <w:t xml:space="preserve"> </w:t>
      </w:r>
      <w:r>
        <w:rPr>
          <w:spacing w:val="-2"/>
          <w:sz w:val="20"/>
        </w:rPr>
        <w:t>Service</w:t>
      </w:r>
    </w:p>
    <w:p w14:paraId="666DF192" w14:textId="77777777" w:rsidR="00452555" w:rsidRDefault="00452555">
      <w:pPr>
        <w:pStyle w:val="BodyText"/>
        <w:spacing w:before="35"/>
        <w:ind w:left="0"/>
        <w:rPr>
          <w:sz w:val="20"/>
        </w:rPr>
      </w:pPr>
    </w:p>
    <w:p w14:paraId="666DF193" w14:textId="77777777" w:rsidR="00452555" w:rsidRDefault="00DD67E2">
      <w:pPr>
        <w:ind w:left="545"/>
        <w:rPr>
          <w:sz w:val="20"/>
        </w:rPr>
      </w:pPr>
      <w:r>
        <w:rPr>
          <w:b/>
          <w:spacing w:val="-2"/>
          <w:sz w:val="20"/>
        </w:rPr>
        <w:t>TAC/F/S/EY</w:t>
      </w:r>
      <w:r>
        <w:rPr>
          <w:b/>
          <w:spacing w:val="11"/>
          <w:sz w:val="20"/>
        </w:rPr>
        <w:t xml:space="preserve"> </w:t>
      </w:r>
      <w:r>
        <w:rPr>
          <w:spacing w:val="-2"/>
          <w:sz w:val="20"/>
        </w:rPr>
        <w:t>Team</w:t>
      </w:r>
      <w:r>
        <w:rPr>
          <w:spacing w:val="9"/>
          <w:sz w:val="20"/>
        </w:rPr>
        <w:t xml:space="preserve"> </w:t>
      </w:r>
      <w:r>
        <w:rPr>
          <w:spacing w:val="-2"/>
          <w:sz w:val="20"/>
        </w:rPr>
        <w:t>around</w:t>
      </w:r>
      <w:r>
        <w:rPr>
          <w:spacing w:val="10"/>
          <w:sz w:val="20"/>
        </w:rPr>
        <w:t xml:space="preserve"> </w:t>
      </w:r>
      <w:r>
        <w:rPr>
          <w:spacing w:val="-2"/>
          <w:sz w:val="20"/>
        </w:rPr>
        <w:t>Child/Family/School/Early</w:t>
      </w:r>
      <w:r>
        <w:rPr>
          <w:spacing w:val="10"/>
          <w:sz w:val="20"/>
        </w:rPr>
        <w:t xml:space="preserve"> </w:t>
      </w:r>
      <w:r>
        <w:rPr>
          <w:spacing w:val="-2"/>
          <w:sz w:val="20"/>
        </w:rPr>
        <w:t>Years</w:t>
      </w:r>
    </w:p>
    <w:p w14:paraId="666DF194" w14:textId="77777777" w:rsidR="00452555" w:rsidRDefault="00452555">
      <w:pPr>
        <w:pStyle w:val="BodyText"/>
        <w:spacing w:before="6"/>
        <w:ind w:left="0"/>
        <w:rPr>
          <w:sz w:val="20"/>
        </w:rPr>
      </w:pPr>
    </w:p>
    <w:p w14:paraId="666DF195" w14:textId="77777777" w:rsidR="00452555" w:rsidRDefault="00DD67E2">
      <w:pPr>
        <w:spacing w:line="254" w:lineRule="auto"/>
        <w:ind w:left="545" w:right="1114"/>
        <w:rPr>
          <w:sz w:val="20"/>
        </w:rPr>
      </w:pPr>
      <w:r>
        <w:rPr>
          <w:b/>
          <w:sz w:val="20"/>
        </w:rPr>
        <w:t>Staff</w:t>
      </w:r>
      <w:r>
        <w:rPr>
          <w:b/>
          <w:spacing w:val="-3"/>
          <w:sz w:val="20"/>
        </w:rPr>
        <w:t xml:space="preserve"> </w:t>
      </w:r>
      <w:r>
        <w:rPr>
          <w:sz w:val="20"/>
        </w:rPr>
        <w:t>refers</w:t>
      </w:r>
      <w:r>
        <w:rPr>
          <w:spacing w:val="-2"/>
          <w:sz w:val="20"/>
        </w:rPr>
        <w:t xml:space="preserve"> </w:t>
      </w:r>
      <w:r>
        <w:rPr>
          <w:sz w:val="20"/>
        </w:rPr>
        <w:t>to</w:t>
      </w:r>
      <w:r>
        <w:rPr>
          <w:spacing w:val="-2"/>
          <w:sz w:val="20"/>
        </w:rPr>
        <w:t xml:space="preserve"> </w:t>
      </w:r>
      <w:r>
        <w:rPr>
          <w:sz w:val="20"/>
        </w:rPr>
        <w:t>all</w:t>
      </w:r>
      <w:r>
        <w:rPr>
          <w:spacing w:val="-3"/>
          <w:sz w:val="20"/>
        </w:rPr>
        <w:t xml:space="preserve"> </w:t>
      </w:r>
      <w:r>
        <w:rPr>
          <w:sz w:val="20"/>
        </w:rPr>
        <w:t>those</w:t>
      </w:r>
      <w:r>
        <w:rPr>
          <w:spacing w:val="-3"/>
          <w:sz w:val="20"/>
        </w:rPr>
        <w:t xml:space="preserve"> </w:t>
      </w:r>
      <w:r>
        <w:rPr>
          <w:sz w:val="20"/>
        </w:rPr>
        <w:t>working</w:t>
      </w:r>
      <w:r>
        <w:rPr>
          <w:spacing w:val="-3"/>
          <w:sz w:val="20"/>
        </w:rPr>
        <w:t xml:space="preserve"> </w:t>
      </w:r>
      <w:r>
        <w:rPr>
          <w:sz w:val="20"/>
        </w:rPr>
        <w:t>for</w:t>
      </w:r>
      <w:r>
        <w:rPr>
          <w:spacing w:val="-2"/>
          <w:sz w:val="20"/>
        </w:rPr>
        <w:t xml:space="preserve"> </w:t>
      </w:r>
      <w:r>
        <w:rPr>
          <w:sz w:val="20"/>
        </w:rPr>
        <w:t>or</w:t>
      </w:r>
      <w:r>
        <w:rPr>
          <w:spacing w:val="-2"/>
          <w:sz w:val="20"/>
        </w:rPr>
        <w:t xml:space="preserve"> </w:t>
      </w:r>
      <w:r>
        <w:rPr>
          <w:sz w:val="20"/>
        </w:rPr>
        <w:t>on</w:t>
      </w:r>
      <w:r>
        <w:rPr>
          <w:spacing w:val="-2"/>
          <w:sz w:val="20"/>
        </w:rPr>
        <w:t xml:space="preserve"> </w:t>
      </w:r>
      <w:r>
        <w:rPr>
          <w:sz w:val="20"/>
        </w:rPr>
        <w:t>behalf</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school,</w:t>
      </w:r>
      <w:r>
        <w:rPr>
          <w:spacing w:val="-2"/>
          <w:sz w:val="20"/>
        </w:rPr>
        <w:t xml:space="preserve"> </w:t>
      </w:r>
      <w:r>
        <w:rPr>
          <w:sz w:val="20"/>
        </w:rPr>
        <w:t>full</w:t>
      </w:r>
      <w:r>
        <w:rPr>
          <w:spacing w:val="-3"/>
          <w:sz w:val="20"/>
        </w:rPr>
        <w:t xml:space="preserve"> </w:t>
      </w:r>
      <w:r>
        <w:rPr>
          <w:sz w:val="20"/>
        </w:rPr>
        <w:t>time</w:t>
      </w:r>
      <w:r>
        <w:rPr>
          <w:spacing w:val="-3"/>
          <w:sz w:val="20"/>
        </w:rPr>
        <w:t xml:space="preserve"> </w:t>
      </w:r>
      <w:r>
        <w:rPr>
          <w:sz w:val="20"/>
        </w:rPr>
        <w:t>or</w:t>
      </w:r>
      <w:r>
        <w:rPr>
          <w:spacing w:val="-2"/>
          <w:sz w:val="20"/>
        </w:rPr>
        <w:t xml:space="preserve"> </w:t>
      </w:r>
      <w:r>
        <w:rPr>
          <w:sz w:val="20"/>
        </w:rPr>
        <w:t>part</w:t>
      </w:r>
      <w:r>
        <w:rPr>
          <w:spacing w:val="-2"/>
          <w:sz w:val="20"/>
        </w:rPr>
        <w:t xml:space="preserve"> </w:t>
      </w:r>
      <w:r>
        <w:rPr>
          <w:sz w:val="20"/>
        </w:rPr>
        <w:t>time,</w:t>
      </w:r>
      <w:r>
        <w:rPr>
          <w:spacing w:val="-2"/>
          <w:sz w:val="20"/>
        </w:rPr>
        <w:t xml:space="preserve"> </w:t>
      </w:r>
      <w:r>
        <w:rPr>
          <w:sz w:val="20"/>
        </w:rPr>
        <w:t>temporary</w:t>
      </w:r>
      <w:r>
        <w:rPr>
          <w:spacing w:val="-2"/>
          <w:sz w:val="20"/>
        </w:rPr>
        <w:t xml:space="preserve"> </w:t>
      </w:r>
      <w:r>
        <w:rPr>
          <w:sz w:val="20"/>
        </w:rPr>
        <w:t>or</w:t>
      </w:r>
      <w:r>
        <w:rPr>
          <w:spacing w:val="-2"/>
          <w:sz w:val="20"/>
        </w:rPr>
        <w:t xml:space="preserve"> </w:t>
      </w:r>
      <w:r>
        <w:rPr>
          <w:sz w:val="20"/>
        </w:rPr>
        <w:t>permanent,</w:t>
      </w:r>
      <w:r>
        <w:rPr>
          <w:spacing w:val="-2"/>
          <w:sz w:val="20"/>
        </w:rPr>
        <w:t xml:space="preserve"> </w:t>
      </w:r>
      <w:r>
        <w:rPr>
          <w:sz w:val="20"/>
        </w:rPr>
        <w:t>in either a paid or voluntary capacity.</w:t>
      </w:r>
    </w:p>
    <w:p w14:paraId="666DF196" w14:textId="77777777" w:rsidR="00452555" w:rsidRDefault="00452555">
      <w:pPr>
        <w:pStyle w:val="BodyText"/>
        <w:spacing w:before="23"/>
        <w:ind w:left="0"/>
        <w:rPr>
          <w:sz w:val="20"/>
        </w:rPr>
      </w:pPr>
    </w:p>
    <w:p w14:paraId="666DF197" w14:textId="77777777" w:rsidR="00452555" w:rsidRDefault="00DD67E2">
      <w:pPr>
        <w:spacing w:line="273" w:lineRule="auto"/>
        <w:ind w:left="545" w:right="970"/>
        <w:rPr>
          <w:sz w:val="20"/>
        </w:rPr>
      </w:pPr>
      <w:r>
        <w:rPr>
          <w:b/>
          <w:sz w:val="20"/>
        </w:rPr>
        <w:t>Parent</w:t>
      </w:r>
      <w:r>
        <w:rPr>
          <w:b/>
          <w:spacing w:val="-2"/>
          <w:sz w:val="20"/>
        </w:rPr>
        <w:t xml:space="preserve"> </w:t>
      </w:r>
      <w:r>
        <w:rPr>
          <w:sz w:val="20"/>
        </w:rPr>
        <w:t>refers</w:t>
      </w:r>
      <w:r>
        <w:rPr>
          <w:spacing w:val="-2"/>
          <w:sz w:val="20"/>
        </w:rPr>
        <w:t xml:space="preserve"> </w:t>
      </w:r>
      <w:r>
        <w:rPr>
          <w:sz w:val="20"/>
        </w:rPr>
        <w:t>to</w:t>
      </w:r>
      <w:r>
        <w:rPr>
          <w:spacing w:val="-2"/>
          <w:sz w:val="20"/>
        </w:rPr>
        <w:t xml:space="preserve"> </w:t>
      </w:r>
      <w:r>
        <w:rPr>
          <w:sz w:val="20"/>
        </w:rPr>
        <w:t>birth</w:t>
      </w:r>
      <w:r>
        <w:rPr>
          <w:spacing w:val="-2"/>
          <w:sz w:val="20"/>
        </w:rPr>
        <w:t xml:space="preserve"> </w:t>
      </w:r>
      <w:r>
        <w:rPr>
          <w:sz w:val="20"/>
        </w:rPr>
        <w:t>parents</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adults</w:t>
      </w:r>
      <w:r>
        <w:rPr>
          <w:spacing w:val="-2"/>
          <w:sz w:val="20"/>
        </w:rPr>
        <w:t xml:space="preserve"> </w:t>
      </w:r>
      <w:r>
        <w:rPr>
          <w:sz w:val="20"/>
        </w:rPr>
        <w:t>who</w:t>
      </w:r>
      <w:r>
        <w:rPr>
          <w:spacing w:val="-2"/>
          <w:sz w:val="20"/>
        </w:rPr>
        <w:t xml:space="preserve"> </w:t>
      </w:r>
      <w:r>
        <w:rPr>
          <w:sz w:val="20"/>
        </w:rPr>
        <w:t>are</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parenting/</w:t>
      </w:r>
      <w:proofErr w:type="spellStart"/>
      <w:r>
        <w:rPr>
          <w:sz w:val="20"/>
        </w:rPr>
        <w:t>carer</w:t>
      </w:r>
      <w:proofErr w:type="spellEnd"/>
      <w:r>
        <w:rPr>
          <w:spacing w:val="-2"/>
          <w:sz w:val="20"/>
        </w:rPr>
        <w:t xml:space="preserve"> </w:t>
      </w:r>
      <w:r>
        <w:rPr>
          <w:sz w:val="20"/>
        </w:rPr>
        <w:t>role, for</w:t>
      </w:r>
      <w:r>
        <w:rPr>
          <w:spacing w:val="-2"/>
          <w:sz w:val="20"/>
        </w:rPr>
        <w:t xml:space="preserve"> </w:t>
      </w:r>
      <w:r>
        <w:rPr>
          <w:sz w:val="20"/>
        </w:rPr>
        <w:t>example</w:t>
      </w:r>
      <w:r>
        <w:rPr>
          <w:spacing w:val="-4"/>
          <w:sz w:val="20"/>
        </w:rPr>
        <w:t xml:space="preserve"> </w:t>
      </w:r>
      <w:r>
        <w:rPr>
          <w:sz w:val="20"/>
        </w:rPr>
        <w:t>step-parents,</w:t>
      </w:r>
      <w:r>
        <w:rPr>
          <w:spacing w:val="-2"/>
          <w:sz w:val="20"/>
        </w:rPr>
        <w:t xml:space="preserve"> </w:t>
      </w:r>
      <w:r>
        <w:rPr>
          <w:sz w:val="20"/>
        </w:rPr>
        <w:t xml:space="preserve">foster </w:t>
      </w:r>
      <w:proofErr w:type="spellStart"/>
      <w:r>
        <w:rPr>
          <w:sz w:val="20"/>
        </w:rPr>
        <w:t>carers</w:t>
      </w:r>
      <w:proofErr w:type="spellEnd"/>
      <w:r>
        <w:rPr>
          <w:sz w:val="20"/>
        </w:rPr>
        <w:t xml:space="preserve"> and adoptive parents.</w:t>
      </w:r>
    </w:p>
    <w:p w14:paraId="666DF198" w14:textId="77777777" w:rsidR="00452555" w:rsidRDefault="00DD67E2">
      <w:pPr>
        <w:spacing w:before="205" w:line="273" w:lineRule="auto"/>
        <w:ind w:left="545" w:right="970"/>
        <w:rPr>
          <w:sz w:val="20"/>
        </w:rPr>
      </w:pPr>
      <w:r>
        <w:rPr>
          <w:b/>
          <w:sz w:val="20"/>
        </w:rPr>
        <w:t>LADO</w:t>
      </w:r>
      <w:r>
        <w:rPr>
          <w:b/>
          <w:spacing w:val="-3"/>
          <w:sz w:val="20"/>
        </w:rPr>
        <w:t xml:space="preserve"> </w:t>
      </w:r>
      <w:r>
        <w:rPr>
          <w:b/>
          <w:sz w:val="20"/>
        </w:rPr>
        <w:t>–</w:t>
      </w:r>
      <w:r>
        <w:rPr>
          <w:b/>
          <w:spacing w:val="-4"/>
          <w:sz w:val="20"/>
        </w:rPr>
        <w:t xml:space="preserve"> </w:t>
      </w:r>
      <w:r>
        <w:rPr>
          <w:b/>
          <w:sz w:val="20"/>
        </w:rPr>
        <w:t>Local</w:t>
      </w:r>
      <w:r>
        <w:rPr>
          <w:b/>
          <w:spacing w:val="-2"/>
          <w:sz w:val="20"/>
        </w:rPr>
        <w:t xml:space="preserve"> </w:t>
      </w:r>
      <w:r>
        <w:rPr>
          <w:b/>
          <w:sz w:val="20"/>
        </w:rPr>
        <w:t>Authority</w:t>
      </w:r>
      <w:r>
        <w:rPr>
          <w:b/>
          <w:spacing w:val="-4"/>
          <w:sz w:val="20"/>
        </w:rPr>
        <w:t xml:space="preserve"> </w:t>
      </w:r>
      <w:r>
        <w:rPr>
          <w:b/>
          <w:sz w:val="20"/>
        </w:rPr>
        <w:t>Designated</w:t>
      </w:r>
      <w:r>
        <w:rPr>
          <w:b/>
          <w:spacing w:val="-3"/>
          <w:sz w:val="20"/>
        </w:rPr>
        <w:t xml:space="preserve"> </w:t>
      </w:r>
      <w:r>
        <w:rPr>
          <w:b/>
          <w:sz w:val="20"/>
        </w:rPr>
        <w:t xml:space="preserve">Officer </w:t>
      </w:r>
      <w:r>
        <w:rPr>
          <w:sz w:val="20"/>
        </w:rPr>
        <w:t>a</w:t>
      </w:r>
      <w:r>
        <w:rPr>
          <w:spacing w:val="-3"/>
          <w:sz w:val="20"/>
        </w:rPr>
        <w:t xml:space="preserve"> </w:t>
      </w:r>
      <w:r>
        <w:rPr>
          <w:sz w:val="20"/>
        </w:rPr>
        <w:t>post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local</w:t>
      </w:r>
      <w:r>
        <w:rPr>
          <w:spacing w:val="-3"/>
          <w:sz w:val="20"/>
        </w:rPr>
        <w:t xml:space="preserve"> </w:t>
      </w:r>
      <w:r>
        <w:rPr>
          <w:sz w:val="20"/>
        </w:rPr>
        <w:t>authority,</w:t>
      </w:r>
      <w:r>
        <w:rPr>
          <w:spacing w:val="-3"/>
          <w:sz w:val="20"/>
        </w:rPr>
        <w:t xml:space="preserve"> </w:t>
      </w:r>
      <w:r>
        <w:rPr>
          <w:sz w:val="20"/>
        </w:rPr>
        <w:t>to</w:t>
      </w:r>
      <w:r>
        <w:rPr>
          <w:spacing w:val="-5"/>
          <w:sz w:val="20"/>
        </w:rPr>
        <w:t xml:space="preserve"> </w:t>
      </w:r>
      <w:r>
        <w:rPr>
          <w:sz w:val="20"/>
        </w:rPr>
        <w:t>coordinate and</w:t>
      </w:r>
      <w:r>
        <w:rPr>
          <w:spacing w:val="-3"/>
          <w:sz w:val="20"/>
        </w:rPr>
        <w:t xml:space="preserve"> </w:t>
      </w:r>
      <w:r>
        <w:rPr>
          <w:sz w:val="20"/>
        </w:rPr>
        <w:t>manage</w:t>
      </w:r>
      <w:r>
        <w:rPr>
          <w:spacing w:val="-4"/>
          <w:sz w:val="20"/>
        </w:rPr>
        <w:t xml:space="preserve"> </w:t>
      </w:r>
      <w:r>
        <w:rPr>
          <w:sz w:val="20"/>
        </w:rPr>
        <w:t xml:space="preserve">allegations against </w:t>
      </w:r>
      <w:r>
        <w:rPr>
          <w:spacing w:val="-2"/>
          <w:sz w:val="20"/>
        </w:rPr>
        <w:t>staff.</w:t>
      </w:r>
    </w:p>
    <w:p w14:paraId="666DF199" w14:textId="1DD89394" w:rsidR="00452555" w:rsidRDefault="00DD67E2">
      <w:pPr>
        <w:spacing w:before="206" w:line="273" w:lineRule="auto"/>
        <w:ind w:left="545" w:right="1784"/>
        <w:rPr>
          <w:sz w:val="20"/>
        </w:rPr>
      </w:pPr>
      <w:r>
        <w:rPr>
          <w:b/>
          <w:sz w:val="20"/>
        </w:rPr>
        <w:t>Social</w:t>
      </w:r>
      <w:r>
        <w:rPr>
          <w:b/>
          <w:spacing w:val="-5"/>
          <w:sz w:val="20"/>
        </w:rPr>
        <w:t xml:space="preserve"> </w:t>
      </w:r>
      <w:r>
        <w:rPr>
          <w:b/>
          <w:sz w:val="20"/>
        </w:rPr>
        <w:t>Care</w:t>
      </w:r>
      <w:r>
        <w:rPr>
          <w:b/>
          <w:spacing w:val="-4"/>
          <w:sz w:val="20"/>
        </w:rPr>
        <w:t xml:space="preserve"> </w:t>
      </w:r>
      <w:r>
        <w:rPr>
          <w:b/>
          <w:sz w:val="20"/>
        </w:rPr>
        <w:t>MASH</w:t>
      </w:r>
      <w:r>
        <w:rPr>
          <w:b/>
          <w:spacing w:val="-3"/>
          <w:sz w:val="20"/>
        </w:rPr>
        <w:t xml:space="preserve"> </w:t>
      </w:r>
      <w:r>
        <w:rPr>
          <w:sz w:val="20"/>
        </w:rPr>
        <w:t>–</w:t>
      </w:r>
      <w:r>
        <w:rPr>
          <w:spacing w:val="-5"/>
          <w:sz w:val="20"/>
        </w:rPr>
        <w:t xml:space="preserve"> </w:t>
      </w:r>
      <w:r w:rsidR="00987C66">
        <w:rPr>
          <w:sz w:val="20"/>
        </w:rPr>
        <w:t>Barnsley</w:t>
      </w:r>
      <w:r>
        <w:rPr>
          <w:sz w:val="20"/>
        </w:rPr>
        <w:t>’s</w:t>
      </w:r>
      <w:r>
        <w:rPr>
          <w:spacing w:val="-4"/>
          <w:sz w:val="20"/>
        </w:rPr>
        <w:t xml:space="preserve"> </w:t>
      </w:r>
      <w:r>
        <w:rPr>
          <w:sz w:val="20"/>
        </w:rPr>
        <w:t>children</w:t>
      </w:r>
      <w:r>
        <w:rPr>
          <w:spacing w:val="-4"/>
          <w:sz w:val="20"/>
        </w:rPr>
        <w:t xml:space="preserve"> </w:t>
      </w:r>
      <w:r>
        <w:rPr>
          <w:sz w:val="20"/>
        </w:rPr>
        <w:t>social</w:t>
      </w:r>
      <w:r>
        <w:rPr>
          <w:spacing w:val="-5"/>
          <w:sz w:val="20"/>
        </w:rPr>
        <w:t xml:space="preserve"> </w:t>
      </w:r>
      <w:r>
        <w:rPr>
          <w:sz w:val="20"/>
        </w:rPr>
        <w:t>care/Family</w:t>
      </w:r>
      <w:r>
        <w:rPr>
          <w:spacing w:val="-2"/>
          <w:sz w:val="20"/>
        </w:rPr>
        <w:t xml:space="preserve"> </w:t>
      </w:r>
      <w:r>
        <w:rPr>
          <w:sz w:val="20"/>
        </w:rPr>
        <w:t>services/Integrated</w:t>
      </w:r>
      <w:r>
        <w:rPr>
          <w:spacing w:val="-2"/>
          <w:sz w:val="20"/>
        </w:rPr>
        <w:t xml:space="preserve"> </w:t>
      </w:r>
      <w:r>
        <w:rPr>
          <w:sz w:val="20"/>
        </w:rPr>
        <w:t>Front</w:t>
      </w:r>
      <w:r>
        <w:rPr>
          <w:spacing w:val="-4"/>
          <w:sz w:val="20"/>
        </w:rPr>
        <w:t xml:space="preserve"> </w:t>
      </w:r>
      <w:r>
        <w:rPr>
          <w:sz w:val="20"/>
        </w:rPr>
        <w:t>Door/Multi</w:t>
      </w:r>
      <w:r>
        <w:rPr>
          <w:spacing w:val="-4"/>
          <w:sz w:val="20"/>
        </w:rPr>
        <w:t xml:space="preserve"> </w:t>
      </w:r>
      <w:r>
        <w:rPr>
          <w:sz w:val="20"/>
        </w:rPr>
        <w:t>Agency Safeguarding Hub</w:t>
      </w:r>
    </w:p>
    <w:p w14:paraId="666DF19A" w14:textId="77777777" w:rsidR="00452555" w:rsidRDefault="00DD67E2">
      <w:pPr>
        <w:spacing w:before="202"/>
        <w:ind w:left="545"/>
        <w:rPr>
          <w:sz w:val="20"/>
        </w:rPr>
      </w:pPr>
      <w:r>
        <w:rPr>
          <w:b/>
          <w:sz w:val="20"/>
        </w:rPr>
        <w:t>CAMHS</w:t>
      </w:r>
      <w:r>
        <w:rPr>
          <w:b/>
          <w:spacing w:val="-5"/>
          <w:sz w:val="20"/>
        </w:rPr>
        <w:t xml:space="preserve"> </w:t>
      </w:r>
      <w:r>
        <w:rPr>
          <w:sz w:val="20"/>
        </w:rPr>
        <w:t>Child</w:t>
      </w:r>
      <w:r>
        <w:rPr>
          <w:spacing w:val="-7"/>
          <w:sz w:val="20"/>
        </w:rPr>
        <w:t xml:space="preserve"> </w:t>
      </w:r>
      <w:r>
        <w:rPr>
          <w:sz w:val="20"/>
        </w:rPr>
        <w:t>and</w:t>
      </w:r>
      <w:r>
        <w:rPr>
          <w:spacing w:val="-5"/>
          <w:sz w:val="20"/>
        </w:rPr>
        <w:t xml:space="preserve"> </w:t>
      </w:r>
      <w:r>
        <w:rPr>
          <w:sz w:val="20"/>
        </w:rPr>
        <w:t>Adolescent</w:t>
      </w:r>
      <w:r>
        <w:rPr>
          <w:spacing w:val="-6"/>
          <w:sz w:val="20"/>
        </w:rPr>
        <w:t xml:space="preserve"> </w:t>
      </w:r>
      <w:r>
        <w:rPr>
          <w:sz w:val="20"/>
        </w:rPr>
        <w:t>Mental</w:t>
      </w:r>
      <w:r>
        <w:rPr>
          <w:spacing w:val="-6"/>
          <w:sz w:val="20"/>
        </w:rPr>
        <w:t xml:space="preserve"> </w:t>
      </w:r>
      <w:r>
        <w:rPr>
          <w:sz w:val="20"/>
        </w:rPr>
        <w:t>Health</w:t>
      </w:r>
      <w:r>
        <w:rPr>
          <w:spacing w:val="-6"/>
          <w:sz w:val="20"/>
        </w:rPr>
        <w:t xml:space="preserve"> </w:t>
      </w:r>
      <w:r>
        <w:rPr>
          <w:spacing w:val="-2"/>
          <w:sz w:val="20"/>
        </w:rPr>
        <w:t>Service</w:t>
      </w:r>
    </w:p>
    <w:p w14:paraId="666DF19B" w14:textId="042EB570" w:rsidR="00452555" w:rsidRDefault="004A4543">
      <w:pPr>
        <w:spacing w:before="239" w:line="273" w:lineRule="auto"/>
        <w:ind w:left="545" w:right="1114"/>
        <w:rPr>
          <w:sz w:val="20"/>
        </w:rPr>
      </w:pPr>
      <w:r>
        <w:rPr>
          <w:b/>
          <w:sz w:val="20"/>
        </w:rPr>
        <w:t>BSCP</w:t>
      </w:r>
      <w:r>
        <w:rPr>
          <w:b/>
          <w:spacing w:val="-4"/>
          <w:sz w:val="20"/>
        </w:rPr>
        <w:t xml:space="preserve"> </w:t>
      </w:r>
      <w:r>
        <w:rPr>
          <w:sz w:val="20"/>
        </w:rPr>
        <w:t>Barnsley</w:t>
      </w:r>
      <w:r>
        <w:rPr>
          <w:spacing w:val="-4"/>
          <w:sz w:val="20"/>
        </w:rPr>
        <w:t xml:space="preserve"> </w:t>
      </w:r>
      <w:r>
        <w:rPr>
          <w:sz w:val="20"/>
        </w:rPr>
        <w:t>Safeguarding</w:t>
      </w:r>
      <w:r>
        <w:rPr>
          <w:spacing w:val="-5"/>
          <w:sz w:val="20"/>
        </w:rPr>
        <w:t xml:space="preserve"> </w:t>
      </w:r>
      <w:r>
        <w:rPr>
          <w:sz w:val="20"/>
        </w:rPr>
        <w:t>Children</w:t>
      </w:r>
      <w:r>
        <w:rPr>
          <w:spacing w:val="-4"/>
          <w:sz w:val="20"/>
        </w:rPr>
        <w:t xml:space="preserve"> </w:t>
      </w:r>
      <w:r>
        <w:rPr>
          <w:sz w:val="20"/>
        </w:rPr>
        <w:t>Partnership.</w:t>
      </w:r>
      <w:r>
        <w:rPr>
          <w:spacing w:val="-4"/>
          <w:sz w:val="20"/>
        </w:rPr>
        <w:t xml:space="preserve"> </w:t>
      </w:r>
    </w:p>
    <w:p w14:paraId="666DF19C" w14:textId="0EF33A8B" w:rsidR="00452555" w:rsidRDefault="00DD67E2">
      <w:pPr>
        <w:spacing w:before="204" w:line="273" w:lineRule="auto"/>
        <w:ind w:left="545" w:right="970"/>
        <w:rPr>
          <w:sz w:val="20"/>
        </w:rPr>
      </w:pPr>
      <w:r>
        <w:rPr>
          <w:b/>
          <w:sz w:val="20"/>
        </w:rPr>
        <w:t>Signs</w:t>
      </w:r>
      <w:r>
        <w:rPr>
          <w:b/>
          <w:spacing w:val="-1"/>
          <w:sz w:val="20"/>
        </w:rPr>
        <w:t xml:space="preserve"> </w:t>
      </w:r>
      <w:r>
        <w:rPr>
          <w:b/>
          <w:sz w:val="20"/>
        </w:rPr>
        <w:t>Of</w:t>
      </w:r>
      <w:r>
        <w:rPr>
          <w:b/>
          <w:spacing w:val="-4"/>
          <w:sz w:val="20"/>
        </w:rPr>
        <w:t xml:space="preserve"> </w:t>
      </w:r>
      <w:r>
        <w:rPr>
          <w:b/>
          <w:sz w:val="20"/>
        </w:rPr>
        <w:t>Safety</w:t>
      </w:r>
      <w:r>
        <w:rPr>
          <w:b/>
          <w:spacing w:val="-3"/>
          <w:sz w:val="20"/>
        </w:rPr>
        <w:t xml:space="preserve"> </w:t>
      </w:r>
      <w:r>
        <w:rPr>
          <w:sz w:val="20"/>
        </w:rPr>
        <w:t>–</w:t>
      </w:r>
      <w:r>
        <w:rPr>
          <w:spacing w:val="-3"/>
          <w:sz w:val="20"/>
        </w:rPr>
        <w:t xml:space="preserve"> </w:t>
      </w:r>
      <w:r>
        <w:rPr>
          <w:sz w:val="20"/>
        </w:rPr>
        <w:t>an</w:t>
      </w:r>
      <w:r>
        <w:rPr>
          <w:spacing w:val="-2"/>
          <w:sz w:val="20"/>
        </w:rPr>
        <w:t xml:space="preserve"> </w:t>
      </w:r>
      <w:r>
        <w:rPr>
          <w:sz w:val="20"/>
        </w:rPr>
        <w:t>approach</w:t>
      </w:r>
      <w:r>
        <w:rPr>
          <w:spacing w:val="-3"/>
          <w:sz w:val="20"/>
        </w:rPr>
        <w:t xml:space="preserve"> </w:t>
      </w:r>
      <w:r>
        <w:rPr>
          <w:sz w:val="20"/>
        </w:rPr>
        <w:t>to</w:t>
      </w:r>
      <w:r>
        <w:rPr>
          <w:spacing w:val="-3"/>
          <w:sz w:val="20"/>
        </w:rPr>
        <w:t xml:space="preserve"> </w:t>
      </w:r>
      <w:r>
        <w:rPr>
          <w:sz w:val="20"/>
        </w:rPr>
        <w:t>family</w:t>
      </w:r>
      <w:r>
        <w:rPr>
          <w:spacing w:val="-3"/>
          <w:sz w:val="20"/>
        </w:rPr>
        <w:t xml:space="preserve"> </w:t>
      </w:r>
      <w:r>
        <w:rPr>
          <w:sz w:val="20"/>
        </w:rPr>
        <w:t>intervention</w:t>
      </w:r>
      <w:r>
        <w:rPr>
          <w:spacing w:val="-3"/>
          <w:sz w:val="20"/>
        </w:rPr>
        <w:t xml:space="preserve"> </w:t>
      </w:r>
      <w:r>
        <w:rPr>
          <w:sz w:val="20"/>
        </w:rPr>
        <w:t>work,</w:t>
      </w:r>
      <w:r>
        <w:rPr>
          <w:spacing w:val="-3"/>
          <w:sz w:val="20"/>
        </w:rPr>
        <w:t xml:space="preserve"> </w:t>
      </w:r>
      <w:r>
        <w:rPr>
          <w:sz w:val="20"/>
        </w:rPr>
        <w:t>used</w:t>
      </w:r>
      <w:r>
        <w:rPr>
          <w:spacing w:val="-3"/>
          <w:sz w:val="20"/>
        </w:rPr>
        <w:t xml:space="preserve"> </w:t>
      </w:r>
      <w:r>
        <w:rPr>
          <w:sz w:val="20"/>
        </w:rPr>
        <w:t>across</w:t>
      </w:r>
      <w:r>
        <w:rPr>
          <w:spacing w:val="-3"/>
          <w:sz w:val="20"/>
        </w:rPr>
        <w:t xml:space="preserve"> </w:t>
      </w:r>
      <w:r>
        <w:rPr>
          <w:sz w:val="20"/>
        </w:rPr>
        <w:t>the</w:t>
      </w:r>
      <w:r>
        <w:rPr>
          <w:spacing w:val="-3"/>
          <w:sz w:val="20"/>
        </w:rPr>
        <w:t xml:space="preserve"> </w:t>
      </w:r>
      <w:r>
        <w:rPr>
          <w:sz w:val="20"/>
        </w:rPr>
        <w:t>Continuum</w:t>
      </w:r>
      <w:r>
        <w:rPr>
          <w:spacing w:val="-3"/>
          <w:sz w:val="20"/>
        </w:rPr>
        <w:t xml:space="preserve"> </w:t>
      </w:r>
      <w:r>
        <w:rPr>
          <w:sz w:val="20"/>
        </w:rPr>
        <w:t>of</w:t>
      </w:r>
      <w:r>
        <w:rPr>
          <w:spacing w:val="-4"/>
          <w:sz w:val="20"/>
        </w:rPr>
        <w:t xml:space="preserve"> </w:t>
      </w:r>
      <w:r>
        <w:rPr>
          <w:sz w:val="20"/>
        </w:rPr>
        <w:t>Need.</w:t>
      </w:r>
    </w:p>
    <w:p w14:paraId="666DF19D" w14:textId="129BA14C" w:rsidR="00452555" w:rsidRDefault="00DD67E2">
      <w:pPr>
        <w:spacing w:before="207" w:line="273" w:lineRule="auto"/>
        <w:ind w:left="545" w:right="970"/>
        <w:rPr>
          <w:sz w:val="20"/>
        </w:rPr>
      </w:pPr>
      <w:r>
        <w:rPr>
          <w:b/>
          <w:sz w:val="20"/>
        </w:rPr>
        <w:t>Restorative</w:t>
      </w:r>
      <w:r>
        <w:rPr>
          <w:b/>
          <w:spacing w:val="-2"/>
          <w:sz w:val="20"/>
        </w:rPr>
        <w:t xml:space="preserve"> </w:t>
      </w:r>
      <w:r>
        <w:rPr>
          <w:b/>
          <w:sz w:val="20"/>
        </w:rPr>
        <w:t xml:space="preserve">Approach </w:t>
      </w:r>
      <w:r>
        <w:rPr>
          <w:sz w:val="20"/>
        </w:rPr>
        <w:t>–</w:t>
      </w:r>
      <w:r>
        <w:rPr>
          <w:spacing w:val="-3"/>
          <w:sz w:val="20"/>
        </w:rPr>
        <w:t xml:space="preserve"> </w:t>
      </w:r>
      <w:r>
        <w:rPr>
          <w:sz w:val="20"/>
        </w:rPr>
        <w:t>using</w:t>
      </w:r>
      <w:r>
        <w:rPr>
          <w:spacing w:val="-5"/>
          <w:sz w:val="20"/>
        </w:rPr>
        <w:t xml:space="preserve"> </w:t>
      </w:r>
      <w:r>
        <w:rPr>
          <w:sz w:val="20"/>
        </w:rPr>
        <w:t>language</w:t>
      </w:r>
      <w:r>
        <w:rPr>
          <w:spacing w:val="-3"/>
          <w:sz w:val="20"/>
        </w:rPr>
        <w:t xml:space="preserve"> </w:t>
      </w:r>
      <w:r>
        <w:rPr>
          <w:sz w:val="20"/>
        </w:rPr>
        <w:t>and</w:t>
      </w:r>
      <w:r>
        <w:rPr>
          <w:spacing w:val="-2"/>
          <w:sz w:val="20"/>
        </w:rPr>
        <w:t xml:space="preserve"> </w:t>
      </w:r>
      <w:r>
        <w:rPr>
          <w:sz w:val="20"/>
        </w:rPr>
        <w:t>skills</w:t>
      </w:r>
      <w:r>
        <w:rPr>
          <w:spacing w:val="-2"/>
          <w:sz w:val="20"/>
        </w:rPr>
        <w:t xml:space="preserve"> </w:t>
      </w:r>
      <w:r>
        <w:rPr>
          <w:sz w:val="20"/>
        </w:rPr>
        <w:t>to</w:t>
      </w:r>
      <w:r>
        <w:rPr>
          <w:spacing w:val="-5"/>
          <w:sz w:val="20"/>
        </w:rPr>
        <w:t xml:space="preserve"> </w:t>
      </w:r>
      <w:r>
        <w:rPr>
          <w:sz w:val="20"/>
        </w:rPr>
        <w:t>reduce</w:t>
      </w:r>
      <w:r>
        <w:rPr>
          <w:spacing w:val="-4"/>
          <w:sz w:val="20"/>
        </w:rPr>
        <w:t xml:space="preserve"> </w:t>
      </w:r>
      <w:r>
        <w:rPr>
          <w:sz w:val="20"/>
        </w:rPr>
        <w:t>conflict</w:t>
      </w:r>
      <w:r>
        <w:rPr>
          <w:spacing w:val="-2"/>
          <w:sz w:val="20"/>
        </w:rPr>
        <w:t xml:space="preserve"> </w:t>
      </w:r>
      <w:r>
        <w:rPr>
          <w:sz w:val="20"/>
        </w:rPr>
        <w:t>and</w:t>
      </w:r>
      <w:r>
        <w:rPr>
          <w:spacing w:val="-2"/>
          <w:sz w:val="20"/>
        </w:rPr>
        <w:t xml:space="preserve"> </w:t>
      </w:r>
      <w:r>
        <w:rPr>
          <w:sz w:val="20"/>
        </w:rPr>
        <w:t>foster</w:t>
      </w:r>
      <w:r>
        <w:rPr>
          <w:spacing w:val="-3"/>
          <w:sz w:val="20"/>
        </w:rPr>
        <w:t xml:space="preserve"> </w:t>
      </w:r>
      <w:r>
        <w:rPr>
          <w:sz w:val="20"/>
        </w:rPr>
        <w:t>relationships</w:t>
      </w:r>
      <w:r>
        <w:rPr>
          <w:spacing w:val="-2"/>
          <w:sz w:val="20"/>
        </w:rPr>
        <w:t xml:space="preserve"> </w:t>
      </w:r>
      <w:r>
        <w:rPr>
          <w:sz w:val="20"/>
        </w:rPr>
        <w:t>in</w:t>
      </w:r>
      <w:r>
        <w:rPr>
          <w:spacing w:val="-2"/>
          <w:sz w:val="20"/>
        </w:rPr>
        <w:t xml:space="preserve"> </w:t>
      </w:r>
      <w:r>
        <w:rPr>
          <w:sz w:val="20"/>
        </w:rPr>
        <w:t>order to</w:t>
      </w:r>
      <w:r>
        <w:rPr>
          <w:spacing w:val="-2"/>
          <w:sz w:val="20"/>
        </w:rPr>
        <w:t xml:space="preserve"> </w:t>
      </w:r>
      <w:r>
        <w:rPr>
          <w:sz w:val="20"/>
        </w:rPr>
        <w:t>help</w:t>
      </w:r>
      <w:r>
        <w:rPr>
          <w:spacing w:val="-2"/>
          <w:sz w:val="20"/>
        </w:rPr>
        <w:t xml:space="preserve"> </w:t>
      </w:r>
      <w:r>
        <w:rPr>
          <w:sz w:val="20"/>
        </w:rPr>
        <w:t xml:space="preserve">people reach sustainable solutions to problems. This is the overarching aim of any work and training in </w:t>
      </w:r>
      <w:r w:rsidR="004A4543">
        <w:rPr>
          <w:sz w:val="20"/>
        </w:rPr>
        <w:t xml:space="preserve">Barnsley </w:t>
      </w:r>
      <w:r>
        <w:rPr>
          <w:sz w:val="20"/>
        </w:rPr>
        <w:t>district.</w:t>
      </w:r>
    </w:p>
    <w:p w14:paraId="666DF19E" w14:textId="77777777" w:rsidR="00452555" w:rsidRDefault="00452555">
      <w:pPr>
        <w:spacing w:line="273" w:lineRule="auto"/>
        <w:rPr>
          <w:sz w:val="20"/>
        </w:rPr>
        <w:sectPr w:rsidR="00452555">
          <w:headerReference w:type="default" r:id="rId18"/>
          <w:pgSz w:w="11910" w:h="16840"/>
          <w:pgMar w:top="620" w:right="425" w:bottom="480" w:left="283" w:header="0" w:footer="292" w:gutter="0"/>
          <w:cols w:space="720"/>
        </w:sectPr>
      </w:pPr>
    </w:p>
    <w:p w14:paraId="666DF19F" w14:textId="77777777" w:rsidR="00452555" w:rsidRDefault="00DD67E2">
      <w:pPr>
        <w:pStyle w:val="Heading3"/>
        <w:numPr>
          <w:ilvl w:val="0"/>
          <w:numId w:val="2"/>
        </w:numPr>
        <w:tabs>
          <w:tab w:val="left" w:pos="795"/>
        </w:tabs>
        <w:spacing w:before="22"/>
        <w:ind w:left="795" w:hanging="358"/>
        <w:jc w:val="left"/>
      </w:pPr>
      <w:bookmarkStart w:id="2" w:name="_Toc209516428"/>
      <w:r>
        <w:lastRenderedPageBreak/>
        <w:t>Safeguarding</w:t>
      </w:r>
      <w:r>
        <w:rPr>
          <w:spacing w:val="-9"/>
        </w:rPr>
        <w:t xml:space="preserve"> </w:t>
      </w:r>
      <w:r>
        <w:t>Legislation</w:t>
      </w:r>
      <w:r>
        <w:rPr>
          <w:spacing w:val="-6"/>
        </w:rPr>
        <w:t xml:space="preserve"> </w:t>
      </w:r>
      <w:r>
        <w:t>and</w:t>
      </w:r>
      <w:r>
        <w:rPr>
          <w:spacing w:val="-9"/>
        </w:rPr>
        <w:t xml:space="preserve"> </w:t>
      </w:r>
      <w:r>
        <w:rPr>
          <w:spacing w:val="-2"/>
        </w:rPr>
        <w:t>Guidance</w:t>
      </w:r>
      <w:bookmarkEnd w:id="2"/>
    </w:p>
    <w:p w14:paraId="666DF1A0" w14:textId="77777777" w:rsidR="00452555" w:rsidRDefault="00452555">
      <w:pPr>
        <w:pStyle w:val="BodyText"/>
        <w:spacing w:before="194"/>
        <w:ind w:left="0"/>
        <w:rPr>
          <w:b/>
          <w:sz w:val="28"/>
        </w:rPr>
      </w:pPr>
    </w:p>
    <w:p w14:paraId="666DF1A1" w14:textId="77777777" w:rsidR="00452555" w:rsidRDefault="00DD67E2">
      <w:pPr>
        <w:pStyle w:val="Heading5"/>
        <w:spacing w:before="1"/>
        <w:jc w:val="both"/>
      </w:pPr>
      <w:r>
        <w:rPr>
          <w:u w:val="single"/>
        </w:rPr>
        <w:t>The</w:t>
      </w:r>
      <w:r>
        <w:rPr>
          <w:spacing w:val="-4"/>
          <w:u w:val="single"/>
        </w:rPr>
        <w:t xml:space="preserve"> </w:t>
      </w:r>
      <w:r>
        <w:rPr>
          <w:u w:val="single"/>
        </w:rPr>
        <w:t>Children</w:t>
      </w:r>
      <w:r>
        <w:rPr>
          <w:spacing w:val="-3"/>
          <w:u w:val="single"/>
        </w:rPr>
        <w:t xml:space="preserve"> </w:t>
      </w:r>
      <w:r>
        <w:rPr>
          <w:u w:val="single"/>
        </w:rPr>
        <w:t>Act</w:t>
      </w:r>
      <w:r>
        <w:rPr>
          <w:spacing w:val="-5"/>
          <w:u w:val="single"/>
        </w:rPr>
        <w:t xml:space="preserve"> </w:t>
      </w:r>
      <w:r>
        <w:rPr>
          <w:u w:val="single"/>
        </w:rPr>
        <w:t>1989</w:t>
      </w:r>
      <w:r>
        <w:rPr>
          <w:spacing w:val="-2"/>
          <w:u w:val="single"/>
        </w:rPr>
        <w:t xml:space="preserve"> </w:t>
      </w:r>
      <w:r>
        <w:rPr>
          <w:u w:val="single"/>
        </w:rPr>
        <w:t>and</w:t>
      </w:r>
      <w:r>
        <w:rPr>
          <w:spacing w:val="-5"/>
          <w:u w:val="single"/>
        </w:rPr>
        <w:t xml:space="preserve"> </w:t>
      </w:r>
      <w:r>
        <w:rPr>
          <w:spacing w:val="-4"/>
          <w:u w:val="single"/>
        </w:rPr>
        <w:t>2004</w:t>
      </w:r>
    </w:p>
    <w:p w14:paraId="666DF1A2" w14:textId="77777777" w:rsidR="00452555" w:rsidRDefault="00DD67E2">
      <w:pPr>
        <w:pStyle w:val="BodyText"/>
        <w:jc w:val="both"/>
      </w:pPr>
      <w:r>
        <w:t>Provides</w:t>
      </w:r>
      <w:r>
        <w:rPr>
          <w:spacing w:val="-9"/>
        </w:rPr>
        <w:t xml:space="preserve"> </w:t>
      </w:r>
      <w:r>
        <w:t>the</w:t>
      </w:r>
      <w:r>
        <w:rPr>
          <w:spacing w:val="-6"/>
        </w:rPr>
        <w:t xml:space="preserve"> </w:t>
      </w:r>
      <w:r>
        <w:t>overarching</w:t>
      </w:r>
      <w:r>
        <w:rPr>
          <w:spacing w:val="-5"/>
        </w:rPr>
        <w:t xml:space="preserve"> </w:t>
      </w:r>
      <w:r>
        <w:t>framework</w:t>
      </w:r>
      <w:r>
        <w:rPr>
          <w:spacing w:val="-4"/>
        </w:rPr>
        <w:t xml:space="preserve"> </w:t>
      </w:r>
      <w:r>
        <w:t>for</w:t>
      </w:r>
      <w:r>
        <w:rPr>
          <w:spacing w:val="-5"/>
        </w:rPr>
        <w:t xml:space="preserve"> </w:t>
      </w:r>
      <w:r>
        <w:t>care</w:t>
      </w:r>
      <w:r>
        <w:rPr>
          <w:spacing w:val="-4"/>
        </w:rPr>
        <w:t xml:space="preserve"> </w:t>
      </w:r>
      <w:r>
        <w:t>and</w:t>
      </w:r>
      <w:r>
        <w:rPr>
          <w:spacing w:val="-5"/>
        </w:rPr>
        <w:t xml:space="preserve"> </w:t>
      </w:r>
      <w:r>
        <w:t>protection</w:t>
      </w:r>
      <w:r>
        <w:rPr>
          <w:spacing w:val="-5"/>
        </w:rPr>
        <w:t xml:space="preserve"> </w:t>
      </w:r>
      <w:r>
        <w:t>of</w:t>
      </w:r>
      <w:r>
        <w:rPr>
          <w:spacing w:val="-7"/>
        </w:rPr>
        <w:t xml:space="preserve"> </w:t>
      </w:r>
      <w:r>
        <w:rPr>
          <w:spacing w:val="-2"/>
        </w:rPr>
        <w:t>children.</w:t>
      </w:r>
    </w:p>
    <w:p w14:paraId="666DF1A3" w14:textId="77777777" w:rsidR="00452555" w:rsidRDefault="00452555">
      <w:pPr>
        <w:pStyle w:val="BodyText"/>
        <w:ind w:left="0"/>
      </w:pPr>
    </w:p>
    <w:p w14:paraId="666DF1A4" w14:textId="77777777" w:rsidR="00452555" w:rsidRDefault="00DD67E2">
      <w:pPr>
        <w:pStyle w:val="Heading5"/>
        <w:jc w:val="both"/>
      </w:pPr>
      <w:r>
        <w:rPr>
          <w:u w:val="single"/>
        </w:rPr>
        <w:t>Education</w:t>
      </w:r>
      <w:r>
        <w:rPr>
          <w:spacing w:val="-6"/>
          <w:u w:val="single"/>
        </w:rPr>
        <w:t xml:space="preserve"> </w:t>
      </w:r>
      <w:r>
        <w:rPr>
          <w:u w:val="single"/>
        </w:rPr>
        <w:t>Act</w:t>
      </w:r>
      <w:r>
        <w:rPr>
          <w:spacing w:val="-4"/>
          <w:u w:val="single"/>
        </w:rPr>
        <w:t xml:space="preserve"> 2002</w:t>
      </w:r>
    </w:p>
    <w:p w14:paraId="666DF1A5" w14:textId="77777777" w:rsidR="00452555" w:rsidRDefault="00DD67E2">
      <w:pPr>
        <w:pStyle w:val="BodyText"/>
        <w:spacing w:before="1"/>
        <w:ind w:right="506"/>
        <w:jc w:val="both"/>
      </w:pPr>
      <w:r>
        <w:t>Section 175 of the Education Act 2002 requires local education authorities and the governors of maintained schools and further education (FE) colleges to make arrangements to ensure that their functions are carried out with a view to safeguarding and promoting the welfare of children.</w:t>
      </w:r>
    </w:p>
    <w:p w14:paraId="666DF1A6" w14:textId="77777777" w:rsidR="00452555" w:rsidRDefault="00DD67E2">
      <w:pPr>
        <w:pStyle w:val="BodyText"/>
        <w:spacing w:before="267"/>
        <w:ind w:right="355"/>
        <w:jc w:val="both"/>
      </w:pPr>
      <w:r>
        <w:t>Education</w:t>
      </w:r>
      <w:r>
        <w:rPr>
          <w:spacing w:val="-1"/>
        </w:rPr>
        <w:t xml:space="preserve"> </w:t>
      </w:r>
      <w:r>
        <w:t>(Independent Schools</w:t>
      </w:r>
      <w:r>
        <w:rPr>
          <w:spacing w:val="-1"/>
        </w:rPr>
        <w:t xml:space="preserve"> </w:t>
      </w:r>
      <w:r>
        <w:t>Standards) Regulations</w:t>
      </w:r>
      <w:r>
        <w:rPr>
          <w:spacing w:val="-1"/>
        </w:rPr>
        <w:t xml:space="preserve"> </w:t>
      </w:r>
      <w:r>
        <w:t>2014 require</w:t>
      </w:r>
      <w:r>
        <w:rPr>
          <w:spacing w:val="-1"/>
        </w:rPr>
        <w:t xml:space="preserve"> </w:t>
      </w:r>
      <w:r>
        <w:t>independent schools to have arrangements</w:t>
      </w:r>
      <w:r>
        <w:rPr>
          <w:spacing w:val="-3"/>
        </w:rPr>
        <w:t xml:space="preserve"> </w:t>
      </w:r>
      <w:r>
        <w:t>to safeguard and promote the welfare of children who are pupils at the school.</w:t>
      </w:r>
    </w:p>
    <w:p w14:paraId="666DF1A7" w14:textId="77777777" w:rsidR="00452555" w:rsidRDefault="00DD67E2">
      <w:pPr>
        <w:pStyle w:val="BodyText"/>
        <w:ind w:right="356"/>
        <w:jc w:val="both"/>
      </w:pPr>
      <w:r>
        <w:t xml:space="preserve">The same applies through the </w:t>
      </w:r>
      <w:proofErr w:type="gramStart"/>
      <w:r>
        <w:t>Non Maintained</w:t>
      </w:r>
      <w:proofErr w:type="gramEnd"/>
      <w:r>
        <w:t xml:space="preserve"> Special Schools (England) Regulations 2015 and the Apprenticeships, Skills, Children and Learning Act 2009</w:t>
      </w:r>
    </w:p>
    <w:p w14:paraId="666DF1A8" w14:textId="77777777" w:rsidR="00452555" w:rsidRDefault="00452555">
      <w:pPr>
        <w:pStyle w:val="BodyText"/>
        <w:spacing w:before="1"/>
        <w:ind w:left="0"/>
      </w:pPr>
    </w:p>
    <w:p w14:paraId="666DF1A9" w14:textId="77777777" w:rsidR="00452555" w:rsidRDefault="00DD67E2">
      <w:pPr>
        <w:pStyle w:val="BodyText"/>
        <w:ind w:right="288"/>
        <w:jc w:val="both"/>
      </w:pPr>
      <w:r>
        <w:rPr>
          <w:b/>
          <w:u w:val="single"/>
        </w:rPr>
        <w:t>Working Together to Safeguarding Children (2023</w:t>
      </w:r>
      <w:r>
        <w:rPr>
          <w:b/>
        </w:rPr>
        <w:t xml:space="preserve">) </w:t>
      </w:r>
      <w:r>
        <w:t>covers the legislative requirements and expectations on all services working</w:t>
      </w:r>
      <w:r>
        <w:rPr>
          <w:spacing w:val="-2"/>
        </w:rPr>
        <w:t xml:space="preserve"> </w:t>
      </w:r>
      <w:r>
        <w:t>with children to safeguard and promote</w:t>
      </w:r>
      <w:r>
        <w:rPr>
          <w:spacing w:val="-1"/>
        </w:rPr>
        <w:t xml:space="preserve"> </w:t>
      </w:r>
      <w:r>
        <w:t>the</w:t>
      </w:r>
      <w:r>
        <w:rPr>
          <w:spacing w:val="-1"/>
        </w:rPr>
        <w:t xml:space="preserve"> </w:t>
      </w:r>
      <w:r>
        <w:t>welfare</w:t>
      </w:r>
      <w:r>
        <w:rPr>
          <w:spacing w:val="-1"/>
        </w:rPr>
        <w:t xml:space="preserve"> </w:t>
      </w:r>
      <w:r>
        <w:t>of Children. The three safeguarding Partners</w:t>
      </w:r>
      <w:r>
        <w:rPr>
          <w:spacing w:val="-1"/>
        </w:rPr>
        <w:t xml:space="preserve"> </w:t>
      </w:r>
      <w:r>
        <w:t xml:space="preserve">of Health, Police and Local Authority will make arrangements for education to be fully engaged in their local area </w:t>
      </w:r>
      <w:r>
        <w:rPr>
          <w:spacing w:val="-2"/>
        </w:rPr>
        <w:t>arrangements.</w:t>
      </w:r>
    </w:p>
    <w:p w14:paraId="666DF1AA" w14:textId="77777777" w:rsidR="00452555" w:rsidRDefault="00CE3600">
      <w:pPr>
        <w:pStyle w:val="BodyText"/>
        <w:spacing w:line="268" w:lineRule="exact"/>
        <w:jc w:val="both"/>
      </w:pPr>
      <w:hyperlink r:id="rId19">
        <w:r w:rsidR="00DD67E2">
          <w:rPr>
            <w:color w:val="0000FF"/>
            <w:u w:val="single" w:color="0000FF"/>
          </w:rPr>
          <w:t>Working</w:t>
        </w:r>
        <w:r w:rsidR="00DD67E2">
          <w:rPr>
            <w:color w:val="0000FF"/>
            <w:spacing w:val="-8"/>
            <w:u w:val="single" w:color="0000FF"/>
          </w:rPr>
          <w:t xml:space="preserve"> </w:t>
        </w:r>
        <w:r w:rsidR="00DD67E2">
          <w:rPr>
            <w:color w:val="0000FF"/>
            <w:u w:val="single" w:color="0000FF"/>
          </w:rPr>
          <w:t>together</w:t>
        </w:r>
        <w:r w:rsidR="00DD67E2">
          <w:rPr>
            <w:color w:val="0000FF"/>
            <w:spacing w:val="-6"/>
            <w:u w:val="single" w:color="0000FF"/>
          </w:rPr>
          <w:t xml:space="preserve"> </w:t>
        </w:r>
        <w:r w:rsidR="00DD67E2">
          <w:rPr>
            <w:color w:val="0000FF"/>
            <w:u w:val="single" w:color="0000FF"/>
          </w:rPr>
          <w:t>to</w:t>
        </w:r>
        <w:r w:rsidR="00DD67E2">
          <w:rPr>
            <w:color w:val="0000FF"/>
            <w:spacing w:val="-5"/>
            <w:u w:val="single" w:color="0000FF"/>
          </w:rPr>
          <w:t xml:space="preserve"> </w:t>
        </w:r>
        <w:r w:rsidR="00DD67E2">
          <w:rPr>
            <w:color w:val="0000FF"/>
            <w:u w:val="single" w:color="0000FF"/>
          </w:rPr>
          <w:t>safeguard</w:t>
        </w:r>
        <w:r w:rsidR="00DD67E2">
          <w:rPr>
            <w:color w:val="0000FF"/>
            <w:spacing w:val="-6"/>
            <w:u w:val="single" w:color="0000FF"/>
          </w:rPr>
          <w:t xml:space="preserve"> </w:t>
        </w:r>
        <w:r w:rsidR="00DD67E2">
          <w:rPr>
            <w:color w:val="0000FF"/>
            <w:u w:val="single" w:color="0000FF"/>
          </w:rPr>
          <w:t>children</w:t>
        </w:r>
        <w:r w:rsidR="00DD67E2">
          <w:rPr>
            <w:color w:val="0000FF"/>
            <w:spacing w:val="-3"/>
            <w:u w:val="single" w:color="0000FF"/>
          </w:rPr>
          <w:t xml:space="preserve"> </w:t>
        </w:r>
        <w:r w:rsidR="00DD67E2">
          <w:rPr>
            <w:color w:val="0000FF"/>
            <w:u w:val="single" w:color="0000FF"/>
          </w:rPr>
          <w:t>-</w:t>
        </w:r>
        <w:r w:rsidR="00DD67E2">
          <w:rPr>
            <w:color w:val="0000FF"/>
            <w:spacing w:val="-4"/>
            <w:u w:val="single" w:color="0000FF"/>
          </w:rPr>
          <w:t xml:space="preserve"> </w:t>
        </w:r>
        <w:r w:rsidR="00DD67E2">
          <w:rPr>
            <w:color w:val="0000FF"/>
            <w:u w:val="single" w:color="0000FF"/>
          </w:rPr>
          <w:t>GOV.UK</w:t>
        </w:r>
        <w:r w:rsidR="00DD67E2">
          <w:rPr>
            <w:color w:val="0000FF"/>
            <w:spacing w:val="-4"/>
            <w:u w:val="single" w:color="0000FF"/>
          </w:rPr>
          <w:t xml:space="preserve"> </w:t>
        </w:r>
        <w:r w:rsidR="00DD67E2">
          <w:rPr>
            <w:color w:val="0000FF"/>
            <w:spacing w:val="-2"/>
            <w:u w:val="single" w:color="0000FF"/>
          </w:rPr>
          <w:t>(www.gov.uk)</w:t>
        </w:r>
      </w:hyperlink>
    </w:p>
    <w:p w14:paraId="666DF1AB" w14:textId="77777777" w:rsidR="00452555" w:rsidRDefault="00452555">
      <w:pPr>
        <w:pStyle w:val="BodyText"/>
        <w:ind w:left="0"/>
      </w:pPr>
    </w:p>
    <w:p w14:paraId="666DF1AC" w14:textId="321A7505" w:rsidR="00452555" w:rsidRDefault="00DD67E2">
      <w:pPr>
        <w:pStyle w:val="Heading5"/>
      </w:pPr>
      <w:r>
        <w:rPr>
          <w:u w:val="single"/>
        </w:rPr>
        <w:t>Keeping</w:t>
      </w:r>
      <w:r>
        <w:rPr>
          <w:spacing w:val="-3"/>
          <w:u w:val="single"/>
        </w:rPr>
        <w:t xml:space="preserve"> </w:t>
      </w:r>
      <w:r>
        <w:rPr>
          <w:u w:val="single"/>
        </w:rPr>
        <w:t>Children</w:t>
      </w:r>
      <w:r>
        <w:rPr>
          <w:spacing w:val="-6"/>
          <w:u w:val="single"/>
        </w:rPr>
        <w:t xml:space="preserve"> </w:t>
      </w:r>
      <w:r>
        <w:rPr>
          <w:u w:val="single"/>
        </w:rPr>
        <w:t>Safe</w:t>
      </w:r>
      <w:r>
        <w:rPr>
          <w:spacing w:val="-5"/>
          <w:u w:val="single"/>
        </w:rPr>
        <w:t xml:space="preserve"> </w:t>
      </w:r>
      <w:r>
        <w:rPr>
          <w:u w:val="single"/>
        </w:rPr>
        <w:t>in</w:t>
      </w:r>
      <w:r>
        <w:rPr>
          <w:spacing w:val="-5"/>
          <w:u w:val="single"/>
        </w:rPr>
        <w:t xml:space="preserve"> </w:t>
      </w:r>
      <w:r>
        <w:rPr>
          <w:u w:val="single"/>
        </w:rPr>
        <w:t>Education</w:t>
      </w:r>
      <w:r>
        <w:rPr>
          <w:spacing w:val="-4"/>
          <w:u w:val="single"/>
        </w:rPr>
        <w:t xml:space="preserve"> </w:t>
      </w:r>
      <w:r>
        <w:rPr>
          <w:spacing w:val="-2"/>
          <w:u w:val="single"/>
        </w:rPr>
        <w:t>(202</w:t>
      </w:r>
      <w:r w:rsidR="005C5B06">
        <w:rPr>
          <w:spacing w:val="-2"/>
          <w:u w:val="single"/>
        </w:rPr>
        <w:t>5</w:t>
      </w:r>
      <w:r>
        <w:rPr>
          <w:spacing w:val="-2"/>
          <w:u w:val="single"/>
        </w:rPr>
        <w:t>)</w:t>
      </w:r>
    </w:p>
    <w:p w14:paraId="666DF1AD" w14:textId="77777777" w:rsidR="00452555" w:rsidRDefault="00DD67E2">
      <w:pPr>
        <w:pStyle w:val="BodyText"/>
        <w:spacing w:before="1"/>
        <w:ind w:right="317"/>
      </w:pPr>
      <w:r>
        <w:t>Schools</w:t>
      </w:r>
      <w:r>
        <w:rPr>
          <w:spacing w:val="-4"/>
        </w:rPr>
        <w:t xml:space="preserve"> </w:t>
      </w:r>
      <w:r>
        <w:t>and</w:t>
      </w:r>
      <w:r>
        <w:rPr>
          <w:spacing w:val="-3"/>
        </w:rPr>
        <w:t xml:space="preserve"> </w:t>
      </w:r>
      <w:r>
        <w:t>colleges</w:t>
      </w:r>
      <w:r>
        <w:rPr>
          <w:spacing w:val="-4"/>
        </w:rPr>
        <w:t xml:space="preserve"> </w:t>
      </w:r>
      <w:r>
        <w:t>must</w:t>
      </w:r>
      <w:r>
        <w:rPr>
          <w:spacing w:val="-3"/>
        </w:rPr>
        <w:t xml:space="preserve"> </w:t>
      </w:r>
      <w:r>
        <w:t>have</w:t>
      </w:r>
      <w:r>
        <w:rPr>
          <w:spacing w:val="-1"/>
        </w:rPr>
        <w:t xml:space="preserve"> </w:t>
      </w:r>
      <w:r>
        <w:t>regard</w:t>
      </w:r>
      <w:r>
        <w:rPr>
          <w:spacing w:val="-2"/>
        </w:rPr>
        <w:t xml:space="preserve"> </w:t>
      </w:r>
      <w:r>
        <w:t>to this</w:t>
      </w:r>
      <w:r>
        <w:rPr>
          <w:spacing w:val="-1"/>
        </w:rPr>
        <w:t xml:space="preserve"> </w:t>
      </w:r>
      <w:r>
        <w:t>guidance</w:t>
      </w:r>
      <w:r>
        <w:rPr>
          <w:spacing w:val="-1"/>
        </w:rPr>
        <w:t xml:space="preserve"> </w:t>
      </w:r>
      <w:r>
        <w:t>when</w:t>
      </w:r>
      <w:r>
        <w:rPr>
          <w:spacing w:val="-4"/>
        </w:rPr>
        <w:t xml:space="preserve"> </w:t>
      </w:r>
      <w:r>
        <w:t>carrying</w:t>
      </w:r>
      <w:r>
        <w:rPr>
          <w:spacing w:val="-4"/>
        </w:rPr>
        <w:t xml:space="preserve"> </w:t>
      </w:r>
      <w:r>
        <w:t>out</w:t>
      </w:r>
      <w:r>
        <w:rPr>
          <w:spacing w:val="-3"/>
        </w:rPr>
        <w:t xml:space="preserve"> </w:t>
      </w:r>
      <w:r>
        <w:t>their</w:t>
      </w:r>
      <w:r>
        <w:rPr>
          <w:spacing w:val="-1"/>
        </w:rPr>
        <w:t xml:space="preserve"> </w:t>
      </w:r>
      <w:r>
        <w:t>duties to safeguard</w:t>
      </w:r>
      <w:r>
        <w:rPr>
          <w:spacing w:val="-3"/>
        </w:rPr>
        <w:t xml:space="preserve"> </w:t>
      </w:r>
      <w:r>
        <w:t>and</w:t>
      </w:r>
      <w:r>
        <w:rPr>
          <w:spacing w:val="-3"/>
        </w:rPr>
        <w:t xml:space="preserve"> </w:t>
      </w:r>
      <w:r>
        <w:t>promote</w:t>
      </w:r>
      <w:r>
        <w:rPr>
          <w:spacing w:val="-3"/>
        </w:rPr>
        <w:t xml:space="preserve"> </w:t>
      </w:r>
      <w:r>
        <w:t>the welfare of children. This publication includes the guidance on Sexual Violence and Sexual Harassment between children in schools and colleges.</w:t>
      </w:r>
    </w:p>
    <w:p w14:paraId="666DF1AF" w14:textId="2B0E3E7D" w:rsidR="00452555" w:rsidRPr="00C84372" w:rsidRDefault="00992730">
      <w:pPr>
        <w:pStyle w:val="BodyText"/>
        <w:spacing w:before="1"/>
        <w:ind w:left="0"/>
        <w:rPr>
          <w:bCs/>
        </w:rPr>
      </w:pPr>
      <w:r>
        <w:rPr>
          <w:b/>
        </w:rPr>
        <w:t xml:space="preserve">     </w:t>
      </w:r>
      <w:r w:rsidRPr="00C84372">
        <w:rPr>
          <w:bCs/>
        </w:rPr>
        <w:t xml:space="preserve">    </w:t>
      </w:r>
      <w:hyperlink r:id="rId20" w:history="1">
        <w:r w:rsidRPr="00C84372">
          <w:rPr>
            <w:rStyle w:val="Hyperlink"/>
            <w:bCs/>
          </w:rPr>
          <w:t>Keeping children safe in education 2025</w:t>
        </w:r>
      </w:hyperlink>
    </w:p>
    <w:p w14:paraId="717DAD1C" w14:textId="77777777" w:rsidR="00992730" w:rsidRDefault="00992730">
      <w:pPr>
        <w:pStyle w:val="BodyText"/>
        <w:spacing w:before="1"/>
        <w:ind w:left="0"/>
        <w:rPr>
          <w:b/>
        </w:rPr>
      </w:pPr>
    </w:p>
    <w:p w14:paraId="666DF1B0" w14:textId="77777777" w:rsidR="00452555" w:rsidRDefault="00DD67E2">
      <w:pPr>
        <w:ind w:left="437" w:right="362"/>
        <w:rPr>
          <w:b/>
          <w:i/>
        </w:rPr>
      </w:pPr>
      <w:r>
        <w:rPr>
          <w:b/>
        </w:rPr>
        <w:t>All</w:t>
      </w:r>
      <w:r>
        <w:rPr>
          <w:b/>
          <w:spacing w:val="-3"/>
        </w:rPr>
        <w:t xml:space="preserve"> </w:t>
      </w:r>
      <w:r>
        <w:rPr>
          <w:b/>
        </w:rPr>
        <w:t>staff</w:t>
      </w:r>
      <w:r>
        <w:rPr>
          <w:b/>
          <w:spacing w:val="-4"/>
        </w:rPr>
        <w:t xml:space="preserve"> </w:t>
      </w:r>
      <w:r>
        <w:rPr>
          <w:b/>
        </w:rPr>
        <w:t>should</w:t>
      </w:r>
      <w:r>
        <w:rPr>
          <w:b/>
          <w:spacing w:val="-2"/>
        </w:rPr>
        <w:t xml:space="preserve"> </w:t>
      </w:r>
      <w:r>
        <w:rPr>
          <w:b/>
        </w:rPr>
        <w:t>read</w:t>
      </w:r>
      <w:r>
        <w:rPr>
          <w:b/>
          <w:spacing w:val="-1"/>
        </w:rPr>
        <w:t xml:space="preserve"> </w:t>
      </w:r>
      <w:r>
        <w:rPr>
          <w:b/>
        </w:rPr>
        <w:t>and</w:t>
      </w:r>
      <w:r>
        <w:rPr>
          <w:b/>
          <w:spacing w:val="-2"/>
        </w:rPr>
        <w:t xml:space="preserve"> </w:t>
      </w:r>
      <w:r>
        <w:rPr>
          <w:b/>
        </w:rPr>
        <w:t>confirm</w:t>
      </w:r>
      <w:r>
        <w:rPr>
          <w:b/>
          <w:spacing w:val="-1"/>
        </w:rPr>
        <w:t xml:space="preserve"> </w:t>
      </w:r>
      <w:r>
        <w:rPr>
          <w:b/>
        </w:rPr>
        <w:t>understanding</w:t>
      </w:r>
      <w:r>
        <w:rPr>
          <w:b/>
          <w:spacing w:val="-1"/>
        </w:rPr>
        <w:t xml:space="preserve"> </w:t>
      </w:r>
      <w:r>
        <w:rPr>
          <w:b/>
        </w:rPr>
        <w:t>of Part</w:t>
      </w:r>
      <w:r>
        <w:rPr>
          <w:b/>
          <w:spacing w:val="-1"/>
        </w:rPr>
        <w:t xml:space="preserve"> </w:t>
      </w:r>
      <w:r>
        <w:rPr>
          <w:b/>
        </w:rPr>
        <w:t>One</w:t>
      </w:r>
      <w:r>
        <w:rPr>
          <w:b/>
          <w:spacing w:val="-1"/>
        </w:rPr>
        <w:t xml:space="preserve"> </w:t>
      </w:r>
      <w:r>
        <w:rPr>
          <w:b/>
        </w:rPr>
        <w:t>and</w:t>
      </w:r>
      <w:r>
        <w:rPr>
          <w:b/>
          <w:spacing w:val="-1"/>
        </w:rPr>
        <w:t xml:space="preserve"> </w:t>
      </w:r>
      <w:r>
        <w:rPr>
          <w:b/>
        </w:rPr>
        <w:t>Annex</w:t>
      </w:r>
      <w:r>
        <w:rPr>
          <w:b/>
          <w:spacing w:val="-1"/>
        </w:rPr>
        <w:t xml:space="preserve"> </w:t>
      </w:r>
      <w:r>
        <w:rPr>
          <w:b/>
        </w:rPr>
        <w:t>B and</w:t>
      </w:r>
      <w:r>
        <w:rPr>
          <w:b/>
          <w:spacing w:val="-2"/>
        </w:rPr>
        <w:t xml:space="preserve"> </w:t>
      </w:r>
      <w:r>
        <w:rPr>
          <w:b/>
        </w:rPr>
        <w:t>staff</w:t>
      </w:r>
      <w:r>
        <w:rPr>
          <w:b/>
          <w:spacing w:val="-2"/>
        </w:rPr>
        <w:t xml:space="preserve"> </w:t>
      </w:r>
      <w:r>
        <w:rPr>
          <w:b/>
        </w:rPr>
        <w:t>can</w:t>
      </w:r>
      <w:r>
        <w:rPr>
          <w:b/>
          <w:spacing w:val="-2"/>
        </w:rPr>
        <w:t xml:space="preserve"> </w:t>
      </w:r>
      <w:r>
        <w:rPr>
          <w:b/>
        </w:rPr>
        <w:t>find</w:t>
      </w:r>
      <w:r>
        <w:rPr>
          <w:b/>
          <w:spacing w:val="-2"/>
        </w:rPr>
        <w:t xml:space="preserve"> </w:t>
      </w:r>
      <w:r>
        <w:rPr>
          <w:b/>
        </w:rPr>
        <w:t>a</w:t>
      </w:r>
      <w:r>
        <w:rPr>
          <w:b/>
          <w:spacing w:val="-4"/>
        </w:rPr>
        <w:t xml:space="preserve"> </w:t>
      </w:r>
      <w:r>
        <w:rPr>
          <w:b/>
        </w:rPr>
        <w:t>copy</w:t>
      </w:r>
      <w:r>
        <w:rPr>
          <w:b/>
          <w:spacing w:val="-1"/>
        </w:rPr>
        <w:t xml:space="preserve"> </w:t>
      </w:r>
      <w:r>
        <w:rPr>
          <w:b/>
        </w:rPr>
        <w:t>on</w:t>
      </w:r>
      <w:r>
        <w:rPr>
          <w:b/>
          <w:spacing w:val="-2"/>
        </w:rPr>
        <w:t xml:space="preserve"> </w:t>
      </w:r>
      <w:r>
        <w:rPr>
          <w:b/>
          <w:i/>
        </w:rPr>
        <w:t>the</w:t>
      </w:r>
      <w:r>
        <w:rPr>
          <w:b/>
          <w:i/>
          <w:spacing w:val="-4"/>
        </w:rPr>
        <w:t xml:space="preserve"> </w:t>
      </w:r>
      <w:r>
        <w:rPr>
          <w:b/>
          <w:i/>
        </w:rPr>
        <w:t>policies wall and on the school website.</w:t>
      </w:r>
    </w:p>
    <w:p w14:paraId="666DF1B1" w14:textId="77777777" w:rsidR="00452555" w:rsidRDefault="00DD67E2">
      <w:pPr>
        <w:pStyle w:val="Heading5"/>
        <w:spacing w:before="267"/>
      </w:pPr>
      <w:r>
        <w:rPr>
          <w:u w:val="single"/>
        </w:rPr>
        <w:t>Prevent</w:t>
      </w:r>
      <w:r>
        <w:rPr>
          <w:spacing w:val="-4"/>
          <w:u w:val="single"/>
        </w:rPr>
        <w:t xml:space="preserve"> </w:t>
      </w:r>
      <w:r>
        <w:rPr>
          <w:u w:val="single"/>
        </w:rPr>
        <w:t>Duty</w:t>
      </w:r>
      <w:r>
        <w:rPr>
          <w:spacing w:val="-5"/>
          <w:u w:val="single"/>
        </w:rPr>
        <w:t xml:space="preserve"> </w:t>
      </w:r>
      <w:r>
        <w:rPr>
          <w:u w:val="single"/>
        </w:rPr>
        <w:t>Guidance</w:t>
      </w:r>
      <w:r>
        <w:rPr>
          <w:spacing w:val="-5"/>
          <w:u w:val="single"/>
        </w:rPr>
        <w:t xml:space="preserve"> </w:t>
      </w:r>
      <w:r>
        <w:rPr>
          <w:u w:val="single"/>
        </w:rPr>
        <w:t>–</w:t>
      </w:r>
      <w:r>
        <w:rPr>
          <w:spacing w:val="-3"/>
          <w:u w:val="single"/>
        </w:rPr>
        <w:t xml:space="preserve"> </w:t>
      </w:r>
      <w:r>
        <w:rPr>
          <w:u w:val="single"/>
        </w:rPr>
        <w:t>England</w:t>
      </w:r>
      <w:r>
        <w:rPr>
          <w:spacing w:val="-4"/>
          <w:u w:val="single"/>
        </w:rPr>
        <w:t xml:space="preserve"> </w:t>
      </w:r>
      <w:r>
        <w:rPr>
          <w:u w:val="single"/>
        </w:rPr>
        <w:t>and</w:t>
      </w:r>
      <w:r>
        <w:rPr>
          <w:spacing w:val="-4"/>
          <w:u w:val="single"/>
        </w:rPr>
        <w:t xml:space="preserve"> Wales</w:t>
      </w:r>
    </w:p>
    <w:p w14:paraId="666DF1B2" w14:textId="77777777" w:rsidR="00452555" w:rsidRDefault="00DD67E2">
      <w:pPr>
        <w:pStyle w:val="BodyText"/>
      </w:pPr>
      <w:r>
        <w:t>Covers the duty of schools and other providers in section 29 Counter Terrorism and Security Act 2015, to have due regard to the need to prevent people being drawn into terrorism.</w:t>
      </w:r>
    </w:p>
    <w:p w14:paraId="666DF1B3" w14:textId="77777777" w:rsidR="00452555" w:rsidRDefault="00CE3600">
      <w:pPr>
        <w:pStyle w:val="BodyText"/>
        <w:spacing w:before="1"/>
      </w:pPr>
      <w:hyperlink r:id="rId21">
        <w:r w:rsidR="00DD67E2">
          <w:rPr>
            <w:color w:val="0000FF"/>
            <w:u w:val="single" w:color="0000FF"/>
          </w:rPr>
          <w:t>Prevent</w:t>
        </w:r>
        <w:r w:rsidR="00DD67E2">
          <w:rPr>
            <w:color w:val="0000FF"/>
            <w:spacing w:val="-4"/>
            <w:u w:val="single" w:color="0000FF"/>
          </w:rPr>
          <w:t xml:space="preserve"> </w:t>
        </w:r>
        <w:r w:rsidR="00DD67E2">
          <w:rPr>
            <w:color w:val="0000FF"/>
            <w:u w:val="single" w:color="0000FF"/>
          </w:rPr>
          <w:t>duty</w:t>
        </w:r>
        <w:r w:rsidR="00DD67E2">
          <w:rPr>
            <w:color w:val="0000FF"/>
            <w:spacing w:val="-4"/>
            <w:u w:val="single" w:color="0000FF"/>
          </w:rPr>
          <w:t xml:space="preserve"> </w:t>
        </w:r>
        <w:r w:rsidR="00DD67E2">
          <w:rPr>
            <w:color w:val="0000FF"/>
            <w:u w:val="single" w:color="0000FF"/>
          </w:rPr>
          <w:t>guidance</w:t>
        </w:r>
        <w:r w:rsidR="00DD67E2">
          <w:rPr>
            <w:color w:val="0000FF"/>
            <w:spacing w:val="-2"/>
            <w:u w:val="single" w:color="0000FF"/>
          </w:rPr>
          <w:t xml:space="preserve"> </w:t>
        </w:r>
        <w:r w:rsidR="00DD67E2">
          <w:rPr>
            <w:color w:val="0000FF"/>
            <w:u w:val="single" w:color="0000FF"/>
          </w:rPr>
          <w:t>-</w:t>
        </w:r>
        <w:r w:rsidR="00DD67E2">
          <w:rPr>
            <w:color w:val="0000FF"/>
            <w:spacing w:val="-7"/>
            <w:u w:val="single" w:color="0000FF"/>
          </w:rPr>
          <w:t xml:space="preserve"> </w:t>
        </w:r>
        <w:r w:rsidR="00DD67E2">
          <w:rPr>
            <w:color w:val="0000FF"/>
            <w:u w:val="single" w:color="0000FF"/>
          </w:rPr>
          <w:t>GOV.UK</w:t>
        </w:r>
        <w:r w:rsidR="00DD67E2">
          <w:rPr>
            <w:color w:val="0000FF"/>
            <w:spacing w:val="-3"/>
            <w:u w:val="single" w:color="0000FF"/>
          </w:rPr>
          <w:t xml:space="preserve"> </w:t>
        </w:r>
        <w:r w:rsidR="00DD67E2">
          <w:rPr>
            <w:color w:val="0000FF"/>
            <w:spacing w:val="-2"/>
            <w:u w:val="single" w:color="0000FF"/>
          </w:rPr>
          <w:t>(www.gov.uk)</w:t>
        </w:r>
      </w:hyperlink>
    </w:p>
    <w:p w14:paraId="666DF1B4" w14:textId="77777777" w:rsidR="00452555" w:rsidRDefault="00CE3600">
      <w:pPr>
        <w:pStyle w:val="BodyText"/>
      </w:pPr>
      <w:hyperlink r:id="rId22">
        <w:r w:rsidR="00DD67E2">
          <w:rPr>
            <w:color w:val="0000FF"/>
            <w:u w:val="single" w:color="0000FF"/>
          </w:rPr>
          <w:t>Protecting</w:t>
        </w:r>
        <w:r w:rsidR="00DD67E2">
          <w:rPr>
            <w:color w:val="0000FF"/>
            <w:spacing w:val="-8"/>
            <w:u w:val="single" w:color="0000FF"/>
          </w:rPr>
          <w:t xml:space="preserve"> </w:t>
        </w:r>
        <w:r w:rsidR="00DD67E2">
          <w:rPr>
            <w:color w:val="0000FF"/>
            <w:u w:val="single" w:color="0000FF"/>
          </w:rPr>
          <w:t>children</w:t>
        </w:r>
        <w:r w:rsidR="00DD67E2">
          <w:rPr>
            <w:color w:val="0000FF"/>
            <w:spacing w:val="-4"/>
            <w:u w:val="single" w:color="0000FF"/>
          </w:rPr>
          <w:t xml:space="preserve"> </w:t>
        </w:r>
        <w:r w:rsidR="00DD67E2">
          <w:rPr>
            <w:color w:val="0000FF"/>
            <w:u w:val="single" w:color="0000FF"/>
          </w:rPr>
          <w:t>from</w:t>
        </w:r>
        <w:r w:rsidR="00DD67E2">
          <w:rPr>
            <w:color w:val="0000FF"/>
            <w:spacing w:val="-4"/>
            <w:u w:val="single" w:color="0000FF"/>
          </w:rPr>
          <w:t xml:space="preserve"> </w:t>
        </w:r>
        <w:r w:rsidR="00DD67E2">
          <w:rPr>
            <w:color w:val="0000FF"/>
            <w:u w:val="single" w:color="0000FF"/>
          </w:rPr>
          <w:t>radicalisation:</w:t>
        </w:r>
        <w:r w:rsidR="00DD67E2">
          <w:rPr>
            <w:color w:val="0000FF"/>
            <w:spacing w:val="-6"/>
            <w:u w:val="single" w:color="0000FF"/>
          </w:rPr>
          <w:t xml:space="preserve"> </w:t>
        </w:r>
        <w:r w:rsidR="00DD67E2">
          <w:rPr>
            <w:color w:val="0000FF"/>
            <w:u w:val="single" w:color="0000FF"/>
          </w:rPr>
          <w:t>the</w:t>
        </w:r>
        <w:r w:rsidR="00DD67E2">
          <w:rPr>
            <w:color w:val="0000FF"/>
            <w:spacing w:val="-6"/>
            <w:u w:val="single" w:color="0000FF"/>
          </w:rPr>
          <w:t xml:space="preserve"> </w:t>
        </w:r>
        <w:r w:rsidR="00DD67E2">
          <w:rPr>
            <w:color w:val="0000FF"/>
            <w:u w:val="single" w:color="0000FF"/>
          </w:rPr>
          <w:t>prevent</w:t>
        </w:r>
        <w:r w:rsidR="00DD67E2">
          <w:rPr>
            <w:color w:val="0000FF"/>
            <w:spacing w:val="-4"/>
            <w:u w:val="single" w:color="0000FF"/>
          </w:rPr>
          <w:t xml:space="preserve"> </w:t>
        </w:r>
        <w:r w:rsidR="00DD67E2">
          <w:rPr>
            <w:color w:val="0000FF"/>
            <w:u w:val="single" w:color="0000FF"/>
          </w:rPr>
          <w:t>duty</w:t>
        </w:r>
        <w:r w:rsidR="00DD67E2">
          <w:rPr>
            <w:color w:val="0000FF"/>
            <w:spacing w:val="-2"/>
            <w:u w:val="single" w:color="0000FF"/>
          </w:rPr>
          <w:t xml:space="preserve"> </w:t>
        </w:r>
        <w:r w:rsidR="00DD67E2">
          <w:rPr>
            <w:color w:val="0000FF"/>
            <w:u w:val="single" w:color="0000FF"/>
          </w:rPr>
          <w:t>-</w:t>
        </w:r>
        <w:r w:rsidR="00DD67E2">
          <w:rPr>
            <w:color w:val="0000FF"/>
            <w:spacing w:val="-4"/>
            <w:u w:val="single" w:color="0000FF"/>
          </w:rPr>
          <w:t xml:space="preserve"> </w:t>
        </w:r>
        <w:r w:rsidR="00DD67E2">
          <w:rPr>
            <w:color w:val="0000FF"/>
            <w:u w:val="single" w:color="0000FF"/>
          </w:rPr>
          <w:t>GOV.UK</w:t>
        </w:r>
        <w:r w:rsidR="00DD67E2">
          <w:rPr>
            <w:color w:val="0000FF"/>
            <w:spacing w:val="-6"/>
            <w:u w:val="single" w:color="0000FF"/>
          </w:rPr>
          <w:t xml:space="preserve"> </w:t>
        </w:r>
        <w:r w:rsidR="00DD67E2">
          <w:rPr>
            <w:color w:val="0000FF"/>
            <w:spacing w:val="-2"/>
            <w:u w:val="single" w:color="0000FF"/>
          </w:rPr>
          <w:t>(www.gov.uk)</w:t>
        </w:r>
      </w:hyperlink>
    </w:p>
    <w:p w14:paraId="666DF1B5" w14:textId="77777777" w:rsidR="00452555" w:rsidRDefault="00452555">
      <w:pPr>
        <w:pStyle w:val="BodyText"/>
        <w:spacing w:before="1"/>
        <w:ind w:left="0"/>
      </w:pPr>
    </w:p>
    <w:p w14:paraId="666DF1B6" w14:textId="2476881A" w:rsidR="00452555" w:rsidRDefault="00DD67E2">
      <w:pPr>
        <w:pStyle w:val="Heading5"/>
      </w:pPr>
      <w:r>
        <w:rPr>
          <w:u w:val="single"/>
        </w:rPr>
        <w:t>Information</w:t>
      </w:r>
      <w:r>
        <w:rPr>
          <w:spacing w:val="-9"/>
          <w:u w:val="single"/>
        </w:rPr>
        <w:t xml:space="preserve"> </w:t>
      </w:r>
      <w:r>
        <w:rPr>
          <w:u w:val="single"/>
        </w:rPr>
        <w:t>Sharing</w:t>
      </w:r>
      <w:r>
        <w:rPr>
          <w:spacing w:val="-4"/>
          <w:u w:val="single"/>
        </w:rPr>
        <w:t xml:space="preserve"> </w:t>
      </w:r>
      <w:r>
        <w:rPr>
          <w:u w:val="single"/>
        </w:rPr>
        <w:t>Guidance</w:t>
      </w:r>
      <w:r>
        <w:rPr>
          <w:spacing w:val="-6"/>
          <w:u w:val="single"/>
        </w:rPr>
        <w:t xml:space="preserve"> </w:t>
      </w:r>
      <w:r>
        <w:rPr>
          <w:spacing w:val="-4"/>
          <w:u w:val="single"/>
        </w:rPr>
        <w:t>202</w:t>
      </w:r>
      <w:r w:rsidR="001020F4">
        <w:rPr>
          <w:spacing w:val="-4"/>
          <w:u w:val="single"/>
        </w:rPr>
        <w:t>4</w:t>
      </w:r>
    </w:p>
    <w:p w14:paraId="666DF1B7" w14:textId="77777777" w:rsidR="00452555" w:rsidRDefault="00452555">
      <w:pPr>
        <w:pStyle w:val="BodyText"/>
        <w:ind w:left="0"/>
        <w:rPr>
          <w:b/>
        </w:rPr>
      </w:pPr>
    </w:p>
    <w:p w14:paraId="666DF1B8" w14:textId="77777777" w:rsidR="00452555" w:rsidRDefault="00DD67E2">
      <w:pPr>
        <w:pStyle w:val="BodyText"/>
        <w:spacing w:line="267" w:lineRule="exact"/>
      </w:pPr>
      <w:r>
        <w:t>Information</w:t>
      </w:r>
      <w:r>
        <w:rPr>
          <w:spacing w:val="-8"/>
        </w:rPr>
        <w:t xml:space="preserve"> </w:t>
      </w:r>
      <w:r>
        <w:t>sharing</w:t>
      </w:r>
      <w:r>
        <w:rPr>
          <w:spacing w:val="-7"/>
        </w:rPr>
        <w:t xml:space="preserve"> </w:t>
      </w:r>
      <w:r>
        <w:t>advice</w:t>
      </w:r>
      <w:r>
        <w:rPr>
          <w:spacing w:val="-10"/>
        </w:rPr>
        <w:t xml:space="preserve"> </w:t>
      </w:r>
      <w:r>
        <w:t>for</w:t>
      </w:r>
      <w:r>
        <w:rPr>
          <w:spacing w:val="-6"/>
        </w:rPr>
        <w:t xml:space="preserve"> </w:t>
      </w:r>
      <w:r>
        <w:t>safeguarding</w:t>
      </w:r>
      <w:r>
        <w:rPr>
          <w:spacing w:val="-7"/>
        </w:rPr>
        <w:t xml:space="preserve"> </w:t>
      </w:r>
      <w:r>
        <w:rPr>
          <w:spacing w:val="-2"/>
        </w:rPr>
        <w:t>practitioners;</w:t>
      </w:r>
    </w:p>
    <w:p w14:paraId="666DF1B9" w14:textId="77777777" w:rsidR="00452555" w:rsidRDefault="00CE3600">
      <w:pPr>
        <w:pStyle w:val="BodyText"/>
        <w:spacing w:line="267" w:lineRule="exact"/>
      </w:pPr>
      <w:hyperlink r:id="rId23">
        <w:r w:rsidR="00DD67E2">
          <w:rPr>
            <w:color w:val="0000FF"/>
          </w:rPr>
          <w:t>Information</w:t>
        </w:r>
        <w:r w:rsidR="00DD67E2">
          <w:rPr>
            <w:color w:val="0000FF"/>
            <w:spacing w:val="-8"/>
          </w:rPr>
          <w:t xml:space="preserve"> </w:t>
        </w:r>
        <w:r w:rsidR="00DD67E2">
          <w:rPr>
            <w:color w:val="0000FF"/>
          </w:rPr>
          <w:t>sharing</w:t>
        </w:r>
        <w:r w:rsidR="00DD67E2">
          <w:rPr>
            <w:color w:val="0000FF"/>
            <w:spacing w:val="-6"/>
          </w:rPr>
          <w:t xml:space="preserve"> </w:t>
        </w:r>
        <w:r w:rsidR="00DD67E2">
          <w:rPr>
            <w:color w:val="0000FF"/>
          </w:rPr>
          <w:t>advice</w:t>
        </w:r>
        <w:r w:rsidR="00DD67E2">
          <w:rPr>
            <w:color w:val="0000FF"/>
            <w:spacing w:val="-9"/>
          </w:rPr>
          <w:t xml:space="preserve"> </w:t>
        </w:r>
        <w:r w:rsidR="00DD67E2">
          <w:rPr>
            <w:color w:val="0000FF"/>
          </w:rPr>
          <w:t>for</w:t>
        </w:r>
        <w:r w:rsidR="00DD67E2">
          <w:rPr>
            <w:color w:val="0000FF"/>
            <w:spacing w:val="-5"/>
          </w:rPr>
          <w:t xml:space="preserve"> </w:t>
        </w:r>
        <w:r w:rsidR="00DD67E2">
          <w:rPr>
            <w:color w:val="0000FF"/>
          </w:rPr>
          <w:t>safeguarding</w:t>
        </w:r>
        <w:r w:rsidR="00DD67E2">
          <w:rPr>
            <w:color w:val="0000FF"/>
            <w:spacing w:val="-6"/>
          </w:rPr>
          <w:t xml:space="preserve"> </w:t>
        </w:r>
        <w:r w:rsidR="00DD67E2">
          <w:rPr>
            <w:color w:val="0000FF"/>
          </w:rPr>
          <w:t>practitioners</w:t>
        </w:r>
        <w:r w:rsidR="00DD67E2">
          <w:rPr>
            <w:color w:val="0000FF"/>
            <w:spacing w:val="-2"/>
          </w:rPr>
          <w:t xml:space="preserve"> </w:t>
        </w:r>
        <w:r w:rsidR="00DD67E2">
          <w:rPr>
            <w:color w:val="0000FF"/>
          </w:rPr>
          <w:t>-</w:t>
        </w:r>
        <w:r w:rsidR="00DD67E2">
          <w:rPr>
            <w:color w:val="0000FF"/>
            <w:spacing w:val="-5"/>
          </w:rPr>
          <w:t xml:space="preserve"> </w:t>
        </w:r>
        <w:r w:rsidR="00DD67E2">
          <w:rPr>
            <w:color w:val="0000FF"/>
          </w:rPr>
          <w:t>GOV.UK</w:t>
        </w:r>
        <w:r w:rsidR="00DD67E2">
          <w:rPr>
            <w:color w:val="0000FF"/>
            <w:spacing w:val="-5"/>
          </w:rPr>
          <w:t xml:space="preserve"> </w:t>
        </w:r>
        <w:r w:rsidR="00DD67E2">
          <w:rPr>
            <w:color w:val="0000FF"/>
            <w:spacing w:val="-2"/>
          </w:rPr>
          <w:t>(www.gov.uk)</w:t>
        </w:r>
      </w:hyperlink>
    </w:p>
    <w:p w14:paraId="666DF1BA" w14:textId="77777777" w:rsidR="00452555" w:rsidRDefault="00452555">
      <w:pPr>
        <w:pStyle w:val="BodyText"/>
        <w:ind w:left="0"/>
      </w:pPr>
    </w:p>
    <w:p w14:paraId="666DF1BB" w14:textId="77777777" w:rsidR="00452555" w:rsidRDefault="00DD67E2">
      <w:pPr>
        <w:pStyle w:val="Heading5"/>
        <w:spacing w:before="1"/>
      </w:pPr>
      <w:r>
        <w:rPr>
          <w:u w:val="single"/>
        </w:rPr>
        <w:t>Sharing</w:t>
      </w:r>
      <w:r>
        <w:rPr>
          <w:spacing w:val="-6"/>
          <w:u w:val="single"/>
        </w:rPr>
        <w:t xml:space="preserve"> </w:t>
      </w:r>
      <w:r>
        <w:rPr>
          <w:u w:val="single"/>
        </w:rPr>
        <w:t>nudes</w:t>
      </w:r>
      <w:r>
        <w:rPr>
          <w:spacing w:val="-4"/>
          <w:u w:val="single"/>
        </w:rPr>
        <w:t xml:space="preserve"> </w:t>
      </w:r>
      <w:r>
        <w:rPr>
          <w:u w:val="single"/>
        </w:rPr>
        <w:t>and</w:t>
      </w:r>
      <w:r>
        <w:rPr>
          <w:spacing w:val="-5"/>
          <w:u w:val="single"/>
        </w:rPr>
        <w:t xml:space="preserve"> </w:t>
      </w:r>
      <w:r>
        <w:rPr>
          <w:u w:val="single"/>
        </w:rPr>
        <w:t>semi</w:t>
      </w:r>
      <w:r>
        <w:rPr>
          <w:spacing w:val="-4"/>
          <w:u w:val="single"/>
        </w:rPr>
        <w:t xml:space="preserve"> </w:t>
      </w:r>
      <w:proofErr w:type="gramStart"/>
      <w:r>
        <w:rPr>
          <w:u w:val="single"/>
        </w:rPr>
        <w:t>nudes</w:t>
      </w:r>
      <w:proofErr w:type="gramEnd"/>
      <w:r>
        <w:rPr>
          <w:spacing w:val="-5"/>
          <w:u w:val="single"/>
        </w:rPr>
        <w:t xml:space="preserve"> </w:t>
      </w:r>
      <w:r>
        <w:rPr>
          <w:u w:val="single"/>
        </w:rPr>
        <w:t>guidance</w:t>
      </w:r>
      <w:r>
        <w:rPr>
          <w:spacing w:val="-4"/>
          <w:u w:val="single"/>
        </w:rPr>
        <w:t xml:space="preserve"> </w:t>
      </w:r>
      <w:r>
        <w:rPr>
          <w:u w:val="single"/>
        </w:rPr>
        <w:t>for</w:t>
      </w:r>
      <w:r>
        <w:rPr>
          <w:spacing w:val="-4"/>
          <w:u w:val="single"/>
        </w:rPr>
        <w:t xml:space="preserve"> </w:t>
      </w:r>
      <w:r>
        <w:rPr>
          <w:u w:val="single"/>
        </w:rPr>
        <w:t>school/college</w:t>
      </w:r>
      <w:r>
        <w:rPr>
          <w:spacing w:val="-5"/>
          <w:u w:val="single"/>
        </w:rPr>
        <w:t xml:space="preserve"> </w:t>
      </w:r>
      <w:r>
        <w:rPr>
          <w:spacing w:val="-4"/>
          <w:u w:val="single"/>
        </w:rPr>
        <w:t>2024</w:t>
      </w:r>
    </w:p>
    <w:p w14:paraId="666DF1BC" w14:textId="77777777" w:rsidR="00452555" w:rsidRDefault="00CE3600">
      <w:pPr>
        <w:spacing w:before="240"/>
        <w:ind w:left="437"/>
        <w:rPr>
          <w:b/>
        </w:rPr>
      </w:pPr>
      <w:hyperlink r:id="rId24">
        <w:r w:rsidR="00DD67E2">
          <w:rPr>
            <w:b/>
            <w:color w:val="0000FF"/>
            <w:u w:val="single" w:color="0000FF"/>
          </w:rPr>
          <w:t>Sharing</w:t>
        </w:r>
        <w:r w:rsidR="00DD67E2">
          <w:rPr>
            <w:b/>
            <w:color w:val="0000FF"/>
            <w:spacing w:val="-3"/>
            <w:u w:val="single" w:color="0000FF"/>
          </w:rPr>
          <w:t xml:space="preserve"> </w:t>
        </w:r>
        <w:r w:rsidR="00DD67E2">
          <w:rPr>
            <w:b/>
            <w:color w:val="0000FF"/>
            <w:u w:val="single" w:color="0000FF"/>
          </w:rPr>
          <w:t>nudes</w:t>
        </w:r>
        <w:r w:rsidR="00DD67E2">
          <w:rPr>
            <w:b/>
            <w:color w:val="0000FF"/>
            <w:spacing w:val="-1"/>
            <w:u w:val="single" w:color="0000FF"/>
          </w:rPr>
          <w:t xml:space="preserve"> </w:t>
        </w:r>
        <w:r w:rsidR="00DD67E2">
          <w:rPr>
            <w:b/>
            <w:color w:val="0000FF"/>
            <w:u w:val="single" w:color="0000FF"/>
          </w:rPr>
          <w:t>and</w:t>
        </w:r>
        <w:r w:rsidR="00DD67E2">
          <w:rPr>
            <w:b/>
            <w:color w:val="0000FF"/>
            <w:spacing w:val="-2"/>
            <w:u w:val="single" w:color="0000FF"/>
          </w:rPr>
          <w:t xml:space="preserve"> </w:t>
        </w:r>
        <w:r w:rsidR="00DD67E2">
          <w:rPr>
            <w:b/>
            <w:color w:val="0000FF"/>
            <w:u w:val="single" w:color="0000FF"/>
          </w:rPr>
          <w:t>semi-nudes:</w:t>
        </w:r>
        <w:r w:rsidR="00DD67E2">
          <w:rPr>
            <w:b/>
            <w:color w:val="0000FF"/>
            <w:spacing w:val="-2"/>
            <w:u w:val="single" w:color="0000FF"/>
          </w:rPr>
          <w:t xml:space="preserve"> </w:t>
        </w:r>
        <w:r w:rsidR="00DD67E2">
          <w:rPr>
            <w:b/>
            <w:color w:val="0000FF"/>
            <w:u w:val="single" w:color="0000FF"/>
          </w:rPr>
          <w:t>advice</w:t>
        </w:r>
        <w:r w:rsidR="00DD67E2">
          <w:rPr>
            <w:b/>
            <w:color w:val="0000FF"/>
            <w:spacing w:val="-2"/>
            <w:u w:val="single" w:color="0000FF"/>
          </w:rPr>
          <w:t xml:space="preserve"> </w:t>
        </w:r>
        <w:r w:rsidR="00DD67E2">
          <w:rPr>
            <w:b/>
            <w:color w:val="0000FF"/>
            <w:u w:val="single" w:color="0000FF"/>
          </w:rPr>
          <w:t>for</w:t>
        </w:r>
        <w:r w:rsidR="00DD67E2">
          <w:rPr>
            <w:b/>
            <w:color w:val="0000FF"/>
            <w:spacing w:val="-3"/>
            <w:u w:val="single" w:color="0000FF"/>
          </w:rPr>
          <w:t xml:space="preserve"> </w:t>
        </w:r>
        <w:r w:rsidR="00DD67E2">
          <w:rPr>
            <w:b/>
            <w:color w:val="0000FF"/>
            <w:u w:val="single" w:color="0000FF"/>
          </w:rPr>
          <w:t>education</w:t>
        </w:r>
        <w:r w:rsidR="00DD67E2">
          <w:rPr>
            <w:b/>
            <w:color w:val="0000FF"/>
            <w:spacing w:val="-5"/>
            <w:u w:val="single" w:color="0000FF"/>
          </w:rPr>
          <w:t xml:space="preserve"> </w:t>
        </w:r>
        <w:r w:rsidR="00DD67E2">
          <w:rPr>
            <w:b/>
            <w:color w:val="0000FF"/>
            <w:u w:val="single" w:color="0000FF"/>
          </w:rPr>
          <w:t>settings</w:t>
        </w:r>
        <w:r w:rsidR="00DD67E2">
          <w:rPr>
            <w:b/>
            <w:color w:val="0000FF"/>
            <w:spacing w:val="-3"/>
            <w:u w:val="single" w:color="0000FF"/>
          </w:rPr>
          <w:t xml:space="preserve"> </w:t>
        </w:r>
        <w:r w:rsidR="00DD67E2">
          <w:rPr>
            <w:b/>
            <w:color w:val="0000FF"/>
            <w:u w:val="single" w:color="0000FF"/>
          </w:rPr>
          <w:t>working</w:t>
        </w:r>
        <w:r w:rsidR="00DD67E2">
          <w:rPr>
            <w:b/>
            <w:color w:val="0000FF"/>
            <w:spacing w:val="-3"/>
            <w:u w:val="single" w:color="0000FF"/>
          </w:rPr>
          <w:t xml:space="preserve"> </w:t>
        </w:r>
        <w:r w:rsidR="00DD67E2">
          <w:rPr>
            <w:b/>
            <w:color w:val="0000FF"/>
            <w:u w:val="single" w:color="0000FF"/>
          </w:rPr>
          <w:t>with</w:t>
        </w:r>
        <w:r w:rsidR="00DD67E2">
          <w:rPr>
            <w:b/>
            <w:color w:val="0000FF"/>
            <w:spacing w:val="-4"/>
            <w:u w:val="single" w:color="0000FF"/>
          </w:rPr>
          <w:t xml:space="preserve"> </w:t>
        </w:r>
        <w:r w:rsidR="00DD67E2">
          <w:rPr>
            <w:b/>
            <w:color w:val="0000FF"/>
            <w:u w:val="single" w:color="0000FF"/>
          </w:rPr>
          <w:t>children</w:t>
        </w:r>
        <w:r w:rsidR="00DD67E2">
          <w:rPr>
            <w:b/>
            <w:color w:val="0000FF"/>
            <w:spacing w:val="-2"/>
            <w:u w:val="single" w:color="0000FF"/>
          </w:rPr>
          <w:t xml:space="preserve"> </w:t>
        </w:r>
        <w:r w:rsidR="00DD67E2">
          <w:rPr>
            <w:b/>
            <w:color w:val="0000FF"/>
            <w:u w:val="single" w:color="0000FF"/>
          </w:rPr>
          <w:t>and</w:t>
        </w:r>
        <w:r w:rsidR="00DD67E2">
          <w:rPr>
            <w:b/>
            <w:color w:val="0000FF"/>
            <w:spacing w:val="-2"/>
            <w:u w:val="single" w:color="0000FF"/>
          </w:rPr>
          <w:t xml:space="preserve"> </w:t>
        </w:r>
        <w:r w:rsidR="00DD67E2">
          <w:rPr>
            <w:b/>
            <w:color w:val="0000FF"/>
            <w:u w:val="single" w:color="0000FF"/>
          </w:rPr>
          <w:t>young</w:t>
        </w:r>
        <w:r w:rsidR="00DD67E2">
          <w:rPr>
            <w:b/>
            <w:color w:val="0000FF"/>
            <w:spacing w:val="-1"/>
            <w:u w:val="single" w:color="0000FF"/>
          </w:rPr>
          <w:t xml:space="preserve"> </w:t>
        </w:r>
        <w:r w:rsidR="00DD67E2">
          <w:rPr>
            <w:b/>
            <w:color w:val="0000FF"/>
            <w:u w:val="single" w:color="0000FF"/>
          </w:rPr>
          <w:t>people -</w:t>
        </w:r>
        <w:r w:rsidR="00DD67E2">
          <w:rPr>
            <w:b/>
            <w:color w:val="0000FF"/>
            <w:spacing w:val="-1"/>
            <w:u w:val="single" w:color="0000FF"/>
          </w:rPr>
          <w:t xml:space="preserve"> </w:t>
        </w:r>
        <w:r w:rsidR="00DD67E2">
          <w:rPr>
            <w:b/>
            <w:color w:val="0000FF"/>
            <w:u w:val="single" w:color="0000FF"/>
          </w:rPr>
          <w:t>GOV.UK</w:t>
        </w:r>
      </w:hyperlink>
      <w:r w:rsidR="00DD67E2">
        <w:rPr>
          <w:b/>
          <w:color w:val="0000FF"/>
        </w:rPr>
        <w:t xml:space="preserve"> </w:t>
      </w:r>
      <w:hyperlink r:id="rId25">
        <w:r w:rsidR="00DD67E2">
          <w:rPr>
            <w:b/>
            <w:color w:val="0000FF"/>
            <w:spacing w:val="-2"/>
            <w:u w:val="single" w:color="0000FF"/>
          </w:rPr>
          <w:t>(www.gov.uk)</w:t>
        </w:r>
      </w:hyperlink>
    </w:p>
    <w:p w14:paraId="666DF1BD" w14:textId="77777777" w:rsidR="00452555" w:rsidRDefault="00452555">
      <w:pPr>
        <w:pStyle w:val="BodyText"/>
        <w:spacing w:before="1"/>
        <w:ind w:left="0"/>
        <w:rPr>
          <w:b/>
        </w:rPr>
      </w:pPr>
    </w:p>
    <w:p w14:paraId="666DF1BE" w14:textId="77777777" w:rsidR="00452555" w:rsidRDefault="00DD67E2">
      <w:pPr>
        <w:pStyle w:val="Heading5"/>
      </w:pPr>
      <w:r>
        <w:rPr>
          <w:u w:val="single"/>
        </w:rPr>
        <w:t>Teaching</w:t>
      </w:r>
      <w:r>
        <w:rPr>
          <w:spacing w:val="-6"/>
          <w:u w:val="single"/>
        </w:rPr>
        <w:t xml:space="preserve"> </w:t>
      </w:r>
      <w:r>
        <w:rPr>
          <w:spacing w:val="-2"/>
          <w:u w:val="single"/>
        </w:rPr>
        <w:t>Standards</w:t>
      </w:r>
    </w:p>
    <w:p w14:paraId="666DF1BF" w14:textId="77777777" w:rsidR="00452555" w:rsidRDefault="00DD67E2">
      <w:pPr>
        <w:pStyle w:val="BodyText"/>
        <w:spacing w:before="1"/>
      </w:pPr>
      <w:r>
        <w:t>The Teacher Standards 2012 state that teachers, including head teachers should safeguard children’s wellbeing and maintain public trust in the teaching profession as part of their professional duties.</w:t>
      </w:r>
    </w:p>
    <w:p w14:paraId="666DF1C0" w14:textId="77777777" w:rsidR="00452555" w:rsidRDefault="00452555">
      <w:pPr>
        <w:pStyle w:val="BodyText"/>
        <w:ind w:left="0"/>
      </w:pPr>
    </w:p>
    <w:p w14:paraId="666DF1C1" w14:textId="77777777" w:rsidR="00452555" w:rsidRDefault="00DD67E2">
      <w:pPr>
        <w:pStyle w:val="Heading5"/>
        <w:spacing w:line="267" w:lineRule="exact"/>
      </w:pPr>
      <w:r>
        <w:rPr>
          <w:u w:val="single"/>
        </w:rPr>
        <w:t>Counter</w:t>
      </w:r>
      <w:r>
        <w:rPr>
          <w:spacing w:val="-5"/>
          <w:u w:val="single"/>
        </w:rPr>
        <w:t xml:space="preserve"> </w:t>
      </w:r>
      <w:r>
        <w:rPr>
          <w:u w:val="single"/>
        </w:rPr>
        <w:t>Terrorism</w:t>
      </w:r>
      <w:r>
        <w:rPr>
          <w:spacing w:val="-6"/>
          <w:u w:val="single"/>
        </w:rPr>
        <w:t xml:space="preserve"> </w:t>
      </w:r>
      <w:r>
        <w:rPr>
          <w:u w:val="single"/>
        </w:rPr>
        <w:t>and</w:t>
      </w:r>
      <w:r>
        <w:rPr>
          <w:spacing w:val="-6"/>
          <w:u w:val="single"/>
        </w:rPr>
        <w:t xml:space="preserve"> </w:t>
      </w:r>
      <w:r>
        <w:rPr>
          <w:u w:val="single"/>
        </w:rPr>
        <w:t>Security</w:t>
      </w:r>
      <w:r>
        <w:rPr>
          <w:spacing w:val="-4"/>
          <w:u w:val="single"/>
        </w:rPr>
        <w:t xml:space="preserve"> </w:t>
      </w:r>
      <w:r>
        <w:rPr>
          <w:u w:val="single"/>
        </w:rPr>
        <w:t>Act</w:t>
      </w:r>
      <w:r>
        <w:rPr>
          <w:spacing w:val="-6"/>
          <w:u w:val="single"/>
        </w:rPr>
        <w:t xml:space="preserve"> </w:t>
      </w:r>
      <w:r>
        <w:rPr>
          <w:spacing w:val="-4"/>
          <w:u w:val="single"/>
        </w:rPr>
        <w:t>2015</w:t>
      </w:r>
    </w:p>
    <w:p w14:paraId="666DF1C2" w14:textId="77777777" w:rsidR="00452555" w:rsidRDefault="00DD67E2">
      <w:pPr>
        <w:pStyle w:val="BodyText"/>
        <w:spacing w:line="267" w:lineRule="exact"/>
      </w:pPr>
      <w:r>
        <w:t>Section</w:t>
      </w:r>
      <w:r>
        <w:rPr>
          <w:spacing w:val="-8"/>
        </w:rPr>
        <w:t xml:space="preserve"> </w:t>
      </w:r>
      <w:r>
        <w:t>26</w:t>
      </w:r>
      <w:r>
        <w:rPr>
          <w:spacing w:val="-3"/>
        </w:rPr>
        <w:t xml:space="preserve"> </w:t>
      </w:r>
      <w:r>
        <w:t>Applies</w:t>
      </w:r>
      <w:r>
        <w:rPr>
          <w:spacing w:val="-6"/>
        </w:rPr>
        <w:t xml:space="preserve"> </w:t>
      </w:r>
      <w:r>
        <w:t>to</w:t>
      </w:r>
      <w:r>
        <w:rPr>
          <w:spacing w:val="-4"/>
        </w:rPr>
        <w:t xml:space="preserve"> </w:t>
      </w:r>
      <w:r>
        <w:t>schools</w:t>
      </w:r>
      <w:r>
        <w:rPr>
          <w:spacing w:val="-4"/>
        </w:rPr>
        <w:t xml:space="preserve"> </w:t>
      </w:r>
      <w:r>
        <w:t>and</w:t>
      </w:r>
      <w:r>
        <w:rPr>
          <w:spacing w:val="-5"/>
        </w:rPr>
        <w:t xml:space="preserve"> </w:t>
      </w:r>
      <w:r>
        <w:t xml:space="preserve">other </w:t>
      </w:r>
      <w:r>
        <w:rPr>
          <w:spacing w:val="-2"/>
        </w:rPr>
        <w:t>providers;</w:t>
      </w:r>
    </w:p>
    <w:p w14:paraId="666DF1C3" w14:textId="77777777" w:rsidR="00452555" w:rsidRDefault="00DD67E2">
      <w:pPr>
        <w:pStyle w:val="BodyText"/>
      </w:pPr>
      <w:r>
        <w:t>To</w:t>
      </w:r>
      <w:r>
        <w:rPr>
          <w:spacing w:val="-4"/>
        </w:rPr>
        <w:t xml:space="preserve"> </w:t>
      </w:r>
      <w:r>
        <w:t>have</w:t>
      </w:r>
      <w:r>
        <w:rPr>
          <w:spacing w:val="-3"/>
        </w:rPr>
        <w:t xml:space="preserve"> </w:t>
      </w:r>
      <w:r>
        <w:t>due</w:t>
      </w:r>
      <w:r>
        <w:rPr>
          <w:spacing w:val="-4"/>
        </w:rPr>
        <w:t xml:space="preserve"> </w:t>
      </w:r>
      <w:r>
        <w:t>regard</w:t>
      </w:r>
      <w:r>
        <w:rPr>
          <w:spacing w:val="-7"/>
        </w:rPr>
        <w:t xml:space="preserve"> </w:t>
      </w:r>
      <w:r>
        <w:t>to</w:t>
      </w:r>
      <w:r>
        <w:rPr>
          <w:spacing w:val="-4"/>
        </w:rPr>
        <w:t xml:space="preserve"> </w:t>
      </w:r>
      <w:r>
        <w:t>the</w:t>
      </w:r>
      <w:r>
        <w:rPr>
          <w:spacing w:val="-2"/>
        </w:rPr>
        <w:t xml:space="preserve"> </w:t>
      </w:r>
      <w:r>
        <w:t>need</w:t>
      </w:r>
      <w:r>
        <w:rPr>
          <w:spacing w:val="-4"/>
        </w:rPr>
        <w:t xml:space="preserve"> </w:t>
      </w:r>
      <w:r>
        <w:t>to</w:t>
      </w:r>
      <w:r>
        <w:rPr>
          <w:spacing w:val="-2"/>
        </w:rPr>
        <w:t xml:space="preserve"> </w:t>
      </w:r>
      <w:r>
        <w:t>prevent</w:t>
      </w:r>
      <w:r>
        <w:rPr>
          <w:spacing w:val="-5"/>
        </w:rPr>
        <w:t xml:space="preserve"> </w:t>
      </w:r>
      <w:r>
        <w:t>people</w:t>
      </w:r>
      <w:r>
        <w:rPr>
          <w:spacing w:val="-3"/>
        </w:rPr>
        <w:t xml:space="preserve"> </w:t>
      </w:r>
      <w:r>
        <w:t>being</w:t>
      </w:r>
      <w:r>
        <w:rPr>
          <w:spacing w:val="-3"/>
        </w:rPr>
        <w:t xml:space="preserve"> </w:t>
      </w:r>
      <w:r>
        <w:t>drawn</w:t>
      </w:r>
      <w:r>
        <w:rPr>
          <w:spacing w:val="-4"/>
        </w:rPr>
        <w:t xml:space="preserve"> </w:t>
      </w:r>
      <w:r>
        <w:t>into</w:t>
      </w:r>
      <w:r>
        <w:rPr>
          <w:spacing w:val="-4"/>
        </w:rPr>
        <w:t xml:space="preserve"> </w:t>
      </w:r>
      <w:r>
        <w:rPr>
          <w:spacing w:val="-2"/>
        </w:rPr>
        <w:t>terrorism.</w:t>
      </w:r>
    </w:p>
    <w:p w14:paraId="666DF1C4" w14:textId="77777777" w:rsidR="00452555" w:rsidRDefault="00452555">
      <w:pPr>
        <w:pStyle w:val="BodyText"/>
        <w:sectPr w:rsidR="00452555">
          <w:headerReference w:type="default" r:id="rId26"/>
          <w:pgSz w:w="11910" w:h="16840"/>
          <w:pgMar w:top="780" w:right="425" w:bottom="480" w:left="283" w:header="0" w:footer="292" w:gutter="0"/>
          <w:cols w:space="720"/>
        </w:sectPr>
      </w:pPr>
    </w:p>
    <w:p w14:paraId="666DF1C5" w14:textId="77777777" w:rsidR="00452555" w:rsidRDefault="00DD67E2">
      <w:pPr>
        <w:pStyle w:val="Heading5"/>
        <w:spacing w:before="41"/>
      </w:pPr>
      <w:r>
        <w:rPr>
          <w:u w:val="single"/>
        </w:rPr>
        <w:lastRenderedPageBreak/>
        <w:t>Serious</w:t>
      </w:r>
      <w:r>
        <w:rPr>
          <w:spacing w:val="-7"/>
          <w:u w:val="single"/>
        </w:rPr>
        <w:t xml:space="preserve"> </w:t>
      </w:r>
      <w:r>
        <w:rPr>
          <w:u w:val="single"/>
        </w:rPr>
        <w:t>Crime</w:t>
      </w:r>
      <w:r>
        <w:rPr>
          <w:spacing w:val="-6"/>
          <w:u w:val="single"/>
        </w:rPr>
        <w:t xml:space="preserve"> </w:t>
      </w:r>
      <w:r>
        <w:rPr>
          <w:u w:val="single"/>
        </w:rPr>
        <w:t>Act</w:t>
      </w:r>
      <w:r>
        <w:rPr>
          <w:spacing w:val="-4"/>
          <w:u w:val="single"/>
        </w:rPr>
        <w:t xml:space="preserve"> 2015</w:t>
      </w:r>
    </w:p>
    <w:p w14:paraId="666DF1C6" w14:textId="77777777" w:rsidR="00452555" w:rsidRDefault="00DD67E2">
      <w:pPr>
        <w:pStyle w:val="BodyText"/>
        <w:spacing w:before="1"/>
      </w:pPr>
      <w:r>
        <w:t>Includes</w:t>
      </w:r>
      <w:r>
        <w:rPr>
          <w:spacing w:val="-3"/>
        </w:rPr>
        <w:t xml:space="preserve"> </w:t>
      </w:r>
      <w:r>
        <w:t>the</w:t>
      </w:r>
      <w:r>
        <w:rPr>
          <w:spacing w:val="-6"/>
        </w:rPr>
        <w:t xml:space="preserve"> </w:t>
      </w:r>
      <w:r>
        <w:t>mandatory</w:t>
      </w:r>
      <w:r>
        <w:rPr>
          <w:spacing w:val="-5"/>
        </w:rPr>
        <w:t xml:space="preserve"> </w:t>
      </w:r>
      <w:r>
        <w:t>reporting</w:t>
      </w:r>
      <w:r>
        <w:rPr>
          <w:spacing w:val="-5"/>
        </w:rPr>
        <w:t xml:space="preserve"> </w:t>
      </w:r>
      <w:r>
        <w:t>of</w:t>
      </w:r>
      <w:r>
        <w:rPr>
          <w:spacing w:val="-6"/>
        </w:rPr>
        <w:t xml:space="preserve"> </w:t>
      </w:r>
      <w:r>
        <w:rPr>
          <w:spacing w:val="-4"/>
        </w:rPr>
        <w:t>FGM.</w:t>
      </w:r>
    </w:p>
    <w:p w14:paraId="666DF1C7" w14:textId="77777777" w:rsidR="00452555" w:rsidRDefault="00452555">
      <w:pPr>
        <w:pStyle w:val="BodyText"/>
        <w:ind w:left="0"/>
      </w:pPr>
    </w:p>
    <w:p w14:paraId="666DF1C8" w14:textId="77777777" w:rsidR="00452555" w:rsidRDefault="00DD67E2">
      <w:pPr>
        <w:spacing w:before="1"/>
        <w:ind w:left="437"/>
        <w:rPr>
          <w:b/>
        </w:rPr>
      </w:pPr>
      <w:r>
        <w:rPr>
          <w:b/>
          <w:u w:val="single"/>
        </w:rPr>
        <w:t>Equality</w:t>
      </w:r>
      <w:r>
        <w:rPr>
          <w:b/>
          <w:spacing w:val="-7"/>
          <w:u w:val="single"/>
        </w:rPr>
        <w:t xml:space="preserve"> </w:t>
      </w:r>
      <w:r>
        <w:rPr>
          <w:b/>
          <w:u w:val="single"/>
        </w:rPr>
        <w:t>Act</w:t>
      </w:r>
      <w:r>
        <w:rPr>
          <w:b/>
          <w:spacing w:val="-4"/>
          <w:u w:val="single"/>
        </w:rPr>
        <w:t xml:space="preserve"> 2010</w:t>
      </w:r>
    </w:p>
    <w:p w14:paraId="666DF1C9" w14:textId="77777777" w:rsidR="00452555" w:rsidRDefault="00DD67E2">
      <w:pPr>
        <w:ind w:left="437"/>
        <w:rPr>
          <w:b/>
        </w:rPr>
      </w:pPr>
      <w:r>
        <w:rPr>
          <w:b/>
        </w:rPr>
        <w:t>Schools/Colleges must not unlawfully discriminate against pupils because of their sex, race, disability, religion or belief, gender reassignment, pregnancy and maternity or sexual orientation (protected characteristics)</w:t>
      </w:r>
    </w:p>
    <w:p w14:paraId="666DF1CA" w14:textId="77777777" w:rsidR="00452555" w:rsidRDefault="00DD67E2">
      <w:pPr>
        <w:spacing w:line="267" w:lineRule="exact"/>
        <w:ind w:left="437"/>
        <w:rPr>
          <w:b/>
        </w:rPr>
      </w:pPr>
      <w:r>
        <w:rPr>
          <w:b/>
        </w:rPr>
        <w:t>and</w:t>
      </w:r>
      <w:r>
        <w:rPr>
          <w:b/>
          <w:spacing w:val="-6"/>
        </w:rPr>
        <w:t xml:space="preserve"> </w:t>
      </w:r>
      <w:r>
        <w:rPr>
          <w:b/>
        </w:rPr>
        <w:t>within</w:t>
      </w:r>
      <w:r>
        <w:rPr>
          <w:b/>
          <w:spacing w:val="-6"/>
        </w:rPr>
        <w:t xml:space="preserve"> </w:t>
      </w:r>
      <w:r>
        <w:rPr>
          <w:b/>
        </w:rPr>
        <w:t>this</w:t>
      </w:r>
      <w:r>
        <w:rPr>
          <w:b/>
          <w:spacing w:val="-5"/>
        </w:rPr>
        <w:t xml:space="preserve"> </w:t>
      </w:r>
      <w:r>
        <w:rPr>
          <w:b/>
        </w:rPr>
        <w:t>the</w:t>
      </w:r>
      <w:r>
        <w:rPr>
          <w:b/>
          <w:spacing w:val="-3"/>
        </w:rPr>
        <w:t xml:space="preserve"> </w:t>
      </w:r>
      <w:r>
        <w:rPr>
          <w:b/>
        </w:rPr>
        <w:t>Public</w:t>
      </w:r>
      <w:r>
        <w:rPr>
          <w:b/>
          <w:spacing w:val="-4"/>
        </w:rPr>
        <w:t xml:space="preserve"> </w:t>
      </w:r>
      <w:r>
        <w:rPr>
          <w:b/>
        </w:rPr>
        <w:t>Sector</w:t>
      </w:r>
      <w:r>
        <w:rPr>
          <w:b/>
          <w:spacing w:val="-3"/>
        </w:rPr>
        <w:t xml:space="preserve"> </w:t>
      </w:r>
      <w:r>
        <w:rPr>
          <w:b/>
        </w:rPr>
        <w:t>Equality</w:t>
      </w:r>
      <w:r>
        <w:rPr>
          <w:b/>
          <w:spacing w:val="-4"/>
        </w:rPr>
        <w:t xml:space="preserve"> </w:t>
      </w:r>
      <w:r>
        <w:rPr>
          <w:b/>
        </w:rPr>
        <w:t>Duty</w:t>
      </w:r>
      <w:r>
        <w:rPr>
          <w:b/>
          <w:spacing w:val="-4"/>
        </w:rPr>
        <w:t xml:space="preserve"> </w:t>
      </w:r>
      <w:r>
        <w:rPr>
          <w:b/>
        </w:rPr>
        <w:t>(PSED)</w:t>
      </w:r>
      <w:r>
        <w:rPr>
          <w:b/>
          <w:spacing w:val="2"/>
        </w:rPr>
        <w:t xml:space="preserve"> </w:t>
      </w:r>
      <w:r>
        <w:rPr>
          <w:b/>
        </w:rPr>
        <w:t>–</w:t>
      </w:r>
      <w:r>
        <w:rPr>
          <w:b/>
          <w:spacing w:val="-2"/>
        </w:rPr>
        <w:t xml:space="preserve"> </w:t>
      </w:r>
      <w:r>
        <w:rPr>
          <w:b/>
        </w:rPr>
        <w:t>for</w:t>
      </w:r>
      <w:r>
        <w:rPr>
          <w:b/>
          <w:spacing w:val="-5"/>
        </w:rPr>
        <w:t xml:space="preserve"> </w:t>
      </w:r>
      <w:r>
        <w:rPr>
          <w:b/>
        </w:rPr>
        <w:t>state</w:t>
      </w:r>
      <w:r>
        <w:rPr>
          <w:b/>
          <w:spacing w:val="-3"/>
        </w:rPr>
        <w:t xml:space="preserve"> </w:t>
      </w:r>
      <w:r>
        <w:rPr>
          <w:b/>
        </w:rPr>
        <w:t>funded</w:t>
      </w:r>
      <w:r>
        <w:rPr>
          <w:b/>
          <w:spacing w:val="-3"/>
        </w:rPr>
        <w:t xml:space="preserve"> </w:t>
      </w:r>
      <w:r>
        <w:rPr>
          <w:b/>
          <w:spacing w:val="-2"/>
        </w:rPr>
        <w:t>schools/colleges.</w:t>
      </w:r>
    </w:p>
    <w:p w14:paraId="666DF1CB" w14:textId="77777777" w:rsidR="00452555" w:rsidRDefault="00CE3600">
      <w:pPr>
        <w:pStyle w:val="BodyText"/>
      </w:pPr>
      <w:hyperlink r:id="rId27">
        <w:r w:rsidR="00DD67E2">
          <w:rPr>
            <w:color w:val="0000FF"/>
            <w:u w:val="single" w:color="0000FF"/>
          </w:rPr>
          <w:t>Equality</w:t>
        </w:r>
        <w:r w:rsidR="00DD67E2">
          <w:rPr>
            <w:color w:val="0000FF"/>
            <w:spacing w:val="-2"/>
            <w:u w:val="single" w:color="0000FF"/>
          </w:rPr>
          <w:t xml:space="preserve"> </w:t>
        </w:r>
        <w:r w:rsidR="00DD67E2">
          <w:rPr>
            <w:color w:val="0000FF"/>
            <w:u w:val="single" w:color="0000FF"/>
          </w:rPr>
          <w:t>Act</w:t>
        </w:r>
        <w:r w:rsidR="00DD67E2">
          <w:rPr>
            <w:color w:val="0000FF"/>
            <w:spacing w:val="-5"/>
            <w:u w:val="single" w:color="0000FF"/>
          </w:rPr>
          <w:t xml:space="preserve"> </w:t>
        </w:r>
        <w:r w:rsidR="00DD67E2">
          <w:rPr>
            <w:color w:val="0000FF"/>
            <w:u w:val="single" w:color="0000FF"/>
          </w:rPr>
          <w:t>2010:</w:t>
        </w:r>
        <w:r w:rsidR="00DD67E2">
          <w:rPr>
            <w:color w:val="0000FF"/>
            <w:spacing w:val="-5"/>
            <w:u w:val="single" w:color="0000FF"/>
          </w:rPr>
          <w:t xml:space="preserve"> </w:t>
        </w:r>
        <w:r w:rsidR="00DD67E2">
          <w:rPr>
            <w:color w:val="0000FF"/>
            <w:u w:val="single" w:color="0000FF"/>
          </w:rPr>
          <w:t>advice</w:t>
        </w:r>
        <w:r w:rsidR="00DD67E2">
          <w:rPr>
            <w:color w:val="0000FF"/>
            <w:spacing w:val="-3"/>
            <w:u w:val="single" w:color="0000FF"/>
          </w:rPr>
          <w:t xml:space="preserve"> </w:t>
        </w:r>
        <w:r w:rsidR="00DD67E2">
          <w:rPr>
            <w:color w:val="0000FF"/>
            <w:u w:val="single" w:color="0000FF"/>
          </w:rPr>
          <w:t>for</w:t>
        </w:r>
        <w:r w:rsidR="00DD67E2">
          <w:rPr>
            <w:color w:val="0000FF"/>
            <w:spacing w:val="-3"/>
            <w:u w:val="single" w:color="0000FF"/>
          </w:rPr>
          <w:t xml:space="preserve"> </w:t>
        </w:r>
        <w:r w:rsidR="00DD67E2">
          <w:rPr>
            <w:color w:val="0000FF"/>
            <w:u w:val="single" w:color="0000FF"/>
          </w:rPr>
          <w:t>schools</w:t>
        </w:r>
        <w:r w:rsidR="00DD67E2">
          <w:rPr>
            <w:color w:val="0000FF"/>
            <w:spacing w:val="-1"/>
            <w:u w:val="single" w:color="0000FF"/>
          </w:rPr>
          <w:t xml:space="preserve"> </w:t>
        </w:r>
        <w:r w:rsidR="00DD67E2">
          <w:rPr>
            <w:color w:val="0000FF"/>
            <w:u w:val="single" w:color="0000FF"/>
          </w:rPr>
          <w:t>-</w:t>
        </w:r>
        <w:r w:rsidR="00DD67E2">
          <w:rPr>
            <w:color w:val="0000FF"/>
            <w:spacing w:val="-3"/>
            <w:u w:val="single" w:color="0000FF"/>
          </w:rPr>
          <w:t xml:space="preserve"> </w:t>
        </w:r>
        <w:r w:rsidR="00DD67E2">
          <w:rPr>
            <w:color w:val="0000FF"/>
            <w:u w:val="single" w:color="0000FF"/>
          </w:rPr>
          <w:t>GOV.UK</w:t>
        </w:r>
        <w:r w:rsidR="00DD67E2">
          <w:rPr>
            <w:color w:val="0000FF"/>
            <w:spacing w:val="-2"/>
            <w:u w:val="single" w:color="0000FF"/>
          </w:rPr>
          <w:t xml:space="preserve"> (www.gov.uk)</w:t>
        </w:r>
      </w:hyperlink>
    </w:p>
    <w:p w14:paraId="666DF1CC" w14:textId="77777777" w:rsidR="00452555" w:rsidRDefault="00452555">
      <w:pPr>
        <w:pStyle w:val="BodyText"/>
        <w:spacing w:before="196"/>
        <w:ind w:left="0"/>
        <w:rPr>
          <w:sz w:val="28"/>
        </w:rPr>
      </w:pPr>
    </w:p>
    <w:p w14:paraId="666DF1CD" w14:textId="77777777" w:rsidR="00452555" w:rsidRDefault="00DD67E2">
      <w:pPr>
        <w:pStyle w:val="Heading3"/>
        <w:numPr>
          <w:ilvl w:val="0"/>
          <w:numId w:val="2"/>
        </w:numPr>
        <w:tabs>
          <w:tab w:val="left" w:pos="795"/>
        </w:tabs>
        <w:spacing w:before="1"/>
        <w:ind w:left="795" w:hanging="358"/>
        <w:jc w:val="left"/>
      </w:pPr>
      <w:bookmarkStart w:id="3" w:name="_Toc209516429"/>
      <w:r>
        <w:t>Roles</w:t>
      </w:r>
      <w:r>
        <w:rPr>
          <w:spacing w:val="-2"/>
        </w:rPr>
        <w:t xml:space="preserve"> </w:t>
      </w:r>
      <w:r>
        <w:t>and</w:t>
      </w:r>
      <w:r>
        <w:rPr>
          <w:spacing w:val="-2"/>
        </w:rPr>
        <w:t xml:space="preserve"> Responsibilities</w:t>
      </w:r>
      <w:bookmarkEnd w:id="3"/>
    </w:p>
    <w:p w14:paraId="666DF1CF" w14:textId="4E06E1D3" w:rsidR="00452555" w:rsidRDefault="00D7564C">
      <w:pPr>
        <w:pStyle w:val="BodyText"/>
        <w:spacing w:before="178"/>
        <w:ind w:left="0"/>
        <w:rPr>
          <w:b/>
          <w:sz w:val="24"/>
        </w:rPr>
      </w:pPr>
      <w:r w:rsidRPr="00D7564C">
        <w:rPr>
          <w:noProof/>
        </w:rPr>
        <mc:AlternateContent>
          <mc:Choice Requires="wps">
            <w:drawing>
              <wp:anchor distT="0" distB="0" distL="0" distR="0" simplePos="0" relativeHeight="251656704" behindDoc="1" locked="0" layoutInCell="1" allowOverlap="1" wp14:anchorId="666DF688" wp14:editId="0541C45A">
                <wp:simplePos x="0" y="0"/>
                <wp:positionH relativeFrom="page">
                  <wp:posOffset>464820</wp:posOffset>
                </wp:positionH>
                <wp:positionV relativeFrom="paragraph">
                  <wp:posOffset>204470</wp:posOffset>
                </wp:positionV>
                <wp:extent cx="6477000" cy="2979420"/>
                <wp:effectExtent l="0" t="0" r="19050" b="11430"/>
                <wp:wrapNone/>
                <wp:docPr id="8" name="Graphic 8"/>
                <wp:cNvGraphicFramePr/>
                <a:graphic xmlns:a="http://schemas.openxmlformats.org/drawingml/2006/main">
                  <a:graphicData uri="http://schemas.microsoft.com/office/word/2010/wordprocessingShape">
                    <wps:wsp>
                      <wps:cNvSpPr/>
                      <wps:spPr>
                        <a:xfrm>
                          <a:off x="0" y="0"/>
                          <a:ext cx="6477000" cy="2979420"/>
                        </a:xfrm>
                        <a:custGeom>
                          <a:avLst/>
                          <a:gdLst/>
                          <a:ahLst/>
                          <a:cxnLst/>
                          <a:rect l="l" t="t" r="r" b="b"/>
                          <a:pathLst>
                            <a:path w="6477000" h="7432040">
                              <a:moveTo>
                                <a:pt x="0" y="7432040"/>
                              </a:moveTo>
                              <a:lnTo>
                                <a:pt x="6477000" y="7432040"/>
                              </a:lnTo>
                              <a:lnTo>
                                <a:pt x="6477000" y="0"/>
                              </a:lnTo>
                              <a:lnTo>
                                <a:pt x="0" y="0"/>
                              </a:lnTo>
                              <a:lnTo>
                                <a:pt x="0" y="7432040"/>
                              </a:lnTo>
                              <a:close/>
                            </a:path>
                          </a:pathLst>
                        </a:custGeom>
                        <a:ln w="9525">
                          <a:solidFill>
                            <a:srgbClr val="000000"/>
                          </a:solidFill>
                          <a:prstDash val="solid"/>
                        </a:ln>
                      </wps:spPr>
                      <wps:bodyPr wrap="square" lIns="0" tIns="0" rIns="0" bIns="0" rtlCol="0">
                        <a:noAutofit/>
                      </wps:bodyPr>
                    </wps:wsp>
                  </a:graphicData>
                </a:graphic>
                <wp14:sizeRelV relativeFrom="margin">
                  <wp14:pctHeight>0</wp14:pctHeight>
                </wp14:sizeRelV>
              </wp:anchor>
            </w:drawing>
          </mc:Choice>
          <mc:Fallback>
            <w:pict>
              <v:shape w14:anchorId="3F092186" id="Graphic 8" o:spid="_x0000_s1026" style="position:absolute;margin-left:36.6pt;margin-top:16.1pt;width:510pt;height:234.6pt;z-index:-2516597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477000,74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" path="m,7432040r6477000,l6477000,,,,,7432040xe" filled="f">
                <v:path arrowok="t"/>
                <w10:wrap anchorx="page"/>
              </v:shape>
            </w:pict>
          </mc:Fallback>
        </mc:AlternateContent>
      </w:r>
    </w:p>
    <w:p w14:paraId="666DF1D0" w14:textId="4C78B6BA" w:rsidR="00452555" w:rsidRPr="00D7564C" w:rsidRDefault="00DD67E2">
      <w:pPr>
        <w:pStyle w:val="Heading4"/>
        <w:ind w:left="749"/>
      </w:pPr>
      <w:r w:rsidRPr="00D7564C">
        <w:t>Key</w:t>
      </w:r>
      <w:r w:rsidRPr="00D7564C">
        <w:rPr>
          <w:spacing w:val="-3"/>
        </w:rPr>
        <w:t xml:space="preserve"> </w:t>
      </w:r>
      <w:r w:rsidRPr="00D7564C">
        <w:rPr>
          <w:spacing w:val="-2"/>
        </w:rPr>
        <w:t>personnel</w:t>
      </w:r>
    </w:p>
    <w:p w14:paraId="666DF1D2" w14:textId="77777777" w:rsidR="00452555" w:rsidRPr="00D7564C" w:rsidRDefault="00452555" w:rsidP="00D7564C">
      <w:pPr>
        <w:pStyle w:val="BodyText"/>
        <w:spacing w:before="21"/>
        <w:ind w:left="1134"/>
        <w:rPr>
          <w:sz w:val="20"/>
        </w:rPr>
      </w:pPr>
    </w:p>
    <w:p w14:paraId="666DF1D3" w14:textId="25048296" w:rsidR="00452555" w:rsidRPr="00D7564C" w:rsidRDefault="00DD67E2" w:rsidP="00D7564C">
      <w:pPr>
        <w:pStyle w:val="ListParagraph"/>
        <w:numPr>
          <w:ilvl w:val="0"/>
          <w:numId w:val="20"/>
        </w:numPr>
        <w:tabs>
          <w:tab w:val="left" w:pos="1134"/>
        </w:tabs>
        <w:spacing w:before="1"/>
        <w:ind w:left="1134"/>
        <w:rPr>
          <w:rFonts w:ascii="Symbol" w:hAnsi="Symbol"/>
          <w:sz w:val="20"/>
        </w:rPr>
      </w:pPr>
      <w:r w:rsidRPr="00D7564C">
        <w:rPr>
          <w:b/>
          <w:sz w:val="20"/>
        </w:rPr>
        <w:t>The</w:t>
      </w:r>
      <w:r w:rsidRPr="00D7564C">
        <w:rPr>
          <w:b/>
          <w:spacing w:val="-12"/>
          <w:sz w:val="20"/>
        </w:rPr>
        <w:t xml:space="preserve"> </w:t>
      </w:r>
      <w:r w:rsidR="00D7564C">
        <w:rPr>
          <w:b/>
          <w:sz w:val="20"/>
        </w:rPr>
        <w:t>D</w:t>
      </w:r>
      <w:r w:rsidRPr="00D7564C">
        <w:rPr>
          <w:b/>
          <w:sz w:val="20"/>
        </w:rPr>
        <w:t>esignated</w:t>
      </w:r>
      <w:r w:rsidRPr="00D7564C">
        <w:rPr>
          <w:b/>
          <w:spacing w:val="-11"/>
          <w:sz w:val="20"/>
        </w:rPr>
        <w:t xml:space="preserve"> </w:t>
      </w:r>
      <w:r w:rsidR="00D7564C">
        <w:rPr>
          <w:b/>
          <w:sz w:val="20"/>
        </w:rPr>
        <w:t>S</w:t>
      </w:r>
      <w:r w:rsidRPr="00D7564C">
        <w:rPr>
          <w:b/>
          <w:sz w:val="20"/>
        </w:rPr>
        <w:t>afeguarding</w:t>
      </w:r>
      <w:r w:rsidRPr="00D7564C">
        <w:rPr>
          <w:b/>
          <w:spacing w:val="-11"/>
          <w:sz w:val="20"/>
        </w:rPr>
        <w:t xml:space="preserve"> </w:t>
      </w:r>
      <w:r w:rsidR="00D7564C">
        <w:rPr>
          <w:b/>
          <w:sz w:val="20"/>
        </w:rPr>
        <w:t>L</w:t>
      </w:r>
      <w:r w:rsidRPr="00D7564C">
        <w:rPr>
          <w:b/>
          <w:sz w:val="20"/>
        </w:rPr>
        <w:t>ead</w:t>
      </w:r>
      <w:r w:rsidRPr="00D7564C">
        <w:rPr>
          <w:b/>
          <w:spacing w:val="-12"/>
          <w:sz w:val="20"/>
        </w:rPr>
        <w:t xml:space="preserve"> </w:t>
      </w:r>
      <w:r w:rsidRPr="00D7564C">
        <w:rPr>
          <w:b/>
          <w:sz w:val="20"/>
        </w:rPr>
        <w:t>(DSL)</w:t>
      </w:r>
      <w:r w:rsidRPr="00D7564C">
        <w:rPr>
          <w:b/>
          <w:spacing w:val="-8"/>
          <w:sz w:val="20"/>
        </w:rPr>
        <w:t xml:space="preserve"> </w:t>
      </w:r>
      <w:r w:rsidRPr="00D7564C">
        <w:rPr>
          <w:b/>
          <w:sz w:val="20"/>
        </w:rPr>
        <w:t>for</w:t>
      </w:r>
      <w:r w:rsidRPr="00D7564C">
        <w:rPr>
          <w:b/>
          <w:spacing w:val="-9"/>
          <w:sz w:val="20"/>
        </w:rPr>
        <w:t xml:space="preserve"> </w:t>
      </w:r>
      <w:r w:rsidRPr="00D7564C">
        <w:rPr>
          <w:b/>
          <w:sz w:val="20"/>
        </w:rPr>
        <w:t>child</w:t>
      </w:r>
      <w:r w:rsidRPr="00D7564C">
        <w:rPr>
          <w:b/>
          <w:spacing w:val="-10"/>
          <w:sz w:val="20"/>
        </w:rPr>
        <w:t xml:space="preserve"> </w:t>
      </w:r>
      <w:r w:rsidRPr="00D7564C">
        <w:rPr>
          <w:b/>
          <w:sz w:val="20"/>
        </w:rPr>
        <w:t>protection</w:t>
      </w:r>
      <w:r w:rsidRPr="00D7564C">
        <w:rPr>
          <w:b/>
          <w:spacing w:val="-6"/>
          <w:sz w:val="20"/>
        </w:rPr>
        <w:t xml:space="preserve"> </w:t>
      </w:r>
      <w:r w:rsidRPr="00D7564C">
        <w:rPr>
          <w:b/>
          <w:sz w:val="20"/>
        </w:rPr>
        <w:t>(member</w:t>
      </w:r>
      <w:r w:rsidRPr="00D7564C">
        <w:rPr>
          <w:b/>
          <w:spacing w:val="-11"/>
          <w:sz w:val="20"/>
        </w:rPr>
        <w:t xml:space="preserve"> </w:t>
      </w:r>
      <w:r w:rsidRPr="00D7564C">
        <w:rPr>
          <w:b/>
          <w:sz w:val="20"/>
        </w:rPr>
        <w:t>of</w:t>
      </w:r>
      <w:r w:rsidRPr="00D7564C">
        <w:rPr>
          <w:b/>
          <w:spacing w:val="-11"/>
          <w:sz w:val="20"/>
        </w:rPr>
        <w:t xml:space="preserve"> </w:t>
      </w:r>
      <w:r w:rsidRPr="00D7564C">
        <w:rPr>
          <w:b/>
          <w:sz w:val="20"/>
        </w:rPr>
        <w:t>Senior</w:t>
      </w:r>
      <w:r w:rsidRPr="00D7564C">
        <w:rPr>
          <w:b/>
          <w:spacing w:val="-11"/>
          <w:sz w:val="20"/>
        </w:rPr>
        <w:t xml:space="preserve"> </w:t>
      </w:r>
      <w:r w:rsidRPr="00D7564C">
        <w:rPr>
          <w:b/>
          <w:sz w:val="20"/>
        </w:rPr>
        <w:t>Leadership)</w:t>
      </w:r>
      <w:r w:rsidRPr="00D7564C">
        <w:rPr>
          <w:b/>
          <w:spacing w:val="-8"/>
          <w:sz w:val="20"/>
        </w:rPr>
        <w:t xml:space="preserve"> </w:t>
      </w:r>
      <w:r w:rsidRPr="00D7564C">
        <w:rPr>
          <w:b/>
          <w:spacing w:val="-5"/>
          <w:sz w:val="20"/>
        </w:rPr>
        <w:t>is:</w:t>
      </w:r>
      <w:r w:rsidR="00974B92" w:rsidRPr="00D7564C">
        <w:rPr>
          <w:b/>
          <w:spacing w:val="-5"/>
          <w:sz w:val="20"/>
        </w:rPr>
        <w:t xml:space="preserve"> Lee Spencer</w:t>
      </w:r>
    </w:p>
    <w:p w14:paraId="666DF1D5" w14:textId="7376D95C" w:rsidR="00452555" w:rsidRPr="00D7564C" w:rsidRDefault="00D7564C" w:rsidP="00D7564C">
      <w:pPr>
        <w:tabs>
          <w:tab w:val="left" w:pos="1134"/>
        </w:tabs>
        <w:spacing w:before="233"/>
        <w:ind w:left="1134" w:hanging="476"/>
        <w:rPr>
          <w:sz w:val="20"/>
        </w:rPr>
      </w:pPr>
      <w:r>
        <w:rPr>
          <w:spacing w:val="-2"/>
          <w:sz w:val="20"/>
        </w:rPr>
        <w:tab/>
      </w:r>
      <w:r w:rsidR="00DD67E2" w:rsidRPr="00D7564C">
        <w:rPr>
          <w:spacing w:val="-2"/>
          <w:sz w:val="20"/>
        </w:rPr>
        <w:t>Contact</w:t>
      </w:r>
      <w:r w:rsidR="00DD67E2" w:rsidRPr="00D7564C">
        <w:rPr>
          <w:spacing w:val="1"/>
          <w:sz w:val="20"/>
        </w:rPr>
        <w:t xml:space="preserve"> </w:t>
      </w:r>
      <w:r w:rsidR="00DD67E2" w:rsidRPr="00D7564C">
        <w:rPr>
          <w:spacing w:val="-2"/>
          <w:sz w:val="20"/>
        </w:rPr>
        <w:t>details:</w:t>
      </w:r>
      <w:r w:rsidR="00DD67E2" w:rsidRPr="00D7564C">
        <w:rPr>
          <w:spacing w:val="4"/>
          <w:sz w:val="20"/>
        </w:rPr>
        <w:t xml:space="preserve"> </w:t>
      </w:r>
      <w:r w:rsidR="00DD67E2" w:rsidRPr="00D7564C">
        <w:rPr>
          <w:spacing w:val="-2"/>
          <w:sz w:val="20"/>
        </w:rPr>
        <w:t>email:</w:t>
      </w:r>
      <w:r w:rsidR="00DF3E96" w:rsidRPr="00D7564C">
        <w:t xml:space="preserve"> </w:t>
      </w:r>
      <w:r w:rsidR="00974B92" w:rsidRPr="00D7564C">
        <w:t>office@stmarys.enhanceacad.org.uk</w:t>
      </w:r>
      <w:r w:rsidR="00997C65" w:rsidRPr="00D7564C">
        <w:tab/>
      </w:r>
      <w:r>
        <w:t xml:space="preserve">                </w:t>
      </w:r>
      <w:r>
        <w:rPr>
          <w:spacing w:val="-2"/>
          <w:sz w:val="20"/>
        </w:rPr>
        <w:t>T</w:t>
      </w:r>
      <w:r w:rsidR="00DD67E2" w:rsidRPr="00D7564C">
        <w:rPr>
          <w:spacing w:val="-2"/>
          <w:sz w:val="20"/>
        </w:rPr>
        <w:t>el:</w:t>
      </w:r>
      <w:r w:rsidR="00DD67E2" w:rsidRPr="00D7564C">
        <w:rPr>
          <w:spacing w:val="-1"/>
          <w:sz w:val="20"/>
        </w:rPr>
        <w:t xml:space="preserve"> </w:t>
      </w:r>
      <w:r w:rsidR="00974B92" w:rsidRPr="00D7564C">
        <w:rPr>
          <w:spacing w:val="-1"/>
          <w:sz w:val="20"/>
        </w:rPr>
        <w:t>01226206422</w:t>
      </w:r>
    </w:p>
    <w:p w14:paraId="666DF1D6" w14:textId="77777777" w:rsidR="00452555" w:rsidRPr="00D7564C" w:rsidRDefault="00452555" w:rsidP="00D7564C">
      <w:pPr>
        <w:pStyle w:val="BodyText"/>
        <w:tabs>
          <w:tab w:val="left" w:pos="1134"/>
        </w:tabs>
        <w:spacing w:before="235"/>
        <w:ind w:left="1134" w:hanging="476"/>
        <w:rPr>
          <w:sz w:val="20"/>
        </w:rPr>
      </w:pPr>
    </w:p>
    <w:p w14:paraId="19385A15" w14:textId="1D915D62" w:rsidR="00396957" w:rsidRPr="00D7564C" w:rsidRDefault="00DD67E2" w:rsidP="00D7564C">
      <w:pPr>
        <w:pStyle w:val="ListParagraph"/>
        <w:numPr>
          <w:ilvl w:val="0"/>
          <w:numId w:val="20"/>
        </w:numPr>
        <w:tabs>
          <w:tab w:val="left" w:pos="1134"/>
        </w:tabs>
        <w:ind w:left="1134"/>
        <w:rPr>
          <w:rFonts w:ascii="Symbol" w:hAnsi="Symbol"/>
          <w:sz w:val="20"/>
        </w:rPr>
      </w:pPr>
      <w:r w:rsidRPr="00D7564C">
        <w:rPr>
          <w:b/>
          <w:spacing w:val="-2"/>
          <w:sz w:val="20"/>
        </w:rPr>
        <w:t>The</w:t>
      </w:r>
      <w:r w:rsidRPr="00D7564C">
        <w:rPr>
          <w:b/>
          <w:spacing w:val="-4"/>
          <w:sz w:val="20"/>
        </w:rPr>
        <w:t xml:space="preserve"> </w:t>
      </w:r>
      <w:r w:rsidRPr="00D7564C">
        <w:rPr>
          <w:b/>
          <w:spacing w:val="-2"/>
          <w:sz w:val="20"/>
        </w:rPr>
        <w:t>Deputy</w:t>
      </w:r>
      <w:r w:rsidRPr="00D7564C">
        <w:rPr>
          <w:b/>
          <w:spacing w:val="-3"/>
          <w:sz w:val="20"/>
        </w:rPr>
        <w:t xml:space="preserve"> </w:t>
      </w:r>
      <w:r w:rsidRPr="00D7564C">
        <w:rPr>
          <w:b/>
          <w:spacing w:val="-2"/>
          <w:sz w:val="20"/>
        </w:rPr>
        <w:t>DSLs</w:t>
      </w:r>
      <w:r w:rsidRPr="00D7564C">
        <w:rPr>
          <w:b/>
          <w:spacing w:val="-4"/>
          <w:sz w:val="20"/>
        </w:rPr>
        <w:t xml:space="preserve"> are</w:t>
      </w:r>
      <w:r w:rsidRPr="00D7564C">
        <w:rPr>
          <w:spacing w:val="-4"/>
          <w:sz w:val="20"/>
        </w:rPr>
        <w:t>:</w:t>
      </w:r>
      <w:r w:rsidR="00974B92" w:rsidRPr="00D7564C">
        <w:rPr>
          <w:spacing w:val="-4"/>
          <w:sz w:val="20"/>
        </w:rPr>
        <w:t xml:space="preserve"> Sean Powell, Ben Davy and Vicky Goodyear</w:t>
      </w:r>
    </w:p>
    <w:p w14:paraId="41757E60" w14:textId="22E9DCD7" w:rsidR="00FA1D3B" w:rsidRPr="00D7564C" w:rsidRDefault="00DD67E2" w:rsidP="00D7564C">
      <w:pPr>
        <w:pStyle w:val="ListParagraph"/>
        <w:numPr>
          <w:ilvl w:val="0"/>
          <w:numId w:val="20"/>
        </w:numPr>
        <w:tabs>
          <w:tab w:val="left" w:pos="1134"/>
        </w:tabs>
        <w:spacing w:before="233"/>
        <w:ind w:left="1134"/>
        <w:rPr>
          <w:sz w:val="20"/>
        </w:rPr>
      </w:pPr>
      <w:r w:rsidRPr="00D7564C">
        <w:rPr>
          <w:b/>
          <w:sz w:val="20"/>
        </w:rPr>
        <w:t>The</w:t>
      </w:r>
      <w:r w:rsidRPr="00D7564C">
        <w:rPr>
          <w:b/>
          <w:spacing w:val="-5"/>
          <w:sz w:val="20"/>
        </w:rPr>
        <w:t xml:space="preserve"> </w:t>
      </w:r>
      <w:r w:rsidRPr="00D7564C">
        <w:rPr>
          <w:b/>
          <w:sz w:val="20"/>
        </w:rPr>
        <w:t>Prevent</w:t>
      </w:r>
      <w:r w:rsidRPr="00D7564C">
        <w:rPr>
          <w:b/>
          <w:spacing w:val="-3"/>
          <w:sz w:val="20"/>
        </w:rPr>
        <w:t xml:space="preserve"> </w:t>
      </w:r>
      <w:r w:rsidRPr="00D7564C">
        <w:rPr>
          <w:b/>
          <w:sz w:val="20"/>
        </w:rPr>
        <w:t>Lead</w:t>
      </w:r>
      <w:r w:rsidRPr="00D7564C">
        <w:rPr>
          <w:b/>
          <w:spacing w:val="-3"/>
          <w:sz w:val="20"/>
        </w:rPr>
        <w:t xml:space="preserve"> </w:t>
      </w:r>
      <w:r w:rsidRPr="00D7564C">
        <w:rPr>
          <w:b/>
          <w:sz w:val="20"/>
        </w:rPr>
        <w:t>is</w:t>
      </w:r>
      <w:r w:rsidRPr="00D7564C">
        <w:rPr>
          <w:b/>
          <w:spacing w:val="-5"/>
          <w:sz w:val="20"/>
        </w:rPr>
        <w:t xml:space="preserve"> </w:t>
      </w:r>
      <w:r w:rsidR="00974B92" w:rsidRPr="00D7564C">
        <w:rPr>
          <w:bCs/>
          <w:spacing w:val="-5"/>
          <w:sz w:val="20"/>
        </w:rPr>
        <w:t>Lee Spencer</w:t>
      </w:r>
    </w:p>
    <w:p w14:paraId="666DF1E4" w14:textId="63465776" w:rsidR="00452555" w:rsidRPr="00D7564C" w:rsidRDefault="00DD67E2" w:rsidP="00D7564C">
      <w:pPr>
        <w:pStyle w:val="ListParagraph"/>
        <w:numPr>
          <w:ilvl w:val="0"/>
          <w:numId w:val="20"/>
        </w:numPr>
        <w:tabs>
          <w:tab w:val="left" w:pos="1134"/>
        </w:tabs>
        <w:spacing w:before="233"/>
        <w:ind w:left="1134"/>
        <w:rPr>
          <w:sz w:val="20"/>
        </w:rPr>
      </w:pPr>
      <w:r w:rsidRPr="00D7564C">
        <w:rPr>
          <w:b/>
          <w:sz w:val="20"/>
        </w:rPr>
        <w:t>The</w:t>
      </w:r>
      <w:r w:rsidRPr="00D7564C">
        <w:rPr>
          <w:b/>
          <w:spacing w:val="-8"/>
          <w:sz w:val="20"/>
        </w:rPr>
        <w:t xml:space="preserve"> </w:t>
      </w:r>
      <w:r w:rsidRPr="00D7564C">
        <w:rPr>
          <w:b/>
          <w:sz w:val="20"/>
        </w:rPr>
        <w:t>Mental</w:t>
      </w:r>
      <w:r w:rsidRPr="00D7564C">
        <w:rPr>
          <w:b/>
          <w:spacing w:val="-11"/>
          <w:sz w:val="20"/>
        </w:rPr>
        <w:t xml:space="preserve"> </w:t>
      </w:r>
      <w:r w:rsidRPr="00D7564C">
        <w:rPr>
          <w:b/>
          <w:sz w:val="20"/>
        </w:rPr>
        <w:t>Health</w:t>
      </w:r>
      <w:r w:rsidRPr="00D7564C">
        <w:rPr>
          <w:b/>
          <w:spacing w:val="-5"/>
          <w:sz w:val="20"/>
        </w:rPr>
        <w:t xml:space="preserve"> </w:t>
      </w:r>
      <w:r w:rsidRPr="00D7564C">
        <w:rPr>
          <w:b/>
          <w:sz w:val="20"/>
        </w:rPr>
        <w:t>Lead</w:t>
      </w:r>
      <w:r w:rsidRPr="00D7564C">
        <w:rPr>
          <w:b/>
          <w:spacing w:val="-10"/>
          <w:sz w:val="20"/>
        </w:rPr>
        <w:t xml:space="preserve"> </w:t>
      </w:r>
      <w:r w:rsidRPr="00D7564C">
        <w:rPr>
          <w:b/>
          <w:sz w:val="20"/>
        </w:rPr>
        <w:t>is:</w:t>
      </w:r>
      <w:r w:rsidR="00D7564C">
        <w:rPr>
          <w:b/>
          <w:sz w:val="20"/>
        </w:rPr>
        <w:t xml:space="preserve"> </w:t>
      </w:r>
      <w:r w:rsidR="00D7564C" w:rsidRPr="00D7564C">
        <w:rPr>
          <w:bCs/>
          <w:sz w:val="20"/>
        </w:rPr>
        <w:t>Lee Spencer</w:t>
      </w:r>
    </w:p>
    <w:p w14:paraId="3A2C8FC2" w14:textId="2103BDF4" w:rsidR="00974B92" w:rsidRPr="00D7564C" w:rsidRDefault="00974B92" w:rsidP="00D7564C">
      <w:pPr>
        <w:pStyle w:val="ListParagraph"/>
        <w:numPr>
          <w:ilvl w:val="0"/>
          <w:numId w:val="20"/>
        </w:numPr>
        <w:tabs>
          <w:tab w:val="left" w:pos="1134"/>
        </w:tabs>
        <w:spacing w:before="233"/>
        <w:ind w:left="1134"/>
        <w:rPr>
          <w:sz w:val="20"/>
        </w:rPr>
      </w:pPr>
      <w:r w:rsidRPr="00D7564C">
        <w:rPr>
          <w:b/>
          <w:sz w:val="20"/>
        </w:rPr>
        <w:t xml:space="preserve">The Nominated Child Protection Governor is: </w:t>
      </w:r>
      <w:r w:rsidRPr="00D7564C">
        <w:rPr>
          <w:bCs/>
          <w:sz w:val="20"/>
        </w:rPr>
        <w:t>Sara Harris</w:t>
      </w:r>
    </w:p>
    <w:p w14:paraId="279B0492" w14:textId="0F412DFB" w:rsidR="00974B92" w:rsidRPr="00D7564C" w:rsidRDefault="00974B92" w:rsidP="00D7564C">
      <w:pPr>
        <w:pStyle w:val="ListParagraph"/>
        <w:numPr>
          <w:ilvl w:val="0"/>
          <w:numId w:val="20"/>
        </w:numPr>
        <w:tabs>
          <w:tab w:val="left" w:pos="1134"/>
        </w:tabs>
        <w:spacing w:before="233"/>
        <w:ind w:left="1134"/>
        <w:rPr>
          <w:sz w:val="20"/>
        </w:rPr>
      </w:pPr>
      <w:r w:rsidRPr="00D7564C">
        <w:rPr>
          <w:b/>
          <w:sz w:val="20"/>
        </w:rPr>
        <w:t xml:space="preserve">The Chair of Governors is: </w:t>
      </w:r>
      <w:r w:rsidRPr="00D7564C">
        <w:rPr>
          <w:bCs/>
          <w:sz w:val="20"/>
        </w:rPr>
        <w:t>Sara Harris</w:t>
      </w:r>
    </w:p>
    <w:p w14:paraId="666DF1E5" w14:textId="5FF3A4BD" w:rsidR="00452555" w:rsidRPr="00FA1D3B" w:rsidRDefault="00452555" w:rsidP="00974B92">
      <w:pPr>
        <w:pStyle w:val="ListParagraph"/>
        <w:tabs>
          <w:tab w:val="left" w:pos="1469"/>
        </w:tabs>
        <w:spacing w:before="1"/>
        <w:ind w:left="1469" w:firstLine="0"/>
        <w:jc w:val="right"/>
        <w:rPr>
          <w:rFonts w:ascii="Symbol" w:hAnsi="Symbol"/>
          <w:sz w:val="20"/>
          <w:highlight w:val="cyan"/>
        </w:rPr>
      </w:pPr>
    </w:p>
    <w:p w14:paraId="666DF1E7" w14:textId="77777777" w:rsidR="00452555" w:rsidRPr="00FA1D3B" w:rsidRDefault="00452555">
      <w:pPr>
        <w:pStyle w:val="BodyText"/>
        <w:spacing w:before="238"/>
        <w:ind w:left="0"/>
        <w:rPr>
          <w:sz w:val="20"/>
          <w:highlight w:val="cyan"/>
        </w:rPr>
      </w:pPr>
    </w:p>
    <w:p w14:paraId="5F9A5EBD" w14:textId="77777777" w:rsidR="00D7564C" w:rsidRDefault="00D7564C">
      <w:pPr>
        <w:pStyle w:val="BodyText"/>
        <w:spacing w:before="41"/>
        <w:ind w:right="287"/>
        <w:jc w:val="both"/>
      </w:pPr>
    </w:p>
    <w:p w14:paraId="666DF1EB" w14:textId="3EF502F8" w:rsidR="00452555" w:rsidRDefault="00DD67E2">
      <w:pPr>
        <w:pStyle w:val="BodyText"/>
        <w:spacing w:before="41"/>
        <w:ind w:right="287"/>
        <w:jc w:val="both"/>
      </w:pPr>
      <w:r>
        <w:t>School staff have no role in investigating child protection concerns, this is a responsibility of children social care and police however all</w:t>
      </w:r>
      <w:r>
        <w:rPr>
          <w:spacing w:val="-3"/>
        </w:rPr>
        <w:t xml:space="preserve"> </w:t>
      </w:r>
      <w:r>
        <w:t>staff</w:t>
      </w:r>
      <w:r>
        <w:rPr>
          <w:spacing w:val="-2"/>
        </w:rPr>
        <w:t xml:space="preserve"> </w:t>
      </w:r>
      <w:r>
        <w:t>have a responsibility for</w:t>
      </w:r>
      <w:r>
        <w:rPr>
          <w:spacing w:val="-2"/>
        </w:rPr>
        <w:t xml:space="preserve"> </w:t>
      </w:r>
      <w:r>
        <w:t>Safeguarding no</w:t>
      </w:r>
      <w:r>
        <w:rPr>
          <w:spacing w:val="-1"/>
        </w:rPr>
        <w:t xml:space="preserve"> </w:t>
      </w:r>
      <w:r>
        <w:t>matter</w:t>
      </w:r>
      <w:r>
        <w:rPr>
          <w:spacing w:val="-2"/>
        </w:rPr>
        <w:t xml:space="preserve"> </w:t>
      </w:r>
      <w:r>
        <w:t>what</w:t>
      </w:r>
      <w:r>
        <w:rPr>
          <w:spacing w:val="-2"/>
        </w:rPr>
        <w:t xml:space="preserve"> </w:t>
      </w:r>
      <w:r>
        <w:t>their role.</w:t>
      </w:r>
      <w:r>
        <w:rPr>
          <w:spacing w:val="-2"/>
        </w:rPr>
        <w:t xml:space="preserve"> </w:t>
      </w:r>
      <w:r>
        <w:t>These</w:t>
      </w:r>
      <w:r>
        <w:rPr>
          <w:spacing w:val="-1"/>
        </w:rPr>
        <w:t xml:space="preserve"> </w:t>
      </w:r>
      <w:r>
        <w:t>are</w:t>
      </w:r>
      <w:r>
        <w:rPr>
          <w:spacing w:val="-1"/>
        </w:rPr>
        <w:t xml:space="preserve"> </w:t>
      </w:r>
      <w:r>
        <w:t>outlined clearly in Keeping Children Safe in Education of which appropriate sections are issued to all staff.</w:t>
      </w:r>
    </w:p>
    <w:p w14:paraId="666DF1EC" w14:textId="77777777" w:rsidR="00452555" w:rsidRDefault="00452555">
      <w:pPr>
        <w:pStyle w:val="BodyText"/>
        <w:spacing w:before="2"/>
        <w:ind w:left="0"/>
      </w:pPr>
    </w:p>
    <w:p w14:paraId="666DF1ED" w14:textId="77777777" w:rsidR="00452555" w:rsidRDefault="00DD67E2">
      <w:pPr>
        <w:pStyle w:val="BodyText"/>
        <w:ind w:right="288"/>
        <w:jc w:val="both"/>
      </w:pPr>
      <w:r>
        <w:t>We</w:t>
      </w:r>
      <w:r>
        <w:rPr>
          <w:spacing w:val="-1"/>
        </w:rPr>
        <w:t xml:space="preserve"> </w:t>
      </w:r>
      <w:r>
        <w:t>will ensure that an</w:t>
      </w:r>
      <w:r>
        <w:rPr>
          <w:spacing w:val="-2"/>
        </w:rPr>
        <w:t xml:space="preserve"> </w:t>
      </w:r>
      <w:r>
        <w:t xml:space="preserve">appropriate </w:t>
      </w:r>
      <w:r>
        <w:rPr>
          <w:b/>
        </w:rPr>
        <w:t xml:space="preserve">senior member </w:t>
      </w:r>
      <w:r>
        <w:t>of</w:t>
      </w:r>
      <w:r>
        <w:rPr>
          <w:spacing w:val="-1"/>
        </w:rPr>
        <w:t xml:space="preserve"> </w:t>
      </w:r>
      <w:r>
        <w:t>staff,</w:t>
      </w:r>
      <w:r>
        <w:rPr>
          <w:spacing w:val="-1"/>
        </w:rPr>
        <w:t xml:space="preserve"> </w:t>
      </w:r>
      <w:r>
        <w:t>from the</w:t>
      </w:r>
      <w:r>
        <w:rPr>
          <w:spacing w:val="-1"/>
        </w:rPr>
        <w:t xml:space="preserve"> </w:t>
      </w:r>
      <w:r>
        <w:t>school</w:t>
      </w:r>
      <w:r>
        <w:rPr>
          <w:spacing w:val="-1"/>
        </w:rPr>
        <w:t xml:space="preserve"> </w:t>
      </w:r>
      <w:r>
        <w:t>or</w:t>
      </w:r>
      <w:r>
        <w:rPr>
          <w:spacing w:val="-1"/>
        </w:rPr>
        <w:t xml:space="preserve"> </w:t>
      </w:r>
      <w:r>
        <w:t xml:space="preserve">college </w:t>
      </w:r>
      <w:r>
        <w:rPr>
          <w:b/>
        </w:rPr>
        <w:t>leadership team</w:t>
      </w:r>
      <w:r>
        <w:t>,</w:t>
      </w:r>
      <w:r>
        <w:rPr>
          <w:spacing w:val="-1"/>
        </w:rPr>
        <w:t xml:space="preserve"> </w:t>
      </w:r>
      <w:r>
        <w:t>is</w:t>
      </w:r>
      <w:r>
        <w:rPr>
          <w:spacing w:val="-1"/>
        </w:rPr>
        <w:t xml:space="preserve"> </w:t>
      </w:r>
      <w:r>
        <w:t xml:space="preserve">appointed to the role of designated safeguarding lead. The designated safeguarding lead will take </w:t>
      </w:r>
      <w:r>
        <w:rPr>
          <w:b/>
        </w:rPr>
        <w:t xml:space="preserve">lead responsibility </w:t>
      </w:r>
      <w:r>
        <w:t xml:space="preserve">for safeguarding and child protection (including online safety). This will be explicit in the role holder’s job description. We </w:t>
      </w:r>
      <w:proofErr w:type="spellStart"/>
      <w:r>
        <w:t>recognise</w:t>
      </w:r>
      <w:proofErr w:type="spellEnd"/>
      <w:r>
        <w:t xml:space="preserve"> this role carries a significant level of responsibility and they will have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w:t>
      </w:r>
      <w:r>
        <w:rPr>
          <w:spacing w:val="-3"/>
        </w:rPr>
        <w:t xml:space="preserve"> </w:t>
      </w:r>
      <w:r>
        <w:t>meetings, and/or</w:t>
      </w:r>
      <w:r>
        <w:rPr>
          <w:spacing w:val="-1"/>
        </w:rPr>
        <w:t xml:space="preserve"> </w:t>
      </w:r>
      <w:r>
        <w:t>to support</w:t>
      </w:r>
      <w:r>
        <w:rPr>
          <w:spacing w:val="-1"/>
        </w:rPr>
        <w:t xml:space="preserve"> </w:t>
      </w:r>
      <w:r>
        <w:t>other staff</w:t>
      </w:r>
      <w:r>
        <w:rPr>
          <w:spacing w:val="-1"/>
        </w:rPr>
        <w:t xml:space="preserve"> </w:t>
      </w:r>
      <w:r>
        <w:t>to do so, and to contribute to the assessment of children.</w:t>
      </w:r>
    </w:p>
    <w:p w14:paraId="64456C85" w14:textId="77777777" w:rsidR="00050023" w:rsidRDefault="00050023">
      <w:pPr>
        <w:pStyle w:val="BodyText"/>
        <w:ind w:right="288"/>
        <w:jc w:val="both"/>
      </w:pPr>
    </w:p>
    <w:p w14:paraId="62EF03F1" w14:textId="317DA4C5" w:rsidR="00050023" w:rsidRDefault="00050023">
      <w:pPr>
        <w:pStyle w:val="BodyText"/>
        <w:ind w:right="288"/>
        <w:jc w:val="both"/>
      </w:pPr>
      <w:r w:rsidRPr="00D7564C">
        <w:rPr>
          <w:rFonts w:ascii="Aptos" w:hAnsi="Aptos"/>
          <w:color w:val="000000"/>
        </w:rPr>
        <w:t>The Local Academy Board will receive a termly safeguarding report from the Headteacher/DSL. This report will include data on referrals to MASH, training compliance, exclusions, attendance, and safeguarding trends, as required by Barnsley SCP expectations (2024). The LAB Chair will ensure appropriate challenge and assurance</w:t>
      </w:r>
      <w:r w:rsidR="00D7564C" w:rsidRPr="00D7564C">
        <w:rPr>
          <w:rFonts w:ascii="Aptos" w:hAnsi="Aptos"/>
          <w:color w:val="000000"/>
        </w:rPr>
        <w:t>.</w:t>
      </w:r>
    </w:p>
    <w:p w14:paraId="666DF1EE" w14:textId="77777777" w:rsidR="00452555" w:rsidRDefault="00DD67E2">
      <w:pPr>
        <w:pStyle w:val="Heading5"/>
        <w:spacing w:before="268"/>
        <w:jc w:val="both"/>
      </w:pPr>
      <w:r>
        <w:t>Voice</w:t>
      </w:r>
      <w:r>
        <w:rPr>
          <w:spacing w:val="-3"/>
        </w:rPr>
        <w:t xml:space="preserve"> </w:t>
      </w:r>
      <w:r>
        <w:t>of</w:t>
      </w:r>
      <w:r>
        <w:rPr>
          <w:spacing w:val="-2"/>
        </w:rPr>
        <w:t xml:space="preserve"> </w:t>
      </w:r>
      <w:r>
        <w:t>the</w:t>
      </w:r>
      <w:r>
        <w:rPr>
          <w:spacing w:val="-5"/>
        </w:rPr>
        <w:t xml:space="preserve"> </w:t>
      </w:r>
      <w:r>
        <w:rPr>
          <w:spacing w:val="-2"/>
        </w:rPr>
        <w:t>child</w:t>
      </w:r>
    </w:p>
    <w:p w14:paraId="666DF1EF" w14:textId="022E0650" w:rsidR="00452555" w:rsidRDefault="00DD67E2">
      <w:pPr>
        <w:pStyle w:val="BodyText"/>
        <w:ind w:right="290"/>
        <w:jc w:val="both"/>
      </w:pPr>
      <w:r>
        <w:t>We will always seek and record on CPOMs the voice of the child and take this into consideration when taking decisions. However</w:t>
      </w:r>
      <w:r w:rsidR="00414F5A">
        <w:t>,</w:t>
      </w:r>
      <w:r>
        <w:t xml:space="preserve"> there may be circumstances where we override the students wishes and feelings to act in their best interests.</w:t>
      </w:r>
    </w:p>
    <w:p w14:paraId="666DF1F0" w14:textId="77777777" w:rsidR="00452555" w:rsidRDefault="00DD67E2">
      <w:pPr>
        <w:pStyle w:val="Heading5"/>
        <w:spacing w:before="268"/>
        <w:jc w:val="both"/>
      </w:pPr>
      <w:r>
        <w:t>Equality</w:t>
      </w:r>
      <w:r>
        <w:rPr>
          <w:spacing w:val="-5"/>
        </w:rPr>
        <w:t xml:space="preserve"> </w:t>
      </w:r>
      <w:r>
        <w:t>and</w:t>
      </w:r>
      <w:r>
        <w:rPr>
          <w:spacing w:val="-4"/>
        </w:rPr>
        <w:t xml:space="preserve"> </w:t>
      </w:r>
      <w:r>
        <w:rPr>
          <w:spacing w:val="-2"/>
        </w:rPr>
        <w:t>Diversity</w:t>
      </w:r>
    </w:p>
    <w:p w14:paraId="666DF1F1" w14:textId="77777777" w:rsidR="00452555" w:rsidRDefault="00DD67E2">
      <w:pPr>
        <w:pStyle w:val="BodyText"/>
        <w:ind w:right="290"/>
        <w:jc w:val="both"/>
      </w:pPr>
      <w:r>
        <w:t>All members of the school staff and governing body will uphold the ethos of the Equality Act and any prejudicial related incidents will be recorded and actioned immediately.</w:t>
      </w:r>
    </w:p>
    <w:p w14:paraId="666DF1F2" w14:textId="77777777" w:rsidR="00452555" w:rsidRDefault="00452555">
      <w:pPr>
        <w:pStyle w:val="BodyText"/>
        <w:spacing w:before="1"/>
        <w:ind w:left="0"/>
      </w:pPr>
    </w:p>
    <w:p w14:paraId="666DF1F3" w14:textId="30255572" w:rsidR="00452555" w:rsidRDefault="00DD67E2">
      <w:pPr>
        <w:pStyle w:val="Heading5"/>
        <w:jc w:val="both"/>
      </w:pPr>
      <w:r>
        <w:lastRenderedPageBreak/>
        <w:t>Deputy</w:t>
      </w:r>
      <w:r>
        <w:rPr>
          <w:spacing w:val="-7"/>
        </w:rPr>
        <w:t xml:space="preserve"> </w:t>
      </w:r>
      <w:r w:rsidR="00D7564C">
        <w:t>D</w:t>
      </w:r>
      <w:r>
        <w:t>esignated</w:t>
      </w:r>
      <w:r>
        <w:rPr>
          <w:spacing w:val="-9"/>
        </w:rPr>
        <w:t xml:space="preserve"> </w:t>
      </w:r>
      <w:r w:rsidR="00D7564C">
        <w:t>S</w:t>
      </w:r>
      <w:r>
        <w:t>afeguarding</w:t>
      </w:r>
      <w:r>
        <w:rPr>
          <w:spacing w:val="-9"/>
        </w:rPr>
        <w:t xml:space="preserve"> </w:t>
      </w:r>
      <w:r w:rsidR="00D7564C">
        <w:rPr>
          <w:spacing w:val="-4"/>
        </w:rPr>
        <w:t>L</w:t>
      </w:r>
      <w:r>
        <w:rPr>
          <w:spacing w:val="-4"/>
        </w:rPr>
        <w:t>eads</w:t>
      </w:r>
    </w:p>
    <w:p w14:paraId="666DF1F4" w14:textId="77777777" w:rsidR="00452555" w:rsidRDefault="00DD67E2">
      <w:pPr>
        <w:pStyle w:val="BodyText"/>
        <w:ind w:right="292"/>
        <w:jc w:val="both"/>
      </w:pPr>
      <w:r>
        <w:t>Any deputies will be trained to the same standard as</w:t>
      </w:r>
      <w:r>
        <w:rPr>
          <w:spacing w:val="-2"/>
        </w:rPr>
        <w:t xml:space="preserve"> </w:t>
      </w:r>
      <w:r>
        <w:t>the designated safeguarding lead</w:t>
      </w:r>
      <w:r>
        <w:rPr>
          <w:spacing w:val="-1"/>
        </w:rPr>
        <w:t xml:space="preserve"> </w:t>
      </w:r>
      <w:r>
        <w:t>and the role will be</w:t>
      </w:r>
      <w:r>
        <w:rPr>
          <w:spacing w:val="-2"/>
        </w:rPr>
        <w:t xml:space="preserve"> </w:t>
      </w:r>
      <w:r>
        <w:t>explicit in their job description.</w:t>
      </w:r>
    </w:p>
    <w:p w14:paraId="2A53CF65" w14:textId="77777777" w:rsidR="00D7564C" w:rsidRDefault="00D7564C">
      <w:pPr>
        <w:pStyle w:val="BodyText"/>
        <w:ind w:right="288"/>
        <w:jc w:val="both"/>
      </w:pPr>
    </w:p>
    <w:p w14:paraId="666DF1F5" w14:textId="234BB462" w:rsidR="00452555" w:rsidRDefault="00DD67E2">
      <w:pPr>
        <w:pStyle w:val="BodyText"/>
        <w:ind w:right="288"/>
        <w:jc w:val="both"/>
      </w:pPr>
      <w:r>
        <w:t xml:space="preserve">Whilst the activities of the designated safeguarding lead can be delegated to appropriately trained deputies, the ultimate </w:t>
      </w:r>
      <w:r>
        <w:rPr>
          <w:b/>
        </w:rPr>
        <w:t xml:space="preserve">lead responsibility </w:t>
      </w:r>
      <w:r>
        <w:t xml:space="preserve">for child protection, as set out, remains with the designated safeguarding lead, this </w:t>
      </w:r>
      <w:r>
        <w:rPr>
          <w:b/>
        </w:rPr>
        <w:t xml:space="preserve">lead responsibility </w:t>
      </w:r>
      <w:r>
        <w:t>should not be delegated.</w:t>
      </w:r>
    </w:p>
    <w:p w14:paraId="666DF1F6" w14:textId="77777777" w:rsidR="00452555" w:rsidRDefault="00DD67E2">
      <w:pPr>
        <w:pStyle w:val="Heading5"/>
        <w:spacing w:before="268"/>
      </w:pPr>
      <w:r>
        <w:rPr>
          <w:spacing w:val="-2"/>
        </w:rPr>
        <w:t>Availability</w:t>
      </w:r>
    </w:p>
    <w:p w14:paraId="666DF1F7" w14:textId="7464125C" w:rsidR="00452555" w:rsidRDefault="00DD67E2">
      <w:pPr>
        <w:pStyle w:val="BodyText"/>
        <w:ind w:right="288"/>
        <w:jc w:val="both"/>
      </w:pPr>
      <w:r>
        <w:t xml:space="preserve">During term time the </w:t>
      </w:r>
      <w:r w:rsidR="00D7564C">
        <w:t>D</w:t>
      </w:r>
      <w:r>
        <w:t xml:space="preserve">esignated </w:t>
      </w:r>
      <w:r w:rsidR="00D7564C">
        <w:t>S</w:t>
      </w:r>
      <w:r>
        <w:t xml:space="preserve">afeguarding </w:t>
      </w:r>
      <w:r w:rsidR="00D7564C">
        <w:t>L</w:t>
      </w:r>
      <w:r>
        <w:t xml:space="preserve">ead (or a deputy) will always be available (during school hours) to discuss any safeguarding concerns. Whilst generally we would hope that the DSL was available in person on occasion phone or </w:t>
      </w:r>
      <w:r w:rsidR="00194523">
        <w:t>Teams</w:t>
      </w:r>
      <w:r>
        <w:t xml:space="preserve"> </w:t>
      </w:r>
      <w:r w:rsidR="001166CC">
        <w:t>etc.</w:t>
      </w:r>
      <w:r>
        <w:t xml:space="preserve"> may be appropriate.</w:t>
      </w:r>
    </w:p>
    <w:p w14:paraId="3E21458A" w14:textId="77777777" w:rsidR="00D7564C" w:rsidRDefault="00D7564C">
      <w:pPr>
        <w:pStyle w:val="BodyText"/>
        <w:ind w:right="288"/>
        <w:jc w:val="both"/>
      </w:pPr>
    </w:p>
    <w:p w14:paraId="666DF1F8" w14:textId="77777777" w:rsidR="00452555" w:rsidRDefault="00DD67E2">
      <w:pPr>
        <w:pStyle w:val="BodyText"/>
        <w:spacing w:before="1"/>
        <w:jc w:val="both"/>
      </w:pPr>
      <w:r>
        <w:t>We</w:t>
      </w:r>
      <w:r>
        <w:rPr>
          <w:spacing w:val="-7"/>
        </w:rPr>
        <w:t xml:space="preserve"> </w:t>
      </w:r>
      <w:r>
        <w:t>will</w:t>
      </w:r>
      <w:r>
        <w:rPr>
          <w:spacing w:val="-2"/>
        </w:rPr>
        <w:t xml:space="preserve"> </w:t>
      </w:r>
      <w:r>
        <w:t>arrange</w:t>
      </w:r>
      <w:r>
        <w:rPr>
          <w:spacing w:val="-2"/>
        </w:rPr>
        <w:t xml:space="preserve"> </w:t>
      </w:r>
      <w:r>
        <w:t>adequate</w:t>
      </w:r>
      <w:r>
        <w:rPr>
          <w:spacing w:val="-4"/>
        </w:rPr>
        <w:t xml:space="preserve"> </w:t>
      </w:r>
      <w:r>
        <w:t>and</w:t>
      </w:r>
      <w:r>
        <w:rPr>
          <w:spacing w:val="-4"/>
        </w:rPr>
        <w:t xml:space="preserve"> </w:t>
      </w:r>
      <w:r>
        <w:t>appropriate</w:t>
      </w:r>
      <w:r>
        <w:rPr>
          <w:spacing w:val="-4"/>
        </w:rPr>
        <w:t xml:space="preserve"> </w:t>
      </w:r>
      <w:r>
        <w:t>DSL</w:t>
      </w:r>
      <w:r>
        <w:rPr>
          <w:spacing w:val="-4"/>
        </w:rPr>
        <w:t xml:space="preserve"> </w:t>
      </w:r>
      <w:r>
        <w:t>cover</w:t>
      </w:r>
      <w:r>
        <w:rPr>
          <w:spacing w:val="-6"/>
        </w:rPr>
        <w:t xml:space="preserve"> </w:t>
      </w:r>
      <w:r>
        <w:t>for</w:t>
      </w:r>
      <w:r>
        <w:rPr>
          <w:spacing w:val="-2"/>
        </w:rPr>
        <w:t xml:space="preserve"> </w:t>
      </w:r>
      <w:r>
        <w:t>any</w:t>
      </w:r>
      <w:r>
        <w:rPr>
          <w:spacing w:val="-5"/>
        </w:rPr>
        <w:t xml:space="preserve"> </w:t>
      </w:r>
      <w:r>
        <w:t>out</w:t>
      </w:r>
      <w:r>
        <w:rPr>
          <w:spacing w:val="-4"/>
        </w:rPr>
        <w:t xml:space="preserve"> </w:t>
      </w:r>
      <w:r>
        <w:t>of</w:t>
      </w:r>
      <w:r>
        <w:rPr>
          <w:spacing w:val="-5"/>
        </w:rPr>
        <w:t xml:space="preserve"> </w:t>
      </w:r>
      <w:r>
        <w:t>hours/out</w:t>
      </w:r>
      <w:r>
        <w:rPr>
          <w:spacing w:val="-4"/>
        </w:rPr>
        <w:t xml:space="preserve"> </w:t>
      </w:r>
      <w:r>
        <w:t>of</w:t>
      </w:r>
      <w:r>
        <w:rPr>
          <w:spacing w:val="-4"/>
        </w:rPr>
        <w:t xml:space="preserve"> </w:t>
      </w:r>
      <w:r>
        <w:t>term</w:t>
      </w:r>
      <w:r>
        <w:rPr>
          <w:spacing w:val="-4"/>
        </w:rPr>
        <w:t xml:space="preserve"> </w:t>
      </w:r>
      <w:r>
        <w:rPr>
          <w:spacing w:val="-2"/>
        </w:rPr>
        <w:t>activities.</w:t>
      </w:r>
    </w:p>
    <w:p w14:paraId="666DF1F9" w14:textId="77777777" w:rsidR="00452555" w:rsidRDefault="00DD67E2">
      <w:pPr>
        <w:pStyle w:val="Heading5"/>
        <w:spacing w:before="267"/>
      </w:pPr>
      <w:r>
        <w:t>DSL</w:t>
      </w:r>
      <w:r>
        <w:rPr>
          <w:spacing w:val="-1"/>
        </w:rPr>
        <w:t xml:space="preserve"> </w:t>
      </w:r>
      <w:r>
        <w:rPr>
          <w:spacing w:val="-2"/>
        </w:rPr>
        <w:t>responsibilities</w:t>
      </w:r>
    </w:p>
    <w:p w14:paraId="666DF1FA" w14:textId="77777777" w:rsidR="00452555" w:rsidRDefault="00DD67E2">
      <w:pPr>
        <w:pStyle w:val="BodyText"/>
      </w:pPr>
      <w:r>
        <w:t>For</w:t>
      </w:r>
      <w:r>
        <w:rPr>
          <w:spacing w:val="-2"/>
        </w:rPr>
        <w:t xml:space="preserve"> </w:t>
      </w:r>
      <w:r>
        <w:t>full</w:t>
      </w:r>
      <w:r>
        <w:rPr>
          <w:spacing w:val="-2"/>
        </w:rPr>
        <w:t xml:space="preserve"> </w:t>
      </w:r>
      <w:r>
        <w:t>description</w:t>
      </w:r>
      <w:r>
        <w:rPr>
          <w:spacing w:val="-5"/>
        </w:rPr>
        <w:t xml:space="preserve"> </w:t>
      </w:r>
      <w:r>
        <w:t>of</w:t>
      </w:r>
      <w:r>
        <w:rPr>
          <w:spacing w:val="-3"/>
        </w:rPr>
        <w:t xml:space="preserve"> </w:t>
      </w:r>
      <w:r>
        <w:t>the</w:t>
      </w:r>
      <w:r>
        <w:rPr>
          <w:spacing w:val="-2"/>
        </w:rPr>
        <w:t xml:space="preserve"> </w:t>
      </w:r>
      <w:r>
        <w:t>role</w:t>
      </w:r>
      <w:r>
        <w:rPr>
          <w:spacing w:val="-4"/>
        </w:rPr>
        <w:t xml:space="preserve"> </w:t>
      </w:r>
      <w:r>
        <w:t>of</w:t>
      </w:r>
      <w:r>
        <w:rPr>
          <w:spacing w:val="-3"/>
        </w:rPr>
        <w:t xml:space="preserve"> </w:t>
      </w:r>
      <w:r>
        <w:t>the</w:t>
      </w:r>
      <w:r>
        <w:rPr>
          <w:spacing w:val="-4"/>
        </w:rPr>
        <w:t xml:space="preserve"> </w:t>
      </w:r>
      <w:r>
        <w:t>DSL</w:t>
      </w:r>
      <w:r>
        <w:rPr>
          <w:spacing w:val="-2"/>
        </w:rPr>
        <w:t xml:space="preserve"> </w:t>
      </w:r>
      <w:r>
        <w:t>please</w:t>
      </w:r>
      <w:r>
        <w:rPr>
          <w:spacing w:val="-1"/>
        </w:rPr>
        <w:t xml:space="preserve"> </w:t>
      </w:r>
      <w:r>
        <w:rPr>
          <w:spacing w:val="-4"/>
        </w:rPr>
        <w:t>see;</w:t>
      </w:r>
    </w:p>
    <w:p w14:paraId="666DF1FB" w14:textId="689356CE" w:rsidR="00452555" w:rsidRDefault="00CE3600">
      <w:pPr>
        <w:pStyle w:val="BodyText"/>
        <w:spacing w:before="1"/>
      </w:pPr>
      <w:hyperlink r:id="rId28" w:history="1">
        <w:r w:rsidR="004E7654" w:rsidRPr="004E7654">
          <w:rPr>
            <w:rStyle w:val="Hyperlink"/>
          </w:rPr>
          <w:t>Keeping children safe in education 2025</w:t>
        </w:r>
      </w:hyperlink>
    </w:p>
    <w:p w14:paraId="666DF1FC" w14:textId="77777777" w:rsidR="00452555" w:rsidRDefault="00452555">
      <w:pPr>
        <w:pStyle w:val="BodyText"/>
        <w:ind w:left="0"/>
      </w:pPr>
    </w:p>
    <w:p w14:paraId="666DF1FD" w14:textId="31B5DFEB" w:rsidR="00452555" w:rsidRDefault="00DD67E2">
      <w:pPr>
        <w:pStyle w:val="BodyText"/>
        <w:ind w:right="362"/>
      </w:pPr>
      <w:r>
        <w:t xml:space="preserve">Leaders and governors </w:t>
      </w:r>
      <w:proofErr w:type="spellStart"/>
      <w:r>
        <w:t>recognise</w:t>
      </w:r>
      <w:proofErr w:type="spellEnd"/>
      <w:r>
        <w:t xml:space="preserve"> the large and emotionally intense role the DSL is and provide support to the team by having regular check ins and time given in DSL meetings to reflect on the nature of the role.</w:t>
      </w:r>
    </w:p>
    <w:p w14:paraId="40B575F0" w14:textId="77777777" w:rsidR="004E3381" w:rsidRDefault="004E3381">
      <w:pPr>
        <w:pStyle w:val="BodyText"/>
        <w:ind w:right="362"/>
      </w:pPr>
    </w:p>
    <w:p w14:paraId="7D572419" w14:textId="77777777" w:rsidR="00151660" w:rsidRPr="00D7564C" w:rsidRDefault="00151660" w:rsidP="00151660">
      <w:pPr>
        <w:pStyle w:val="BodyText"/>
        <w:ind w:right="288"/>
        <w:jc w:val="both"/>
      </w:pPr>
      <w:r w:rsidRPr="00D7564C">
        <w:t xml:space="preserve">The DSL will follow the Barnsley SCP </w:t>
      </w:r>
      <w:r w:rsidRPr="00D7564C">
        <w:rPr>
          <w:rStyle w:val="Emphasis"/>
        </w:rPr>
        <w:t>Thresholds for Intervention</w:t>
      </w:r>
      <w:r w:rsidRPr="00D7564C">
        <w:t xml:space="preserve"> guidance when making decisions about referrals and will use the SCP </w:t>
      </w:r>
      <w:r w:rsidRPr="00D7564C">
        <w:rPr>
          <w:rStyle w:val="Emphasis"/>
        </w:rPr>
        <w:t>Online Procedures Manual</w:t>
      </w:r>
      <w:r w:rsidRPr="00D7564C">
        <w:t xml:space="preserve"> to ensure all referrals, escalation, and information sharing follow local protocols.</w:t>
      </w:r>
    </w:p>
    <w:p w14:paraId="3F03516A" w14:textId="77777777" w:rsidR="00151660" w:rsidRPr="00D7564C" w:rsidRDefault="00151660">
      <w:pPr>
        <w:pStyle w:val="BodyText"/>
        <w:ind w:right="362"/>
      </w:pPr>
    </w:p>
    <w:p w14:paraId="34A1FAC3" w14:textId="520B00B5" w:rsidR="000F0F2B" w:rsidRDefault="000F0F2B">
      <w:pPr>
        <w:pStyle w:val="BodyText"/>
        <w:ind w:right="362"/>
      </w:pPr>
      <w:r w:rsidRPr="00D7564C">
        <w:rPr>
          <w:rFonts w:ascii="Aptos" w:hAnsi="Aptos"/>
          <w:color w:val="000000"/>
        </w:rPr>
        <w:t xml:space="preserve">The DSL will ensure that all decisions are informed by the </w:t>
      </w:r>
      <w:r w:rsidRPr="00D7564C">
        <w:rPr>
          <w:rFonts w:ascii="Aptos" w:hAnsi="Aptos"/>
          <w:i/>
          <w:iCs/>
          <w:color w:val="000000"/>
        </w:rPr>
        <w:t>Barnsley Thresholds for Intervention and Early Help Toolkit</w:t>
      </w:r>
      <w:r w:rsidRPr="00D7564C">
        <w:rPr>
          <w:rFonts w:ascii="Aptos" w:hAnsi="Aptos"/>
          <w:color w:val="000000"/>
        </w:rPr>
        <w:t xml:space="preserve"> and that referrals follow the </w:t>
      </w:r>
      <w:r w:rsidRPr="00D7564C">
        <w:rPr>
          <w:rFonts w:ascii="Aptos" w:hAnsi="Aptos"/>
          <w:i/>
          <w:iCs/>
          <w:color w:val="000000"/>
        </w:rPr>
        <w:t>Barnsley Online Procedures Manual</w:t>
      </w:r>
      <w:r w:rsidRPr="00D7564C">
        <w:rPr>
          <w:rFonts w:ascii="Aptos" w:hAnsi="Aptos"/>
          <w:color w:val="000000"/>
        </w:rPr>
        <w:t>. The DSL will maintain records of advice sought and decisions taken, in line with BSCP expectations.</w:t>
      </w:r>
    </w:p>
    <w:p w14:paraId="666DF1FE" w14:textId="77777777" w:rsidR="00452555" w:rsidRDefault="00452555">
      <w:pPr>
        <w:pStyle w:val="BodyText"/>
        <w:spacing w:before="1"/>
        <w:ind w:left="0"/>
      </w:pPr>
    </w:p>
    <w:p w14:paraId="666DF1FF" w14:textId="07E61DD0" w:rsidR="00452555" w:rsidRDefault="00DD67E2">
      <w:pPr>
        <w:pStyle w:val="Heading5"/>
      </w:pPr>
      <w:r>
        <w:t>Full</w:t>
      </w:r>
      <w:r>
        <w:rPr>
          <w:spacing w:val="-1"/>
        </w:rPr>
        <w:t xml:space="preserve"> </w:t>
      </w:r>
      <w:r>
        <w:t>responsibilities</w:t>
      </w:r>
      <w:r>
        <w:rPr>
          <w:spacing w:val="-1"/>
        </w:rPr>
        <w:t xml:space="preserve"> </w:t>
      </w:r>
      <w:r>
        <w:t>of</w:t>
      </w:r>
      <w:r>
        <w:rPr>
          <w:spacing w:val="-3"/>
        </w:rPr>
        <w:t xml:space="preserve"> </w:t>
      </w:r>
      <w:r>
        <w:t>governors</w:t>
      </w:r>
      <w:r>
        <w:rPr>
          <w:spacing w:val="-1"/>
        </w:rPr>
        <w:t xml:space="preserve"> </w:t>
      </w:r>
      <w:r>
        <w:t>and</w:t>
      </w:r>
      <w:r>
        <w:rPr>
          <w:spacing w:val="-2"/>
        </w:rPr>
        <w:t xml:space="preserve"> </w:t>
      </w:r>
      <w:r>
        <w:t>senior</w:t>
      </w:r>
      <w:r>
        <w:rPr>
          <w:spacing w:val="-3"/>
        </w:rPr>
        <w:t xml:space="preserve"> </w:t>
      </w:r>
      <w:r>
        <w:t>leaders</w:t>
      </w:r>
      <w:r>
        <w:rPr>
          <w:spacing w:val="-3"/>
        </w:rPr>
        <w:t xml:space="preserve"> </w:t>
      </w:r>
      <w:r>
        <w:t>are</w:t>
      </w:r>
      <w:r>
        <w:rPr>
          <w:spacing w:val="-2"/>
        </w:rPr>
        <w:t xml:space="preserve"> </w:t>
      </w:r>
      <w:r>
        <w:t>set</w:t>
      </w:r>
      <w:r>
        <w:rPr>
          <w:spacing w:val="-1"/>
        </w:rPr>
        <w:t xml:space="preserve"> </w:t>
      </w:r>
      <w:r>
        <w:t>out</w:t>
      </w:r>
      <w:r>
        <w:rPr>
          <w:spacing w:val="-3"/>
        </w:rPr>
        <w:t xml:space="preserve"> </w:t>
      </w:r>
      <w:r>
        <w:t>in</w:t>
      </w:r>
      <w:r>
        <w:rPr>
          <w:spacing w:val="-2"/>
        </w:rPr>
        <w:t xml:space="preserve"> </w:t>
      </w:r>
      <w:r>
        <w:t>Part</w:t>
      </w:r>
      <w:r>
        <w:rPr>
          <w:spacing w:val="-3"/>
        </w:rPr>
        <w:t xml:space="preserve"> </w:t>
      </w:r>
      <w:r>
        <w:t>2</w:t>
      </w:r>
      <w:r>
        <w:rPr>
          <w:spacing w:val="-1"/>
        </w:rPr>
        <w:t xml:space="preserve"> </w:t>
      </w:r>
      <w:r>
        <w:t>of</w:t>
      </w:r>
      <w:r>
        <w:rPr>
          <w:spacing w:val="-1"/>
        </w:rPr>
        <w:t xml:space="preserve"> </w:t>
      </w:r>
      <w:r>
        <w:t xml:space="preserve">KCSIE </w:t>
      </w:r>
      <w:hyperlink r:id="rId29" w:history="1">
        <w:r w:rsidR="004E7654" w:rsidRPr="004E7654">
          <w:rPr>
            <w:rStyle w:val="Hyperlink"/>
          </w:rPr>
          <w:t>Keeping children safe in education 2025</w:t>
        </w:r>
      </w:hyperlink>
    </w:p>
    <w:p w14:paraId="666DF200" w14:textId="77777777" w:rsidR="00452555" w:rsidRDefault="00DD67E2">
      <w:pPr>
        <w:pStyle w:val="BodyText"/>
        <w:spacing w:before="267"/>
      </w:pPr>
      <w:r>
        <w:rPr>
          <w:u w:val="single"/>
        </w:rPr>
        <w:t>The</w:t>
      </w:r>
      <w:r>
        <w:rPr>
          <w:spacing w:val="-6"/>
          <w:u w:val="single"/>
        </w:rPr>
        <w:t xml:space="preserve"> </w:t>
      </w:r>
      <w:r>
        <w:rPr>
          <w:u w:val="single"/>
        </w:rPr>
        <w:t>Governing</w:t>
      </w:r>
      <w:r>
        <w:rPr>
          <w:spacing w:val="-5"/>
          <w:u w:val="single"/>
        </w:rPr>
        <w:t xml:space="preserve"> </w:t>
      </w:r>
      <w:r>
        <w:rPr>
          <w:u w:val="single"/>
        </w:rPr>
        <w:t>Body</w:t>
      </w:r>
      <w:r>
        <w:rPr>
          <w:spacing w:val="-3"/>
          <w:u w:val="single"/>
        </w:rPr>
        <w:t xml:space="preserve"> </w:t>
      </w:r>
      <w:r>
        <w:rPr>
          <w:u w:val="single"/>
        </w:rPr>
        <w:t>and</w:t>
      </w:r>
      <w:r>
        <w:rPr>
          <w:spacing w:val="-4"/>
          <w:u w:val="single"/>
        </w:rPr>
        <w:t xml:space="preserve"> </w:t>
      </w:r>
      <w:r>
        <w:rPr>
          <w:u w:val="single"/>
        </w:rPr>
        <w:t>Headteacher</w:t>
      </w:r>
      <w:r>
        <w:rPr>
          <w:spacing w:val="-2"/>
        </w:rPr>
        <w:t xml:space="preserve"> </w:t>
      </w:r>
      <w:r>
        <w:t>ensures</w:t>
      </w:r>
      <w:r>
        <w:rPr>
          <w:spacing w:val="-4"/>
        </w:rPr>
        <w:t xml:space="preserve"> </w:t>
      </w:r>
      <w:r>
        <w:t>that</w:t>
      </w:r>
      <w:r>
        <w:rPr>
          <w:spacing w:val="-6"/>
        </w:rPr>
        <w:t xml:space="preserve"> </w:t>
      </w:r>
      <w:r>
        <w:t>the</w:t>
      </w:r>
      <w:r>
        <w:rPr>
          <w:spacing w:val="-4"/>
        </w:rPr>
        <w:t xml:space="preserve"> </w:t>
      </w:r>
      <w:r>
        <w:t>school</w:t>
      </w:r>
      <w:r>
        <w:rPr>
          <w:spacing w:val="-6"/>
        </w:rPr>
        <w:t xml:space="preserve"> </w:t>
      </w:r>
      <w:r>
        <w:t>complies</w:t>
      </w:r>
      <w:r>
        <w:rPr>
          <w:spacing w:val="-5"/>
        </w:rPr>
        <w:t xml:space="preserve"> </w:t>
      </w:r>
      <w:r>
        <w:t>by</w:t>
      </w:r>
      <w:r>
        <w:rPr>
          <w:spacing w:val="-3"/>
        </w:rPr>
        <w:t xml:space="preserve"> </w:t>
      </w:r>
      <w:r>
        <w:t>addressing</w:t>
      </w:r>
      <w:r>
        <w:rPr>
          <w:spacing w:val="-4"/>
        </w:rPr>
        <w:t xml:space="preserve"> </w:t>
      </w:r>
      <w:r>
        <w:t>all</w:t>
      </w:r>
      <w:r>
        <w:rPr>
          <w:spacing w:val="-4"/>
        </w:rPr>
        <w:t xml:space="preserve"> </w:t>
      </w:r>
      <w:r>
        <w:t>aspects</w:t>
      </w:r>
      <w:r>
        <w:rPr>
          <w:spacing w:val="-5"/>
        </w:rPr>
        <w:t xml:space="preserve"> </w:t>
      </w:r>
      <w:r>
        <w:t>of</w:t>
      </w:r>
      <w:r>
        <w:rPr>
          <w:spacing w:val="-3"/>
        </w:rPr>
        <w:t xml:space="preserve"> </w:t>
      </w:r>
      <w:r>
        <w:rPr>
          <w:spacing w:val="-2"/>
        </w:rPr>
        <w:t>KCSIE</w:t>
      </w:r>
    </w:p>
    <w:p w14:paraId="666DF201" w14:textId="77777777" w:rsidR="00452555" w:rsidRDefault="00452555">
      <w:pPr>
        <w:pStyle w:val="BodyText"/>
        <w:spacing w:before="1"/>
        <w:ind w:left="0"/>
      </w:pPr>
    </w:p>
    <w:p w14:paraId="666DF202" w14:textId="77777777" w:rsidR="00452555" w:rsidRDefault="00DD67E2">
      <w:pPr>
        <w:pStyle w:val="BodyText"/>
      </w:pPr>
      <w:r>
        <w:t>Governors</w:t>
      </w:r>
      <w:r>
        <w:rPr>
          <w:spacing w:val="-4"/>
        </w:rPr>
        <w:t xml:space="preserve"> </w:t>
      </w:r>
      <w:r>
        <w:t>will</w:t>
      </w:r>
      <w:r>
        <w:rPr>
          <w:spacing w:val="-3"/>
        </w:rPr>
        <w:t xml:space="preserve"> </w:t>
      </w:r>
      <w:r>
        <w:t>receive</w:t>
      </w:r>
      <w:r>
        <w:rPr>
          <w:spacing w:val="-6"/>
        </w:rPr>
        <w:t xml:space="preserve"> </w:t>
      </w:r>
      <w:r>
        <w:t>a</w:t>
      </w:r>
      <w:r>
        <w:rPr>
          <w:spacing w:val="-3"/>
        </w:rPr>
        <w:t xml:space="preserve"> </w:t>
      </w:r>
      <w:r>
        <w:t>safeguarding</w:t>
      </w:r>
      <w:r>
        <w:rPr>
          <w:spacing w:val="-5"/>
        </w:rPr>
        <w:t xml:space="preserve"> </w:t>
      </w:r>
      <w:r>
        <w:t>report</w:t>
      </w:r>
      <w:r>
        <w:rPr>
          <w:spacing w:val="-5"/>
        </w:rPr>
        <w:t xml:space="preserve"> </w:t>
      </w:r>
      <w:r>
        <w:t>from</w:t>
      </w:r>
      <w:r>
        <w:rPr>
          <w:spacing w:val="-4"/>
        </w:rPr>
        <w:t xml:space="preserve"> </w:t>
      </w:r>
      <w:r>
        <w:t>the</w:t>
      </w:r>
      <w:r>
        <w:rPr>
          <w:spacing w:val="-6"/>
        </w:rPr>
        <w:t xml:space="preserve"> </w:t>
      </w:r>
      <w:r>
        <w:t>DSL</w:t>
      </w:r>
      <w:r>
        <w:rPr>
          <w:spacing w:val="-1"/>
        </w:rPr>
        <w:t xml:space="preserve"> </w:t>
      </w:r>
      <w:r>
        <w:t>termly</w:t>
      </w:r>
      <w:r>
        <w:rPr>
          <w:spacing w:val="-4"/>
        </w:rPr>
        <w:t xml:space="preserve"> </w:t>
      </w:r>
      <w:r>
        <w:t>in</w:t>
      </w:r>
      <w:r>
        <w:rPr>
          <w:spacing w:val="-5"/>
        </w:rPr>
        <w:t xml:space="preserve"> </w:t>
      </w:r>
      <w:r>
        <w:t>LGB</w:t>
      </w:r>
      <w:r>
        <w:rPr>
          <w:spacing w:val="-6"/>
        </w:rPr>
        <w:t xml:space="preserve"> </w:t>
      </w:r>
      <w:r>
        <w:rPr>
          <w:spacing w:val="-2"/>
        </w:rPr>
        <w:t>meetings.</w:t>
      </w:r>
    </w:p>
    <w:p w14:paraId="7A60E55E" w14:textId="77777777" w:rsidR="00452555" w:rsidRDefault="00452555">
      <w:pPr>
        <w:pStyle w:val="BodyText"/>
      </w:pPr>
    </w:p>
    <w:p w14:paraId="29F1B15A" w14:textId="77777777" w:rsidR="00D04AA5" w:rsidRDefault="00D04AA5">
      <w:pPr>
        <w:pStyle w:val="BodyText"/>
      </w:pPr>
    </w:p>
    <w:p w14:paraId="1930DCF0" w14:textId="77777777" w:rsidR="00D04AA5" w:rsidRPr="00D7564C" w:rsidRDefault="00D04AA5" w:rsidP="00D7564C">
      <w:pPr>
        <w:pStyle w:val="Subtitle"/>
        <w:ind w:firstLine="437"/>
        <w:rPr>
          <w:b/>
          <w:bCs/>
        </w:rPr>
      </w:pPr>
      <w:r w:rsidRPr="00D7564C">
        <w:rPr>
          <w:b/>
          <w:bCs/>
        </w:rPr>
        <w:t>Reporting Concerns</w:t>
      </w:r>
    </w:p>
    <w:p w14:paraId="0CDDCAF2" w14:textId="77777777" w:rsidR="00D04AA5" w:rsidRPr="00D7564C" w:rsidRDefault="00D04AA5" w:rsidP="00D7564C">
      <w:pPr>
        <w:pStyle w:val="Subtitle"/>
        <w:ind w:firstLine="437"/>
        <w:rPr>
          <w:b/>
          <w:bCs/>
        </w:rPr>
      </w:pPr>
      <w:r w:rsidRPr="00D7564C">
        <w:rPr>
          <w:b/>
          <w:bCs/>
        </w:rPr>
        <w:t>Referrals to MASH</w:t>
      </w:r>
    </w:p>
    <w:p w14:paraId="5227FCB8" w14:textId="6973744F" w:rsidR="00D04AA5" w:rsidRPr="00D7564C" w:rsidRDefault="00D04AA5" w:rsidP="00D7564C">
      <w:pPr>
        <w:ind w:firstLine="437"/>
      </w:pPr>
      <w:r w:rsidRPr="00D7564C">
        <w:t>All referrals must be made through the Barnsley Multi-Agency Safeguarding Hub (MASH):</w:t>
      </w:r>
    </w:p>
    <w:p w14:paraId="63170006" w14:textId="77777777" w:rsidR="00D04AA5" w:rsidRPr="00D7564C" w:rsidRDefault="00D04AA5" w:rsidP="00D7564C">
      <w:pPr>
        <w:ind w:firstLine="437"/>
      </w:pPr>
      <w:r w:rsidRPr="00D7564C">
        <w:rPr>
          <w:b/>
          <w:bCs/>
        </w:rPr>
        <w:t>Urgent concerns</w:t>
      </w:r>
      <w:r w:rsidRPr="00D7564C">
        <w:t>: 01226 772423 (9am–5pm, Mon–Fri)</w:t>
      </w:r>
    </w:p>
    <w:p w14:paraId="05446180" w14:textId="77777777" w:rsidR="00D7564C" w:rsidRPr="00D7564C" w:rsidRDefault="00D04AA5" w:rsidP="00D7564C">
      <w:pPr>
        <w:ind w:firstLine="720"/>
      </w:pPr>
      <w:r w:rsidRPr="00D7564C">
        <w:rPr>
          <w:b/>
          <w:bCs/>
        </w:rPr>
        <w:t>Out of hours</w:t>
      </w:r>
      <w:r w:rsidRPr="00D7564C">
        <w:t>: 01226 787789</w:t>
      </w:r>
    </w:p>
    <w:p w14:paraId="346C024F" w14:textId="416971ED" w:rsidR="00D04AA5" w:rsidRPr="00D7564C" w:rsidRDefault="00D04AA5" w:rsidP="00D7564C">
      <w:pPr>
        <w:ind w:firstLine="720"/>
      </w:pPr>
      <w:r w:rsidRPr="00D7564C">
        <w:rPr>
          <w:b/>
          <w:bCs/>
        </w:rPr>
        <w:t>Online referral</w:t>
      </w:r>
      <w:r w:rsidRPr="00D7564C">
        <w:t>: via the BSCP Procedures site</w:t>
      </w:r>
    </w:p>
    <w:p w14:paraId="666DF203" w14:textId="3AA4C189" w:rsidR="00D04AA5" w:rsidRDefault="00D04AA5" w:rsidP="00D04AA5">
      <w:pPr>
        <w:sectPr w:rsidR="00D04AA5">
          <w:headerReference w:type="default" r:id="rId30"/>
          <w:pgSz w:w="11910" w:h="16840"/>
          <w:pgMar w:top="760" w:right="425" w:bottom="480" w:left="283" w:header="0" w:footer="292" w:gutter="0"/>
          <w:cols w:space="720"/>
        </w:sectPr>
      </w:pPr>
      <w:r w:rsidRPr="00D7564C">
        <w:br/>
        <w:t>In emergencies, the DSL or any staff member may contact the police (999). Where there is doubt about the threshold, the DSL will seek consultation advice from MASH before deciding next steps.</w:t>
      </w:r>
    </w:p>
    <w:p w14:paraId="666DF204" w14:textId="77777777" w:rsidR="00452555" w:rsidRDefault="00DD67E2">
      <w:pPr>
        <w:pStyle w:val="Heading3"/>
        <w:numPr>
          <w:ilvl w:val="0"/>
          <w:numId w:val="2"/>
        </w:numPr>
        <w:tabs>
          <w:tab w:val="left" w:pos="795"/>
        </w:tabs>
        <w:spacing w:before="22"/>
        <w:ind w:left="795" w:hanging="358"/>
        <w:jc w:val="left"/>
      </w:pPr>
      <w:bookmarkStart w:id="4" w:name="_Toc209516430"/>
      <w:r>
        <w:lastRenderedPageBreak/>
        <w:t>Good</w:t>
      </w:r>
      <w:r>
        <w:rPr>
          <w:spacing w:val="-5"/>
        </w:rPr>
        <w:t xml:space="preserve"> </w:t>
      </w:r>
      <w:r>
        <w:t>Practice</w:t>
      </w:r>
      <w:r>
        <w:rPr>
          <w:spacing w:val="-4"/>
        </w:rPr>
        <w:t xml:space="preserve"> </w:t>
      </w:r>
      <w:r>
        <w:t>Guidelines</w:t>
      </w:r>
      <w:r>
        <w:rPr>
          <w:spacing w:val="-4"/>
        </w:rPr>
        <w:t xml:space="preserve"> </w:t>
      </w:r>
      <w:r>
        <w:t>and</w:t>
      </w:r>
      <w:r>
        <w:rPr>
          <w:spacing w:val="-4"/>
        </w:rPr>
        <w:t xml:space="preserve"> </w:t>
      </w:r>
      <w:r>
        <w:t>Staff</w:t>
      </w:r>
      <w:r>
        <w:rPr>
          <w:spacing w:val="-4"/>
        </w:rPr>
        <w:t xml:space="preserve"> </w:t>
      </w:r>
      <w:r>
        <w:t>Code</w:t>
      </w:r>
      <w:r>
        <w:rPr>
          <w:spacing w:val="-4"/>
        </w:rPr>
        <w:t xml:space="preserve"> </w:t>
      </w:r>
      <w:r>
        <w:t>of</w:t>
      </w:r>
      <w:r>
        <w:rPr>
          <w:spacing w:val="-5"/>
        </w:rPr>
        <w:t xml:space="preserve"> </w:t>
      </w:r>
      <w:r>
        <w:rPr>
          <w:spacing w:val="-2"/>
        </w:rPr>
        <w:t>Conduct</w:t>
      </w:r>
      <w:bookmarkEnd w:id="4"/>
    </w:p>
    <w:p w14:paraId="666DF205" w14:textId="77777777" w:rsidR="00452555" w:rsidRDefault="00DD67E2">
      <w:pPr>
        <w:pStyle w:val="BodyText"/>
        <w:spacing w:before="267"/>
        <w:ind w:right="362"/>
      </w:pPr>
      <w:r>
        <w:t>To meet and maintain our responsibilities towards pupils we need to agree standards of good practice which form a code of conduct for all staff. Good practice includes:</w:t>
      </w:r>
    </w:p>
    <w:p w14:paraId="666DF206" w14:textId="77777777" w:rsidR="00452555" w:rsidRDefault="00452555">
      <w:pPr>
        <w:pStyle w:val="BodyText"/>
        <w:spacing w:before="1"/>
        <w:ind w:left="0"/>
      </w:pPr>
    </w:p>
    <w:p w14:paraId="666DF207" w14:textId="77777777" w:rsidR="00452555" w:rsidRDefault="00DD67E2">
      <w:pPr>
        <w:pStyle w:val="ListParagraph"/>
        <w:numPr>
          <w:ilvl w:val="1"/>
          <w:numId w:val="2"/>
        </w:numPr>
        <w:tabs>
          <w:tab w:val="left" w:pos="796"/>
        </w:tabs>
        <w:spacing w:before="1"/>
        <w:ind w:left="796" w:hanging="359"/>
        <w:rPr>
          <w:rFonts w:ascii="Symbol" w:hAnsi="Symbol"/>
        </w:rPr>
      </w:pPr>
      <w:r>
        <w:t>treating</w:t>
      </w:r>
      <w:r>
        <w:rPr>
          <w:spacing w:val="-4"/>
        </w:rPr>
        <w:t xml:space="preserve"> </w:t>
      </w:r>
      <w:r>
        <w:t>all</w:t>
      </w:r>
      <w:r>
        <w:rPr>
          <w:spacing w:val="-3"/>
        </w:rPr>
        <w:t xml:space="preserve"> </w:t>
      </w:r>
      <w:r>
        <w:t>pupils</w:t>
      </w:r>
      <w:r>
        <w:rPr>
          <w:spacing w:val="-5"/>
        </w:rPr>
        <w:t xml:space="preserve"> </w:t>
      </w:r>
      <w:r>
        <w:t>with</w:t>
      </w:r>
      <w:r>
        <w:rPr>
          <w:spacing w:val="-2"/>
        </w:rPr>
        <w:t xml:space="preserve"> respect</w:t>
      </w:r>
    </w:p>
    <w:p w14:paraId="666DF208" w14:textId="77777777" w:rsidR="00452555" w:rsidRDefault="00DD67E2">
      <w:pPr>
        <w:pStyle w:val="ListParagraph"/>
        <w:numPr>
          <w:ilvl w:val="1"/>
          <w:numId w:val="2"/>
        </w:numPr>
        <w:tabs>
          <w:tab w:val="left" w:pos="797"/>
        </w:tabs>
        <w:ind w:right="292"/>
        <w:rPr>
          <w:rFonts w:ascii="Symbol" w:hAnsi="Symbol"/>
        </w:rPr>
      </w:pPr>
      <w:r>
        <w:t xml:space="preserve">being alert to changes in pupils’ </w:t>
      </w:r>
      <w:proofErr w:type="spellStart"/>
      <w:r>
        <w:t>behaviour</w:t>
      </w:r>
      <w:proofErr w:type="spellEnd"/>
      <w:r>
        <w:t xml:space="preserve"> and to signs of abuse and neglect</w:t>
      </w:r>
      <w:r>
        <w:rPr>
          <w:spacing w:val="21"/>
        </w:rPr>
        <w:t xml:space="preserve"> </w:t>
      </w:r>
      <w:r>
        <w:t xml:space="preserve">and </w:t>
      </w:r>
      <w:proofErr w:type="spellStart"/>
      <w:r>
        <w:rPr>
          <w:b/>
        </w:rPr>
        <w:t>recognising</w:t>
      </w:r>
      <w:proofErr w:type="spellEnd"/>
      <w:r>
        <w:rPr>
          <w:b/>
        </w:rPr>
        <w:t xml:space="preserve"> that challenging</w:t>
      </w:r>
      <w:r>
        <w:rPr>
          <w:b/>
          <w:spacing w:val="40"/>
        </w:rPr>
        <w:t xml:space="preserve"> </w:t>
      </w:r>
      <w:proofErr w:type="spellStart"/>
      <w:r>
        <w:rPr>
          <w:b/>
        </w:rPr>
        <w:t>behaviour</w:t>
      </w:r>
      <w:proofErr w:type="spellEnd"/>
      <w:r>
        <w:rPr>
          <w:b/>
        </w:rPr>
        <w:t>/Mental Health issues may be an indicator of abuse</w:t>
      </w:r>
    </w:p>
    <w:p w14:paraId="666DF209" w14:textId="77777777" w:rsidR="00452555" w:rsidRDefault="00DD67E2">
      <w:pPr>
        <w:pStyle w:val="ListParagraph"/>
        <w:numPr>
          <w:ilvl w:val="1"/>
          <w:numId w:val="2"/>
        </w:numPr>
        <w:tabs>
          <w:tab w:val="left" w:pos="796"/>
        </w:tabs>
        <w:spacing w:line="279" w:lineRule="exact"/>
        <w:ind w:left="796" w:hanging="359"/>
        <w:rPr>
          <w:rFonts w:ascii="Symbol" w:hAnsi="Symbol"/>
        </w:rPr>
      </w:pPr>
      <w:r>
        <w:t>setting</w:t>
      </w:r>
      <w:r>
        <w:rPr>
          <w:spacing w:val="-7"/>
        </w:rPr>
        <w:t xml:space="preserve"> </w:t>
      </w:r>
      <w:r>
        <w:t>a</w:t>
      </w:r>
      <w:r>
        <w:rPr>
          <w:spacing w:val="-3"/>
        </w:rPr>
        <w:t xml:space="preserve"> </w:t>
      </w:r>
      <w:r>
        <w:t>good</w:t>
      </w:r>
      <w:r>
        <w:rPr>
          <w:spacing w:val="-5"/>
        </w:rPr>
        <w:t xml:space="preserve"> </w:t>
      </w:r>
      <w:r>
        <w:t>example</w:t>
      </w:r>
      <w:r>
        <w:rPr>
          <w:spacing w:val="-6"/>
        </w:rPr>
        <w:t xml:space="preserve"> </w:t>
      </w:r>
      <w:r>
        <w:t>by</w:t>
      </w:r>
      <w:r>
        <w:rPr>
          <w:spacing w:val="-5"/>
        </w:rPr>
        <w:t xml:space="preserve"> </w:t>
      </w:r>
      <w:r>
        <w:t>conducting</w:t>
      </w:r>
      <w:r>
        <w:rPr>
          <w:spacing w:val="-7"/>
        </w:rPr>
        <w:t xml:space="preserve"> </w:t>
      </w:r>
      <w:r>
        <w:t>ourselves</w:t>
      </w:r>
      <w:r>
        <w:rPr>
          <w:spacing w:val="-3"/>
        </w:rPr>
        <w:t xml:space="preserve"> </w:t>
      </w:r>
      <w:r>
        <w:t>appropriately,</w:t>
      </w:r>
      <w:r>
        <w:rPr>
          <w:spacing w:val="-3"/>
        </w:rPr>
        <w:t xml:space="preserve"> </w:t>
      </w:r>
      <w:r>
        <w:t>including</w:t>
      </w:r>
      <w:r>
        <w:rPr>
          <w:spacing w:val="-4"/>
        </w:rPr>
        <w:t xml:space="preserve"> </w:t>
      </w:r>
      <w:r>
        <w:rPr>
          <w:spacing w:val="-2"/>
        </w:rPr>
        <w:t>online.</w:t>
      </w:r>
    </w:p>
    <w:p w14:paraId="666DF20A" w14:textId="77777777" w:rsidR="00452555" w:rsidRDefault="00DD67E2">
      <w:pPr>
        <w:pStyle w:val="ListParagraph"/>
        <w:numPr>
          <w:ilvl w:val="1"/>
          <w:numId w:val="2"/>
        </w:numPr>
        <w:tabs>
          <w:tab w:val="left" w:pos="796"/>
        </w:tabs>
        <w:spacing w:before="1"/>
        <w:ind w:left="796" w:hanging="359"/>
        <w:rPr>
          <w:rFonts w:ascii="Symbol" w:hAnsi="Symbol"/>
        </w:rPr>
      </w:pPr>
      <w:r>
        <w:t>involving</w:t>
      </w:r>
      <w:r>
        <w:rPr>
          <w:spacing w:val="-5"/>
        </w:rPr>
        <w:t xml:space="preserve"> </w:t>
      </w:r>
      <w:r>
        <w:t>pupils</w:t>
      </w:r>
      <w:r>
        <w:rPr>
          <w:spacing w:val="-3"/>
        </w:rPr>
        <w:t xml:space="preserve"> </w:t>
      </w:r>
      <w:r>
        <w:t>in</w:t>
      </w:r>
      <w:r>
        <w:rPr>
          <w:spacing w:val="-4"/>
        </w:rPr>
        <w:t xml:space="preserve"> </w:t>
      </w:r>
      <w:r>
        <w:t>decisions</w:t>
      </w:r>
      <w:r>
        <w:rPr>
          <w:spacing w:val="-4"/>
        </w:rPr>
        <w:t xml:space="preserve"> </w:t>
      </w:r>
      <w:r>
        <w:t>that</w:t>
      </w:r>
      <w:r>
        <w:rPr>
          <w:spacing w:val="-3"/>
        </w:rPr>
        <w:t xml:space="preserve"> </w:t>
      </w:r>
      <w:r>
        <w:t>affect</w:t>
      </w:r>
      <w:r>
        <w:rPr>
          <w:spacing w:val="-5"/>
        </w:rPr>
        <w:t xml:space="preserve"> </w:t>
      </w:r>
      <w:r>
        <w:rPr>
          <w:spacing w:val="-4"/>
        </w:rPr>
        <w:t>them</w:t>
      </w:r>
    </w:p>
    <w:p w14:paraId="666DF20B" w14:textId="77777777" w:rsidR="00452555" w:rsidRDefault="00DD67E2">
      <w:pPr>
        <w:pStyle w:val="ListParagraph"/>
        <w:numPr>
          <w:ilvl w:val="1"/>
          <w:numId w:val="2"/>
        </w:numPr>
        <w:tabs>
          <w:tab w:val="left" w:pos="797"/>
        </w:tabs>
        <w:ind w:right="288"/>
        <w:rPr>
          <w:rFonts w:ascii="Symbol" w:hAnsi="Symbol"/>
        </w:rPr>
      </w:pPr>
      <w:r>
        <w:t>encouraging</w:t>
      </w:r>
      <w:r>
        <w:rPr>
          <w:spacing w:val="28"/>
        </w:rPr>
        <w:t xml:space="preserve"> </w:t>
      </w:r>
      <w:r>
        <w:t>positive,</w:t>
      </w:r>
      <w:r>
        <w:rPr>
          <w:spacing w:val="26"/>
        </w:rPr>
        <w:t xml:space="preserve"> </w:t>
      </w:r>
      <w:r>
        <w:t>respectful</w:t>
      </w:r>
      <w:r>
        <w:rPr>
          <w:spacing w:val="30"/>
        </w:rPr>
        <w:t xml:space="preserve"> </w:t>
      </w:r>
      <w:r>
        <w:t>and</w:t>
      </w:r>
      <w:r>
        <w:rPr>
          <w:spacing w:val="26"/>
        </w:rPr>
        <w:t xml:space="preserve"> </w:t>
      </w:r>
      <w:r>
        <w:t>safe</w:t>
      </w:r>
      <w:r>
        <w:rPr>
          <w:spacing w:val="26"/>
        </w:rPr>
        <w:t xml:space="preserve"> </w:t>
      </w:r>
      <w:proofErr w:type="spellStart"/>
      <w:r>
        <w:t>behaviour</w:t>
      </w:r>
      <w:proofErr w:type="spellEnd"/>
      <w:r>
        <w:rPr>
          <w:spacing w:val="26"/>
        </w:rPr>
        <w:t xml:space="preserve"> </w:t>
      </w:r>
      <w:r>
        <w:t>among</w:t>
      </w:r>
      <w:r>
        <w:rPr>
          <w:spacing w:val="28"/>
        </w:rPr>
        <w:t xml:space="preserve"> </w:t>
      </w:r>
      <w:r>
        <w:t>pupils</w:t>
      </w:r>
      <w:r>
        <w:rPr>
          <w:spacing w:val="29"/>
        </w:rPr>
        <w:t xml:space="preserve"> </w:t>
      </w:r>
      <w:r>
        <w:t>including</w:t>
      </w:r>
      <w:r>
        <w:rPr>
          <w:spacing w:val="29"/>
        </w:rPr>
        <w:t xml:space="preserve"> </w:t>
      </w:r>
      <w:r>
        <w:t>always</w:t>
      </w:r>
      <w:r>
        <w:rPr>
          <w:spacing w:val="26"/>
        </w:rPr>
        <w:t xml:space="preserve"> </w:t>
      </w:r>
      <w:r>
        <w:t>challenging</w:t>
      </w:r>
      <w:r>
        <w:rPr>
          <w:spacing w:val="28"/>
        </w:rPr>
        <w:t xml:space="preserve"> </w:t>
      </w:r>
      <w:r>
        <w:t xml:space="preserve">inappropriate, sexual or discriminatory language or </w:t>
      </w:r>
      <w:proofErr w:type="spellStart"/>
      <w:r>
        <w:t>behaviour</w:t>
      </w:r>
      <w:proofErr w:type="spellEnd"/>
      <w:r>
        <w:t>.</w:t>
      </w:r>
    </w:p>
    <w:p w14:paraId="666DF20C" w14:textId="77777777" w:rsidR="00452555" w:rsidRDefault="00DD67E2">
      <w:pPr>
        <w:pStyle w:val="ListParagraph"/>
        <w:numPr>
          <w:ilvl w:val="1"/>
          <w:numId w:val="2"/>
        </w:numPr>
        <w:tabs>
          <w:tab w:val="left" w:pos="796"/>
        </w:tabs>
        <w:spacing w:before="1" w:line="279" w:lineRule="exact"/>
        <w:ind w:left="796" w:hanging="359"/>
        <w:rPr>
          <w:rFonts w:ascii="Symbol" w:hAnsi="Symbol"/>
        </w:rPr>
      </w:pPr>
      <w:r>
        <w:t>avoiding</w:t>
      </w:r>
      <w:r>
        <w:rPr>
          <w:spacing w:val="-5"/>
        </w:rPr>
        <w:t xml:space="preserve"> </w:t>
      </w:r>
      <w:proofErr w:type="spellStart"/>
      <w:r>
        <w:t>behaviour</w:t>
      </w:r>
      <w:proofErr w:type="spellEnd"/>
      <w:r>
        <w:rPr>
          <w:spacing w:val="-6"/>
        </w:rPr>
        <w:t xml:space="preserve"> </w:t>
      </w:r>
      <w:r>
        <w:t>or</w:t>
      </w:r>
      <w:r>
        <w:rPr>
          <w:spacing w:val="-7"/>
        </w:rPr>
        <w:t xml:space="preserve"> </w:t>
      </w:r>
      <w:r>
        <w:t>language</w:t>
      </w:r>
      <w:r>
        <w:rPr>
          <w:spacing w:val="-3"/>
        </w:rPr>
        <w:t xml:space="preserve"> </w:t>
      </w:r>
      <w:r>
        <w:t>which</w:t>
      </w:r>
      <w:r>
        <w:rPr>
          <w:spacing w:val="-5"/>
        </w:rPr>
        <w:t xml:space="preserve"> </w:t>
      </w:r>
      <w:r>
        <w:t>could</w:t>
      </w:r>
      <w:r>
        <w:rPr>
          <w:spacing w:val="-6"/>
        </w:rPr>
        <w:t xml:space="preserve"> </w:t>
      </w:r>
      <w:r>
        <w:t>be</w:t>
      </w:r>
      <w:r>
        <w:rPr>
          <w:spacing w:val="-3"/>
        </w:rPr>
        <w:t xml:space="preserve"> </w:t>
      </w:r>
      <w:r>
        <w:t>seen</w:t>
      </w:r>
      <w:r>
        <w:rPr>
          <w:spacing w:val="-7"/>
        </w:rPr>
        <w:t xml:space="preserve"> </w:t>
      </w:r>
      <w:r>
        <w:t xml:space="preserve">as </w:t>
      </w:r>
      <w:proofErr w:type="spellStart"/>
      <w:r>
        <w:t>favouring</w:t>
      </w:r>
      <w:proofErr w:type="spellEnd"/>
      <w:r>
        <w:rPr>
          <w:spacing w:val="-5"/>
        </w:rPr>
        <w:t xml:space="preserve"> </w:t>
      </w:r>
      <w:r>
        <w:t>pupils</w:t>
      </w:r>
      <w:r>
        <w:rPr>
          <w:spacing w:val="-2"/>
        </w:rPr>
        <w:t xml:space="preserve"> </w:t>
      </w:r>
      <w:r>
        <w:t>or</w:t>
      </w:r>
      <w:r>
        <w:rPr>
          <w:spacing w:val="-4"/>
        </w:rPr>
        <w:t xml:space="preserve"> </w:t>
      </w:r>
      <w:r>
        <w:t>being</w:t>
      </w:r>
      <w:r>
        <w:rPr>
          <w:spacing w:val="-4"/>
        </w:rPr>
        <w:t xml:space="preserve"> </w:t>
      </w:r>
      <w:r>
        <w:t>overly</w:t>
      </w:r>
      <w:r>
        <w:rPr>
          <w:spacing w:val="-5"/>
        </w:rPr>
        <w:t xml:space="preserve"> </w:t>
      </w:r>
      <w:r>
        <w:rPr>
          <w:spacing w:val="-2"/>
        </w:rPr>
        <w:t>familiar.</w:t>
      </w:r>
    </w:p>
    <w:p w14:paraId="666DF20D" w14:textId="77777777" w:rsidR="00452555" w:rsidRDefault="00DD67E2">
      <w:pPr>
        <w:pStyle w:val="ListParagraph"/>
        <w:numPr>
          <w:ilvl w:val="1"/>
          <w:numId w:val="2"/>
        </w:numPr>
        <w:tabs>
          <w:tab w:val="left" w:pos="797"/>
        </w:tabs>
        <w:ind w:right="286"/>
        <w:rPr>
          <w:rFonts w:ascii="Symbol" w:hAnsi="Symbol"/>
        </w:rPr>
      </w:pPr>
      <w:r>
        <w:t xml:space="preserve">avoiding any </w:t>
      </w:r>
      <w:proofErr w:type="spellStart"/>
      <w:r>
        <w:t>behaviour</w:t>
      </w:r>
      <w:proofErr w:type="spellEnd"/>
      <w:r>
        <w:t xml:space="preserve"> which</w:t>
      </w:r>
      <w:r>
        <w:rPr>
          <w:spacing w:val="22"/>
        </w:rPr>
        <w:t xml:space="preserve"> </w:t>
      </w:r>
      <w:r>
        <w:t>could lead to</w:t>
      </w:r>
      <w:r>
        <w:rPr>
          <w:spacing w:val="22"/>
        </w:rPr>
        <w:t xml:space="preserve"> </w:t>
      </w:r>
      <w:r>
        <w:t>suspicions</w:t>
      </w:r>
      <w:r>
        <w:rPr>
          <w:spacing w:val="23"/>
        </w:rPr>
        <w:t xml:space="preserve"> </w:t>
      </w:r>
      <w:r>
        <w:t>of anything other</w:t>
      </w:r>
      <w:r>
        <w:rPr>
          <w:spacing w:val="23"/>
        </w:rPr>
        <w:t xml:space="preserve"> </w:t>
      </w:r>
      <w:r>
        <w:t>than a</w:t>
      </w:r>
      <w:r>
        <w:rPr>
          <w:spacing w:val="23"/>
        </w:rPr>
        <w:t xml:space="preserve"> </w:t>
      </w:r>
      <w:r>
        <w:t>professional</w:t>
      </w:r>
      <w:r>
        <w:rPr>
          <w:spacing w:val="22"/>
        </w:rPr>
        <w:t xml:space="preserve"> </w:t>
      </w:r>
      <w:r>
        <w:t>relationship</w:t>
      </w:r>
      <w:r>
        <w:rPr>
          <w:spacing w:val="23"/>
        </w:rPr>
        <w:t xml:space="preserve"> </w:t>
      </w:r>
      <w:r>
        <w:t xml:space="preserve">with </w:t>
      </w:r>
      <w:r>
        <w:rPr>
          <w:spacing w:val="-2"/>
        </w:rPr>
        <w:t>pupils.</w:t>
      </w:r>
    </w:p>
    <w:p w14:paraId="666DF20E" w14:textId="77777777" w:rsidR="00452555" w:rsidRDefault="00DD67E2">
      <w:pPr>
        <w:pStyle w:val="ListParagraph"/>
        <w:numPr>
          <w:ilvl w:val="1"/>
          <w:numId w:val="2"/>
        </w:numPr>
        <w:tabs>
          <w:tab w:val="left" w:pos="796"/>
        </w:tabs>
        <w:ind w:left="796" w:hanging="359"/>
        <w:rPr>
          <w:rFonts w:ascii="Symbol" w:hAnsi="Symbol"/>
        </w:rPr>
      </w:pPr>
      <w:r>
        <w:t>Avoiding</w:t>
      </w:r>
      <w:r>
        <w:rPr>
          <w:spacing w:val="-5"/>
        </w:rPr>
        <w:t xml:space="preserve"> </w:t>
      </w:r>
      <w:r>
        <w:t>taking</w:t>
      </w:r>
      <w:r>
        <w:rPr>
          <w:spacing w:val="-4"/>
        </w:rPr>
        <w:t xml:space="preserve"> </w:t>
      </w:r>
      <w:r>
        <w:t>photos</w:t>
      </w:r>
      <w:r>
        <w:rPr>
          <w:spacing w:val="-6"/>
        </w:rPr>
        <w:t xml:space="preserve"> </w:t>
      </w:r>
      <w:r>
        <w:t>of</w:t>
      </w:r>
      <w:r>
        <w:rPr>
          <w:spacing w:val="-3"/>
        </w:rPr>
        <w:t xml:space="preserve"> </w:t>
      </w:r>
      <w:r>
        <w:t>pupils</w:t>
      </w:r>
      <w:r>
        <w:rPr>
          <w:spacing w:val="-4"/>
        </w:rPr>
        <w:t xml:space="preserve"> </w:t>
      </w:r>
      <w:r>
        <w:t>on</w:t>
      </w:r>
      <w:r>
        <w:rPr>
          <w:spacing w:val="-4"/>
        </w:rPr>
        <w:t xml:space="preserve"> </w:t>
      </w:r>
      <w:r>
        <w:t>personal</w:t>
      </w:r>
      <w:r>
        <w:rPr>
          <w:spacing w:val="-7"/>
        </w:rPr>
        <w:t xml:space="preserve"> </w:t>
      </w:r>
      <w:r>
        <w:t>mobile</w:t>
      </w:r>
      <w:r>
        <w:rPr>
          <w:spacing w:val="1"/>
        </w:rPr>
        <w:t xml:space="preserve"> </w:t>
      </w:r>
      <w:r>
        <w:rPr>
          <w:spacing w:val="-2"/>
        </w:rPr>
        <w:t>devices.</w:t>
      </w:r>
    </w:p>
    <w:p w14:paraId="666DF20F" w14:textId="77777777" w:rsidR="00452555" w:rsidRDefault="00DD67E2">
      <w:pPr>
        <w:pStyle w:val="ListParagraph"/>
        <w:numPr>
          <w:ilvl w:val="1"/>
          <w:numId w:val="2"/>
        </w:numPr>
        <w:tabs>
          <w:tab w:val="left" w:pos="797"/>
        </w:tabs>
        <w:ind w:right="294"/>
        <w:rPr>
          <w:rFonts w:ascii="Symbol" w:hAnsi="Symbol"/>
        </w:rPr>
      </w:pPr>
      <w:r>
        <w:t>reading</w:t>
      </w:r>
      <w:r>
        <w:rPr>
          <w:spacing w:val="33"/>
        </w:rPr>
        <w:t xml:space="preserve"> </w:t>
      </w:r>
      <w:r>
        <w:t>and</w:t>
      </w:r>
      <w:r>
        <w:rPr>
          <w:spacing w:val="33"/>
        </w:rPr>
        <w:t xml:space="preserve"> </w:t>
      </w:r>
      <w:r>
        <w:t>understanding</w:t>
      </w:r>
      <w:r>
        <w:rPr>
          <w:spacing w:val="33"/>
        </w:rPr>
        <w:t xml:space="preserve"> </w:t>
      </w:r>
      <w:r>
        <w:t>the</w:t>
      </w:r>
      <w:r>
        <w:rPr>
          <w:spacing w:val="34"/>
        </w:rPr>
        <w:t xml:space="preserve"> </w:t>
      </w:r>
      <w:r>
        <w:t>school’s</w:t>
      </w:r>
      <w:r>
        <w:rPr>
          <w:spacing w:val="34"/>
        </w:rPr>
        <w:t xml:space="preserve"> </w:t>
      </w:r>
      <w:r>
        <w:t>Safeguarding</w:t>
      </w:r>
      <w:r>
        <w:rPr>
          <w:spacing w:val="34"/>
        </w:rPr>
        <w:t xml:space="preserve"> </w:t>
      </w:r>
      <w:r>
        <w:t>policy</w:t>
      </w:r>
      <w:r>
        <w:rPr>
          <w:spacing w:val="35"/>
        </w:rPr>
        <w:t xml:space="preserve"> </w:t>
      </w:r>
      <w:r>
        <w:t>and</w:t>
      </w:r>
      <w:r>
        <w:rPr>
          <w:spacing w:val="33"/>
        </w:rPr>
        <w:t xml:space="preserve"> </w:t>
      </w:r>
      <w:r>
        <w:t>guidance</w:t>
      </w:r>
      <w:r>
        <w:rPr>
          <w:spacing w:val="35"/>
        </w:rPr>
        <w:t xml:space="preserve"> </w:t>
      </w:r>
      <w:r>
        <w:t>documents</w:t>
      </w:r>
      <w:r>
        <w:rPr>
          <w:spacing w:val="32"/>
        </w:rPr>
        <w:t xml:space="preserve"> </w:t>
      </w:r>
      <w:r>
        <w:t>on</w:t>
      </w:r>
      <w:r>
        <w:rPr>
          <w:spacing w:val="33"/>
        </w:rPr>
        <w:t xml:space="preserve"> </w:t>
      </w:r>
      <w:r>
        <w:t>wider</w:t>
      </w:r>
      <w:r>
        <w:rPr>
          <w:spacing w:val="34"/>
        </w:rPr>
        <w:t xml:space="preserve"> </w:t>
      </w:r>
      <w:r>
        <w:t xml:space="preserve">safeguarding issues, for example bullying, </w:t>
      </w:r>
      <w:proofErr w:type="spellStart"/>
      <w:r>
        <w:t>behaviour</w:t>
      </w:r>
      <w:proofErr w:type="spellEnd"/>
      <w:r>
        <w:t>, missing education and appropriate IT/social media use.</w:t>
      </w:r>
    </w:p>
    <w:p w14:paraId="666DF210" w14:textId="77777777" w:rsidR="00452555" w:rsidRDefault="00DD67E2">
      <w:pPr>
        <w:pStyle w:val="ListParagraph"/>
        <w:numPr>
          <w:ilvl w:val="1"/>
          <w:numId w:val="2"/>
        </w:numPr>
        <w:tabs>
          <w:tab w:val="left" w:pos="797"/>
        </w:tabs>
        <w:ind w:right="292"/>
        <w:rPr>
          <w:rFonts w:ascii="Symbol" w:hAnsi="Symbol"/>
        </w:rPr>
      </w:pPr>
      <w:r>
        <w:t>asking the pupil’s permission before initiating physical contact, such as assisting with dressing, physical support during PE or administering first aid</w:t>
      </w:r>
    </w:p>
    <w:p w14:paraId="666DF211" w14:textId="77777777" w:rsidR="00452555" w:rsidRDefault="00DD67E2">
      <w:pPr>
        <w:pStyle w:val="ListParagraph"/>
        <w:numPr>
          <w:ilvl w:val="1"/>
          <w:numId w:val="2"/>
        </w:numPr>
        <w:tabs>
          <w:tab w:val="left" w:pos="797"/>
        </w:tabs>
        <w:ind w:right="290"/>
        <w:rPr>
          <w:rFonts w:ascii="Symbol" w:hAnsi="Symbol"/>
        </w:rPr>
      </w:pPr>
      <w:r>
        <w:t>maintaining</w:t>
      </w:r>
      <w:r>
        <w:rPr>
          <w:spacing w:val="-2"/>
        </w:rPr>
        <w:t xml:space="preserve"> </w:t>
      </w:r>
      <w:r>
        <w:t>appropriate</w:t>
      </w:r>
      <w:r>
        <w:rPr>
          <w:spacing w:val="-1"/>
        </w:rPr>
        <w:t xml:space="preserve"> </w:t>
      </w:r>
      <w:r>
        <w:t>standards</w:t>
      </w:r>
      <w:r>
        <w:rPr>
          <w:spacing w:val="-1"/>
        </w:rPr>
        <w:t xml:space="preserve"> </w:t>
      </w:r>
      <w:r>
        <w:t>of</w:t>
      </w:r>
      <w:r>
        <w:rPr>
          <w:spacing w:val="-1"/>
        </w:rPr>
        <w:t xml:space="preserve"> </w:t>
      </w:r>
      <w:r>
        <w:t>conversation</w:t>
      </w:r>
      <w:r>
        <w:rPr>
          <w:spacing w:val="-2"/>
        </w:rPr>
        <w:t xml:space="preserve"> </w:t>
      </w:r>
      <w:r>
        <w:t>and</w:t>
      </w:r>
      <w:r>
        <w:rPr>
          <w:spacing w:val="-2"/>
        </w:rPr>
        <w:t xml:space="preserve"> </w:t>
      </w:r>
      <w:r>
        <w:t>interaction</w:t>
      </w:r>
      <w:r>
        <w:rPr>
          <w:spacing w:val="-4"/>
        </w:rPr>
        <w:t xml:space="preserve"> </w:t>
      </w:r>
      <w:r>
        <w:t>with</w:t>
      </w:r>
      <w:r>
        <w:rPr>
          <w:spacing w:val="-1"/>
        </w:rPr>
        <w:t xml:space="preserve"> </w:t>
      </w:r>
      <w:r>
        <w:t>and</w:t>
      </w:r>
      <w:r>
        <w:rPr>
          <w:spacing w:val="-3"/>
        </w:rPr>
        <w:t xml:space="preserve"> </w:t>
      </w:r>
      <w:r>
        <w:t>between</w:t>
      </w:r>
      <w:r>
        <w:rPr>
          <w:spacing w:val="-1"/>
        </w:rPr>
        <w:t xml:space="preserve"> </w:t>
      </w:r>
      <w:r>
        <w:t>pupils.</w:t>
      </w:r>
      <w:r>
        <w:rPr>
          <w:spacing w:val="40"/>
        </w:rPr>
        <w:t xml:space="preserve"> </w:t>
      </w:r>
      <w:r>
        <w:t>Avoiding</w:t>
      </w:r>
      <w:r>
        <w:rPr>
          <w:spacing w:val="-1"/>
        </w:rPr>
        <w:t xml:space="preserve"> </w:t>
      </w:r>
      <w:r>
        <w:t>the</w:t>
      </w:r>
      <w:r>
        <w:rPr>
          <w:spacing w:val="-3"/>
        </w:rPr>
        <w:t xml:space="preserve"> </w:t>
      </w:r>
      <w:r>
        <w:t xml:space="preserve">use of </w:t>
      </w:r>
      <w:proofErr w:type="spellStart"/>
      <w:r>
        <w:t>sexualised</w:t>
      </w:r>
      <w:proofErr w:type="spellEnd"/>
      <w:r>
        <w:t xml:space="preserve"> or derogatory language, even in joke.</w:t>
      </w:r>
    </w:p>
    <w:p w14:paraId="666DF212" w14:textId="77777777" w:rsidR="00452555" w:rsidRDefault="00DD67E2">
      <w:pPr>
        <w:pStyle w:val="ListParagraph"/>
        <w:numPr>
          <w:ilvl w:val="1"/>
          <w:numId w:val="2"/>
        </w:numPr>
        <w:tabs>
          <w:tab w:val="left" w:pos="796"/>
        </w:tabs>
        <w:spacing w:before="1"/>
        <w:ind w:left="796" w:hanging="359"/>
        <w:rPr>
          <w:rFonts w:ascii="Symbol" w:hAnsi="Symbol"/>
        </w:rPr>
      </w:pPr>
      <w:r>
        <w:t>being</w:t>
      </w:r>
      <w:r>
        <w:rPr>
          <w:spacing w:val="-4"/>
        </w:rPr>
        <w:t xml:space="preserve"> </w:t>
      </w:r>
      <w:r>
        <w:t>clear</w:t>
      </w:r>
      <w:r>
        <w:rPr>
          <w:spacing w:val="-5"/>
        </w:rPr>
        <w:t xml:space="preserve"> </w:t>
      </w:r>
      <w:r>
        <w:t>on</w:t>
      </w:r>
      <w:r>
        <w:rPr>
          <w:spacing w:val="-4"/>
        </w:rPr>
        <w:t xml:space="preserve"> </w:t>
      </w:r>
      <w:r>
        <w:t>professional</w:t>
      </w:r>
      <w:r>
        <w:rPr>
          <w:spacing w:val="-6"/>
        </w:rPr>
        <w:t xml:space="preserve"> </w:t>
      </w:r>
      <w:r>
        <w:t>boundaries</w:t>
      </w:r>
      <w:r>
        <w:rPr>
          <w:spacing w:val="-2"/>
        </w:rPr>
        <w:t xml:space="preserve"> </w:t>
      </w:r>
      <w:r>
        <w:t>and</w:t>
      </w:r>
      <w:r>
        <w:rPr>
          <w:spacing w:val="-4"/>
        </w:rPr>
        <w:t xml:space="preserve"> </w:t>
      </w:r>
      <w:r>
        <w:t>conduct</w:t>
      </w:r>
      <w:r>
        <w:rPr>
          <w:spacing w:val="-5"/>
        </w:rPr>
        <w:t xml:space="preserve"> </w:t>
      </w:r>
      <w:r>
        <w:t>with</w:t>
      </w:r>
      <w:r>
        <w:rPr>
          <w:spacing w:val="-3"/>
        </w:rPr>
        <w:t xml:space="preserve"> </w:t>
      </w:r>
      <w:r>
        <w:t>other</w:t>
      </w:r>
      <w:r>
        <w:rPr>
          <w:spacing w:val="-3"/>
        </w:rPr>
        <w:t xml:space="preserve"> </w:t>
      </w:r>
      <w:r>
        <w:t>staff</w:t>
      </w:r>
      <w:r>
        <w:rPr>
          <w:spacing w:val="-6"/>
        </w:rPr>
        <w:t xml:space="preserve"> </w:t>
      </w:r>
      <w:r>
        <w:t>when</w:t>
      </w:r>
      <w:r>
        <w:rPr>
          <w:spacing w:val="-5"/>
        </w:rPr>
        <w:t xml:space="preserve"> </w:t>
      </w:r>
      <w:r>
        <w:t>pupils</w:t>
      </w:r>
      <w:r>
        <w:rPr>
          <w:spacing w:val="-2"/>
        </w:rPr>
        <w:t xml:space="preserve"> </w:t>
      </w:r>
      <w:r>
        <w:t>are</w:t>
      </w:r>
      <w:r>
        <w:rPr>
          <w:spacing w:val="-2"/>
        </w:rPr>
        <w:t xml:space="preserve"> present.</w:t>
      </w:r>
    </w:p>
    <w:p w14:paraId="666DF213" w14:textId="77777777" w:rsidR="00452555" w:rsidRDefault="00DD67E2">
      <w:pPr>
        <w:pStyle w:val="ListParagraph"/>
        <w:numPr>
          <w:ilvl w:val="1"/>
          <w:numId w:val="2"/>
        </w:numPr>
        <w:tabs>
          <w:tab w:val="left" w:pos="797"/>
        </w:tabs>
        <w:spacing w:before="1"/>
        <w:ind w:right="294"/>
        <w:rPr>
          <w:rFonts w:ascii="Symbol" w:hAnsi="Symbol"/>
        </w:rPr>
      </w:pPr>
      <w:r>
        <w:t>being</w:t>
      </w:r>
      <w:r>
        <w:rPr>
          <w:spacing w:val="22"/>
        </w:rPr>
        <w:t xml:space="preserve"> </w:t>
      </w:r>
      <w:r>
        <w:t>aware</w:t>
      </w:r>
      <w:r>
        <w:rPr>
          <w:spacing w:val="23"/>
        </w:rPr>
        <w:t xml:space="preserve"> </w:t>
      </w:r>
      <w:r>
        <w:t>that</w:t>
      </w:r>
      <w:r>
        <w:rPr>
          <w:spacing w:val="21"/>
        </w:rPr>
        <w:t xml:space="preserve"> </w:t>
      </w:r>
      <w:r>
        <w:t>the</w:t>
      </w:r>
      <w:r>
        <w:rPr>
          <w:spacing w:val="23"/>
        </w:rPr>
        <w:t xml:space="preserve"> </w:t>
      </w:r>
      <w:r>
        <w:t>personal,</w:t>
      </w:r>
      <w:r>
        <w:rPr>
          <w:spacing w:val="23"/>
        </w:rPr>
        <w:t xml:space="preserve"> </w:t>
      </w:r>
      <w:r>
        <w:t>family</w:t>
      </w:r>
      <w:r>
        <w:rPr>
          <w:spacing w:val="23"/>
        </w:rPr>
        <w:t xml:space="preserve"> </w:t>
      </w:r>
      <w:r>
        <w:t>circumstances</w:t>
      </w:r>
      <w:r>
        <w:rPr>
          <w:spacing w:val="21"/>
        </w:rPr>
        <w:t xml:space="preserve"> </w:t>
      </w:r>
      <w:r>
        <w:t>and</w:t>
      </w:r>
      <w:r>
        <w:rPr>
          <w:spacing w:val="22"/>
        </w:rPr>
        <w:t xml:space="preserve"> </w:t>
      </w:r>
      <w:r>
        <w:t>lifestyles</w:t>
      </w:r>
      <w:r>
        <w:rPr>
          <w:spacing w:val="23"/>
        </w:rPr>
        <w:t xml:space="preserve"> </w:t>
      </w:r>
      <w:r>
        <w:t>of</w:t>
      </w:r>
      <w:r>
        <w:rPr>
          <w:spacing w:val="23"/>
        </w:rPr>
        <w:t xml:space="preserve"> </w:t>
      </w:r>
      <w:r>
        <w:t>some</w:t>
      </w:r>
      <w:r>
        <w:rPr>
          <w:spacing w:val="23"/>
        </w:rPr>
        <w:t xml:space="preserve"> </w:t>
      </w:r>
      <w:r>
        <w:t>pupils</w:t>
      </w:r>
      <w:r>
        <w:rPr>
          <w:spacing w:val="23"/>
        </w:rPr>
        <w:t xml:space="preserve"> </w:t>
      </w:r>
      <w:r>
        <w:t>lead</w:t>
      </w:r>
      <w:r>
        <w:rPr>
          <w:spacing w:val="22"/>
        </w:rPr>
        <w:t xml:space="preserve"> </w:t>
      </w:r>
      <w:r>
        <w:t>to</w:t>
      </w:r>
      <w:r>
        <w:rPr>
          <w:spacing w:val="24"/>
        </w:rPr>
        <w:t xml:space="preserve"> </w:t>
      </w:r>
      <w:r>
        <w:t>an</w:t>
      </w:r>
      <w:r>
        <w:rPr>
          <w:spacing w:val="22"/>
        </w:rPr>
        <w:t xml:space="preserve"> </w:t>
      </w:r>
      <w:r>
        <w:t>increased</w:t>
      </w:r>
      <w:r>
        <w:rPr>
          <w:spacing w:val="22"/>
        </w:rPr>
        <w:t xml:space="preserve"> </w:t>
      </w:r>
      <w:r>
        <w:t>risk</w:t>
      </w:r>
      <w:r>
        <w:rPr>
          <w:spacing w:val="23"/>
        </w:rPr>
        <w:t xml:space="preserve"> </w:t>
      </w:r>
      <w:r>
        <w:t xml:space="preserve">of </w:t>
      </w:r>
      <w:r>
        <w:rPr>
          <w:spacing w:val="-4"/>
        </w:rPr>
        <w:t>abuse</w:t>
      </w:r>
    </w:p>
    <w:p w14:paraId="666DF214" w14:textId="77777777" w:rsidR="00452555" w:rsidRDefault="00DD67E2">
      <w:pPr>
        <w:pStyle w:val="ListParagraph"/>
        <w:numPr>
          <w:ilvl w:val="1"/>
          <w:numId w:val="2"/>
        </w:numPr>
        <w:tabs>
          <w:tab w:val="left" w:pos="796"/>
        </w:tabs>
        <w:spacing w:line="279" w:lineRule="exact"/>
        <w:ind w:left="796" w:hanging="359"/>
        <w:rPr>
          <w:rFonts w:ascii="Symbol" w:hAnsi="Symbol"/>
        </w:rPr>
      </w:pPr>
      <w:r>
        <w:t>applying</w:t>
      </w:r>
      <w:r>
        <w:rPr>
          <w:spacing w:val="-4"/>
        </w:rPr>
        <w:t xml:space="preserve"> </w:t>
      </w:r>
      <w:r>
        <w:t>the</w:t>
      </w:r>
      <w:r>
        <w:rPr>
          <w:spacing w:val="-4"/>
        </w:rPr>
        <w:t xml:space="preserve"> </w:t>
      </w:r>
      <w:r>
        <w:t>use</w:t>
      </w:r>
      <w:r>
        <w:rPr>
          <w:spacing w:val="-4"/>
        </w:rPr>
        <w:t xml:space="preserve"> </w:t>
      </w:r>
      <w:r>
        <w:t>of</w:t>
      </w:r>
      <w:r>
        <w:rPr>
          <w:spacing w:val="-6"/>
        </w:rPr>
        <w:t xml:space="preserve"> </w:t>
      </w:r>
      <w:r>
        <w:t>reasonable</w:t>
      </w:r>
      <w:r>
        <w:rPr>
          <w:spacing w:val="-3"/>
        </w:rPr>
        <w:t xml:space="preserve"> </w:t>
      </w:r>
      <w:r>
        <w:t>force</w:t>
      </w:r>
      <w:r>
        <w:rPr>
          <w:spacing w:val="-5"/>
        </w:rPr>
        <w:t xml:space="preserve"> </w:t>
      </w:r>
      <w:r>
        <w:t>only</w:t>
      </w:r>
      <w:r>
        <w:rPr>
          <w:spacing w:val="-3"/>
        </w:rPr>
        <w:t xml:space="preserve"> </w:t>
      </w:r>
      <w:r>
        <w:t>as</w:t>
      </w:r>
      <w:r>
        <w:rPr>
          <w:spacing w:val="-3"/>
        </w:rPr>
        <w:t xml:space="preserve"> </w:t>
      </w:r>
      <w:r>
        <w:t>a</w:t>
      </w:r>
      <w:r>
        <w:rPr>
          <w:spacing w:val="-3"/>
        </w:rPr>
        <w:t xml:space="preserve"> </w:t>
      </w:r>
      <w:r>
        <w:t>last</w:t>
      </w:r>
      <w:r>
        <w:rPr>
          <w:spacing w:val="-3"/>
        </w:rPr>
        <w:t xml:space="preserve"> </w:t>
      </w:r>
      <w:r>
        <w:t>resort</w:t>
      </w:r>
      <w:r>
        <w:rPr>
          <w:spacing w:val="-3"/>
        </w:rPr>
        <w:t xml:space="preserve"> </w:t>
      </w:r>
      <w:r>
        <w:t>and</w:t>
      </w:r>
      <w:r>
        <w:rPr>
          <w:spacing w:val="-4"/>
        </w:rPr>
        <w:t xml:space="preserve"> </w:t>
      </w:r>
      <w:r>
        <w:t>in</w:t>
      </w:r>
      <w:r>
        <w:rPr>
          <w:spacing w:val="-2"/>
        </w:rPr>
        <w:t xml:space="preserve"> </w:t>
      </w:r>
      <w:r>
        <w:t>compliance</w:t>
      </w:r>
      <w:r>
        <w:rPr>
          <w:spacing w:val="-4"/>
        </w:rPr>
        <w:t xml:space="preserve"> </w:t>
      </w:r>
      <w:r>
        <w:t>with</w:t>
      </w:r>
      <w:r>
        <w:rPr>
          <w:spacing w:val="-5"/>
        </w:rPr>
        <w:t xml:space="preserve"> </w:t>
      </w:r>
      <w:r>
        <w:t>school</w:t>
      </w:r>
      <w:r>
        <w:rPr>
          <w:spacing w:val="-3"/>
        </w:rPr>
        <w:t xml:space="preserve"> </w:t>
      </w:r>
      <w:r>
        <w:rPr>
          <w:spacing w:val="-2"/>
        </w:rPr>
        <w:t>procedures</w:t>
      </w:r>
    </w:p>
    <w:p w14:paraId="666DF215" w14:textId="77777777" w:rsidR="00452555" w:rsidRDefault="00DD67E2">
      <w:pPr>
        <w:pStyle w:val="ListParagraph"/>
        <w:numPr>
          <w:ilvl w:val="1"/>
          <w:numId w:val="2"/>
        </w:numPr>
        <w:tabs>
          <w:tab w:val="left" w:pos="797"/>
        </w:tabs>
        <w:ind w:right="292"/>
        <w:rPr>
          <w:rFonts w:ascii="Symbol" w:hAnsi="Symbol"/>
        </w:rPr>
      </w:pPr>
      <w:r>
        <w:t>dealing</w:t>
      </w:r>
      <w:r>
        <w:rPr>
          <w:spacing w:val="38"/>
        </w:rPr>
        <w:t xml:space="preserve"> </w:t>
      </w:r>
      <w:r>
        <w:t>with</w:t>
      </w:r>
      <w:r>
        <w:rPr>
          <w:spacing w:val="36"/>
        </w:rPr>
        <w:t xml:space="preserve"> </w:t>
      </w:r>
      <w:r>
        <w:t>student</w:t>
      </w:r>
      <w:r>
        <w:rPr>
          <w:spacing w:val="37"/>
        </w:rPr>
        <w:t xml:space="preserve"> </w:t>
      </w:r>
      <w:r>
        <w:t>infatuations</w:t>
      </w:r>
      <w:r>
        <w:rPr>
          <w:spacing w:val="40"/>
        </w:rPr>
        <w:t xml:space="preserve"> </w:t>
      </w:r>
      <w:r>
        <w:t>in</w:t>
      </w:r>
      <w:r>
        <w:rPr>
          <w:spacing w:val="35"/>
        </w:rPr>
        <w:t xml:space="preserve"> </w:t>
      </w:r>
      <w:r>
        <w:t>an</w:t>
      </w:r>
      <w:r>
        <w:rPr>
          <w:spacing w:val="36"/>
        </w:rPr>
        <w:t xml:space="preserve"> </w:t>
      </w:r>
      <w:r>
        <w:t>open</w:t>
      </w:r>
      <w:r>
        <w:rPr>
          <w:spacing w:val="39"/>
        </w:rPr>
        <w:t xml:space="preserve"> </w:t>
      </w:r>
      <w:r>
        <w:t>and</w:t>
      </w:r>
      <w:r>
        <w:rPr>
          <w:spacing w:val="36"/>
        </w:rPr>
        <w:t xml:space="preserve"> </w:t>
      </w:r>
      <w:r>
        <w:t>transparent</w:t>
      </w:r>
      <w:r>
        <w:rPr>
          <w:spacing w:val="37"/>
        </w:rPr>
        <w:t xml:space="preserve"> </w:t>
      </w:r>
      <w:r>
        <w:t>way</w:t>
      </w:r>
      <w:r>
        <w:rPr>
          <w:spacing w:val="38"/>
        </w:rPr>
        <w:t xml:space="preserve"> </w:t>
      </w:r>
      <w:proofErr w:type="gramStart"/>
      <w:r>
        <w:t>e.g.</w:t>
      </w:r>
      <w:proofErr w:type="gramEnd"/>
      <w:r>
        <w:rPr>
          <w:spacing w:val="39"/>
        </w:rPr>
        <w:t xml:space="preserve"> </w:t>
      </w:r>
      <w:r>
        <w:t>informing</w:t>
      </w:r>
      <w:r>
        <w:rPr>
          <w:spacing w:val="38"/>
        </w:rPr>
        <w:t xml:space="preserve"> </w:t>
      </w:r>
      <w:r>
        <w:t>the</w:t>
      </w:r>
      <w:r>
        <w:rPr>
          <w:spacing w:val="37"/>
        </w:rPr>
        <w:t xml:space="preserve"> </w:t>
      </w:r>
      <w:r>
        <w:t>correct</w:t>
      </w:r>
      <w:r>
        <w:rPr>
          <w:spacing w:val="37"/>
        </w:rPr>
        <w:t xml:space="preserve"> </w:t>
      </w:r>
      <w:r>
        <w:t>managers</w:t>
      </w:r>
      <w:r>
        <w:rPr>
          <w:spacing w:val="39"/>
        </w:rPr>
        <w:t xml:space="preserve"> </w:t>
      </w:r>
      <w:r>
        <w:t>and managing the situation in a way which is sensitive to the feelings of the student.</w:t>
      </w:r>
    </w:p>
    <w:p w14:paraId="666DF216" w14:textId="77777777" w:rsidR="00452555" w:rsidRDefault="00DD67E2">
      <w:pPr>
        <w:pStyle w:val="ListParagraph"/>
        <w:numPr>
          <w:ilvl w:val="1"/>
          <w:numId w:val="2"/>
        </w:numPr>
        <w:tabs>
          <w:tab w:val="left" w:pos="797"/>
        </w:tabs>
        <w:spacing w:before="1"/>
        <w:ind w:right="291"/>
        <w:rPr>
          <w:rFonts w:ascii="Symbol" w:hAnsi="Symbol"/>
        </w:rPr>
      </w:pPr>
      <w:r>
        <w:t xml:space="preserve">referring all concerns about a pupil’s safety and welfare to a DSL, or, if </w:t>
      </w:r>
      <w:proofErr w:type="gramStart"/>
      <w:r>
        <w:t>necessary</w:t>
      </w:r>
      <w:proofErr w:type="gramEnd"/>
      <w:r>
        <w:t xml:space="preserve"> directly to police or children’s social care</w:t>
      </w:r>
    </w:p>
    <w:p w14:paraId="666DF217" w14:textId="77777777" w:rsidR="00452555" w:rsidRDefault="00DD67E2">
      <w:pPr>
        <w:pStyle w:val="ListParagraph"/>
        <w:numPr>
          <w:ilvl w:val="1"/>
          <w:numId w:val="2"/>
        </w:numPr>
        <w:tabs>
          <w:tab w:val="left" w:pos="796"/>
        </w:tabs>
        <w:spacing w:line="279" w:lineRule="exact"/>
        <w:ind w:left="796" w:hanging="359"/>
        <w:rPr>
          <w:rFonts w:ascii="Symbol" w:hAnsi="Symbol"/>
        </w:rPr>
      </w:pPr>
      <w:r>
        <w:t>following</w:t>
      </w:r>
      <w:r>
        <w:rPr>
          <w:spacing w:val="38"/>
        </w:rPr>
        <w:t xml:space="preserve"> </w:t>
      </w:r>
      <w:r>
        <w:t>the</w:t>
      </w:r>
      <w:r>
        <w:rPr>
          <w:spacing w:val="42"/>
        </w:rPr>
        <w:t xml:space="preserve"> </w:t>
      </w:r>
      <w:r>
        <w:t>school’s</w:t>
      </w:r>
      <w:r>
        <w:rPr>
          <w:spacing w:val="41"/>
        </w:rPr>
        <w:t xml:space="preserve"> </w:t>
      </w:r>
      <w:r>
        <w:t>rules</w:t>
      </w:r>
      <w:r>
        <w:rPr>
          <w:spacing w:val="42"/>
        </w:rPr>
        <w:t xml:space="preserve"> </w:t>
      </w:r>
      <w:r>
        <w:t>with</w:t>
      </w:r>
      <w:r>
        <w:rPr>
          <w:spacing w:val="42"/>
        </w:rPr>
        <w:t xml:space="preserve"> </w:t>
      </w:r>
      <w:r>
        <w:t>regard</w:t>
      </w:r>
      <w:r>
        <w:rPr>
          <w:spacing w:val="40"/>
        </w:rPr>
        <w:t xml:space="preserve"> </w:t>
      </w:r>
      <w:r>
        <w:t>to</w:t>
      </w:r>
      <w:r>
        <w:rPr>
          <w:spacing w:val="43"/>
        </w:rPr>
        <w:t xml:space="preserve"> </w:t>
      </w:r>
      <w:r>
        <w:t>communication</w:t>
      </w:r>
      <w:r>
        <w:rPr>
          <w:spacing w:val="41"/>
        </w:rPr>
        <w:t xml:space="preserve"> </w:t>
      </w:r>
      <w:r>
        <w:t>with</w:t>
      </w:r>
      <w:r>
        <w:rPr>
          <w:spacing w:val="42"/>
        </w:rPr>
        <w:t xml:space="preserve"> </w:t>
      </w:r>
      <w:r>
        <w:t>pupils</w:t>
      </w:r>
      <w:r>
        <w:rPr>
          <w:spacing w:val="42"/>
        </w:rPr>
        <w:t xml:space="preserve"> </w:t>
      </w:r>
      <w:r>
        <w:t>and</w:t>
      </w:r>
      <w:r>
        <w:rPr>
          <w:spacing w:val="40"/>
        </w:rPr>
        <w:t xml:space="preserve"> </w:t>
      </w:r>
      <w:r>
        <w:t>use</w:t>
      </w:r>
      <w:r>
        <w:rPr>
          <w:spacing w:val="42"/>
        </w:rPr>
        <w:t xml:space="preserve"> </w:t>
      </w:r>
      <w:r>
        <w:t>of</w:t>
      </w:r>
      <w:r>
        <w:rPr>
          <w:spacing w:val="42"/>
        </w:rPr>
        <w:t xml:space="preserve"> </w:t>
      </w:r>
      <w:r>
        <w:t>social</w:t>
      </w:r>
      <w:r>
        <w:rPr>
          <w:spacing w:val="39"/>
        </w:rPr>
        <w:t xml:space="preserve"> </w:t>
      </w:r>
      <w:r>
        <w:t>media</w:t>
      </w:r>
      <w:r>
        <w:rPr>
          <w:spacing w:val="42"/>
        </w:rPr>
        <w:t xml:space="preserve"> </w:t>
      </w:r>
      <w:r>
        <w:t>and</w:t>
      </w:r>
      <w:r>
        <w:rPr>
          <w:spacing w:val="41"/>
        </w:rPr>
        <w:t xml:space="preserve"> </w:t>
      </w:r>
      <w:r>
        <w:rPr>
          <w:spacing w:val="-2"/>
        </w:rPr>
        <w:t>online</w:t>
      </w:r>
    </w:p>
    <w:p w14:paraId="666DF218" w14:textId="77777777" w:rsidR="00452555" w:rsidRDefault="00DD67E2">
      <w:pPr>
        <w:pStyle w:val="BodyText"/>
        <w:ind w:left="797"/>
      </w:pPr>
      <w:r>
        <w:rPr>
          <w:spacing w:val="-2"/>
        </w:rPr>
        <w:t>networking</w:t>
      </w:r>
    </w:p>
    <w:p w14:paraId="666DF219" w14:textId="77777777" w:rsidR="00452555" w:rsidRDefault="00DD67E2">
      <w:pPr>
        <w:pStyle w:val="ListParagraph"/>
        <w:numPr>
          <w:ilvl w:val="1"/>
          <w:numId w:val="2"/>
        </w:numPr>
        <w:tabs>
          <w:tab w:val="left" w:pos="796"/>
        </w:tabs>
        <w:spacing w:before="1"/>
        <w:ind w:left="796" w:hanging="359"/>
        <w:rPr>
          <w:rFonts w:ascii="Symbol" w:hAnsi="Symbol"/>
        </w:rPr>
      </w:pPr>
      <w:r>
        <w:t>avoiding</w:t>
      </w:r>
      <w:r>
        <w:rPr>
          <w:spacing w:val="-6"/>
        </w:rPr>
        <w:t xml:space="preserve"> </w:t>
      </w:r>
      <w:r>
        <w:t>unnecessary</w:t>
      </w:r>
      <w:r>
        <w:rPr>
          <w:spacing w:val="-5"/>
        </w:rPr>
        <w:t xml:space="preserve"> </w:t>
      </w:r>
      <w:r>
        <w:t>time</w:t>
      </w:r>
      <w:r>
        <w:rPr>
          <w:spacing w:val="-5"/>
        </w:rPr>
        <w:t xml:space="preserve"> </w:t>
      </w:r>
      <w:r>
        <w:t>alone</w:t>
      </w:r>
      <w:r>
        <w:rPr>
          <w:spacing w:val="-5"/>
        </w:rPr>
        <w:t xml:space="preserve"> </w:t>
      </w:r>
      <w:r>
        <w:t>with</w:t>
      </w:r>
      <w:r>
        <w:rPr>
          <w:spacing w:val="-3"/>
        </w:rPr>
        <w:t xml:space="preserve"> </w:t>
      </w:r>
      <w:r>
        <w:t>pupils</w:t>
      </w:r>
      <w:r>
        <w:rPr>
          <w:spacing w:val="-3"/>
        </w:rPr>
        <w:t xml:space="preserve"> </w:t>
      </w:r>
      <w:r>
        <w:t>and</w:t>
      </w:r>
      <w:r>
        <w:rPr>
          <w:spacing w:val="-4"/>
        </w:rPr>
        <w:t xml:space="preserve"> </w:t>
      </w:r>
      <w:r>
        <w:t>risk</w:t>
      </w:r>
      <w:r>
        <w:rPr>
          <w:spacing w:val="-7"/>
        </w:rPr>
        <w:t xml:space="preserve"> </w:t>
      </w:r>
      <w:r>
        <w:t>manage</w:t>
      </w:r>
      <w:r>
        <w:rPr>
          <w:spacing w:val="-3"/>
        </w:rPr>
        <w:t xml:space="preserve"> </w:t>
      </w:r>
      <w:r>
        <w:t>any</w:t>
      </w:r>
      <w:r>
        <w:rPr>
          <w:spacing w:val="-3"/>
        </w:rPr>
        <w:t xml:space="preserve"> </w:t>
      </w:r>
      <w:r>
        <w:t>time</w:t>
      </w:r>
      <w:r>
        <w:rPr>
          <w:spacing w:val="-5"/>
        </w:rPr>
        <w:t xml:space="preserve"> </w:t>
      </w:r>
      <w:r>
        <w:t>alone</w:t>
      </w:r>
      <w:r>
        <w:rPr>
          <w:spacing w:val="-3"/>
        </w:rPr>
        <w:t xml:space="preserve"> </w:t>
      </w:r>
      <w:r>
        <w:t>or</w:t>
      </w:r>
      <w:r>
        <w:rPr>
          <w:spacing w:val="-5"/>
        </w:rPr>
        <w:t xml:space="preserve"> </w:t>
      </w:r>
      <w:r>
        <w:t>1:1</w:t>
      </w:r>
      <w:r>
        <w:rPr>
          <w:spacing w:val="-2"/>
        </w:rPr>
        <w:t xml:space="preserve"> working.</w:t>
      </w:r>
    </w:p>
    <w:p w14:paraId="666DF21A" w14:textId="77777777" w:rsidR="00452555" w:rsidRDefault="00DD67E2">
      <w:pPr>
        <w:pStyle w:val="ListParagraph"/>
        <w:numPr>
          <w:ilvl w:val="1"/>
          <w:numId w:val="2"/>
        </w:numPr>
        <w:tabs>
          <w:tab w:val="left" w:pos="796"/>
        </w:tabs>
        <w:ind w:left="796" w:hanging="359"/>
        <w:rPr>
          <w:rFonts w:ascii="Symbol" w:hAnsi="Symbol"/>
        </w:rPr>
      </w:pPr>
      <w:r>
        <w:t>avoiding</w:t>
      </w:r>
      <w:r>
        <w:rPr>
          <w:spacing w:val="-6"/>
        </w:rPr>
        <w:t xml:space="preserve"> </w:t>
      </w:r>
      <w:r>
        <w:t>sharing</w:t>
      </w:r>
      <w:r>
        <w:rPr>
          <w:spacing w:val="-6"/>
        </w:rPr>
        <w:t xml:space="preserve"> </w:t>
      </w:r>
      <w:r>
        <w:t>excessive</w:t>
      </w:r>
      <w:r>
        <w:rPr>
          <w:spacing w:val="-6"/>
        </w:rPr>
        <w:t xml:space="preserve"> </w:t>
      </w:r>
      <w:r>
        <w:t>personal</w:t>
      </w:r>
      <w:r>
        <w:rPr>
          <w:spacing w:val="-5"/>
        </w:rPr>
        <w:t xml:space="preserve"> </w:t>
      </w:r>
      <w:r>
        <w:t>information</w:t>
      </w:r>
      <w:r>
        <w:rPr>
          <w:spacing w:val="-6"/>
        </w:rPr>
        <w:t xml:space="preserve"> </w:t>
      </w:r>
      <w:r>
        <w:t>with</w:t>
      </w:r>
      <w:r>
        <w:rPr>
          <w:spacing w:val="-7"/>
        </w:rPr>
        <w:t xml:space="preserve"> </w:t>
      </w:r>
      <w:r>
        <w:rPr>
          <w:spacing w:val="-2"/>
        </w:rPr>
        <w:t>pupils.</w:t>
      </w:r>
    </w:p>
    <w:p w14:paraId="666DF21B" w14:textId="77777777" w:rsidR="00452555" w:rsidRDefault="00452555">
      <w:pPr>
        <w:pStyle w:val="BodyText"/>
        <w:ind w:left="0"/>
      </w:pPr>
    </w:p>
    <w:p w14:paraId="666DF21C" w14:textId="77777777" w:rsidR="00452555" w:rsidRDefault="00DD67E2">
      <w:pPr>
        <w:pStyle w:val="Heading5"/>
        <w:spacing w:before="1" w:line="268" w:lineRule="exact"/>
        <w:jc w:val="both"/>
      </w:pPr>
      <w:r>
        <w:t>Transporting</w:t>
      </w:r>
      <w:r>
        <w:rPr>
          <w:spacing w:val="-12"/>
        </w:rPr>
        <w:t xml:space="preserve"> </w:t>
      </w:r>
      <w:r>
        <w:rPr>
          <w:spacing w:val="-2"/>
        </w:rPr>
        <w:t>Students</w:t>
      </w:r>
    </w:p>
    <w:p w14:paraId="666DF21D" w14:textId="77777777" w:rsidR="00452555" w:rsidRDefault="00DD67E2">
      <w:pPr>
        <w:pStyle w:val="ListParagraph"/>
        <w:numPr>
          <w:ilvl w:val="1"/>
          <w:numId w:val="2"/>
        </w:numPr>
        <w:tabs>
          <w:tab w:val="left" w:pos="797"/>
        </w:tabs>
        <w:ind w:right="289"/>
        <w:jc w:val="both"/>
        <w:rPr>
          <w:rFonts w:ascii="Symbol" w:hAnsi="Symbol"/>
        </w:rPr>
      </w:pPr>
      <w:r>
        <w:t>In general staff will not transport students in their own vehicles. If it is necessary staff will ensure this is agreed and recorded and that they have business insurance, ensure student is in the back seat wearing a seatbelt and that other staff and parents are informed of departure and estimated arrival times.</w:t>
      </w:r>
    </w:p>
    <w:p w14:paraId="666DF21E" w14:textId="77777777" w:rsidR="00452555" w:rsidRDefault="00DD67E2">
      <w:pPr>
        <w:pStyle w:val="BodyText"/>
        <w:spacing w:before="268"/>
        <w:ind w:right="317"/>
      </w:pPr>
      <w:r>
        <w:t>Staff Code of Conduct outlines the above and further.</w:t>
      </w:r>
      <w:r>
        <w:rPr>
          <w:spacing w:val="40"/>
        </w:rPr>
        <w:t xml:space="preserve"> </w:t>
      </w:r>
      <w:r>
        <w:t>This has been given out to all staff at the start of the year and at induction for any new staff.</w:t>
      </w:r>
    </w:p>
    <w:p w14:paraId="666DF221" w14:textId="77777777" w:rsidR="00452555" w:rsidRDefault="00452555">
      <w:pPr>
        <w:pStyle w:val="BodyText"/>
        <w:spacing w:before="146"/>
        <w:ind w:left="0"/>
        <w:rPr>
          <w:sz w:val="32"/>
        </w:rPr>
      </w:pPr>
    </w:p>
    <w:p w14:paraId="666DF222" w14:textId="77777777" w:rsidR="00452555" w:rsidRDefault="00DD67E2">
      <w:pPr>
        <w:pStyle w:val="Heading2"/>
        <w:numPr>
          <w:ilvl w:val="0"/>
          <w:numId w:val="2"/>
        </w:numPr>
        <w:tabs>
          <w:tab w:val="left" w:pos="795"/>
        </w:tabs>
        <w:spacing w:before="1"/>
        <w:ind w:left="795" w:hanging="358"/>
        <w:jc w:val="left"/>
      </w:pPr>
      <w:bookmarkStart w:id="5" w:name="_Toc209516431"/>
      <w:r>
        <w:t>Abuse</w:t>
      </w:r>
      <w:r>
        <w:rPr>
          <w:spacing w:val="-8"/>
        </w:rPr>
        <w:t xml:space="preserve"> </w:t>
      </w:r>
      <w:r>
        <w:t>of</w:t>
      </w:r>
      <w:r>
        <w:rPr>
          <w:spacing w:val="-6"/>
        </w:rPr>
        <w:t xml:space="preserve"> </w:t>
      </w:r>
      <w:r>
        <w:t>Position</w:t>
      </w:r>
      <w:r>
        <w:rPr>
          <w:spacing w:val="-7"/>
        </w:rPr>
        <w:t xml:space="preserve"> </w:t>
      </w:r>
      <w:r>
        <w:t>of</w:t>
      </w:r>
      <w:r>
        <w:rPr>
          <w:spacing w:val="-6"/>
        </w:rPr>
        <w:t xml:space="preserve"> </w:t>
      </w:r>
      <w:r>
        <w:rPr>
          <w:spacing w:val="-4"/>
        </w:rPr>
        <w:t>Trust</w:t>
      </w:r>
      <w:bookmarkEnd w:id="5"/>
    </w:p>
    <w:p w14:paraId="666DF223" w14:textId="77777777" w:rsidR="00452555" w:rsidRDefault="00DD67E2">
      <w:pPr>
        <w:pStyle w:val="BodyText"/>
        <w:spacing w:before="268"/>
        <w:ind w:right="287"/>
        <w:jc w:val="both"/>
      </w:pPr>
      <w:r>
        <w:t xml:space="preserve">All school staff are aware that inappropriate </w:t>
      </w:r>
      <w:proofErr w:type="spellStart"/>
      <w:r>
        <w:t>behaviour</w:t>
      </w:r>
      <w:proofErr w:type="spellEnd"/>
      <w:r>
        <w:t xml:space="preserve"> towards pupils is unacceptable and that their conduct towards pupils must be beyond reproach. Disciplinary and, in some cases, legal action can be taken if professional standards are not upheld.</w:t>
      </w:r>
    </w:p>
    <w:p w14:paraId="666DF224" w14:textId="77777777" w:rsidR="00452555" w:rsidRDefault="00452555">
      <w:pPr>
        <w:pStyle w:val="BodyText"/>
        <w:jc w:val="both"/>
        <w:sectPr w:rsidR="00452555">
          <w:headerReference w:type="default" r:id="rId31"/>
          <w:pgSz w:w="11910" w:h="16840"/>
          <w:pgMar w:top="780" w:right="425" w:bottom="480" w:left="283" w:header="0" w:footer="292" w:gutter="0"/>
          <w:cols w:space="720"/>
        </w:sectPr>
      </w:pPr>
    </w:p>
    <w:p w14:paraId="666DF225" w14:textId="77777777" w:rsidR="00452555" w:rsidRDefault="00DD67E2">
      <w:pPr>
        <w:pStyle w:val="BodyText"/>
        <w:spacing w:before="41"/>
        <w:ind w:right="406"/>
        <w:jc w:val="both"/>
      </w:pPr>
      <w:r>
        <w:lastRenderedPageBreak/>
        <w:t>In addition, staff should understand that, under the Sexual Offences Act 2003, it is an offence for a person over the age of 18 to have a sexual relationship with a person under the age of 18, where that person is in a position of</w:t>
      </w:r>
      <w:r>
        <w:rPr>
          <w:spacing w:val="80"/>
        </w:rPr>
        <w:t xml:space="preserve"> </w:t>
      </w:r>
      <w:r>
        <w:t>trust, even if the relationship is consensual. This means that any sexual activity between a member of the school staff and a pupil under 18 may be a criminal offence, even if that pupil is over the age of consent.</w:t>
      </w:r>
    </w:p>
    <w:p w14:paraId="666DF226" w14:textId="77777777" w:rsidR="00452555" w:rsidRDefault="00452555">
      <w:pPr>
        <w:pStyle w:val="BodyText"/>
        <w:spacing w:before="9"/>
        <w:ind w:left="0"/>
      </w:pPr>
    </w:p>
    <w:p w14:paraId="666DF227" w14:textId="77777777" w:rsidR="00452555" w:rsidRDefault="00DD67E2">
      <w:pPr>
        <w:pStyle w:val="BodyText"/>
        <w:ind w:right="506"/>
        <w:jc w:val="both"/>
      </w:pPr>
      <w:r>
        <w:t>Any sexual</w:t>
      </w:r>
      <w:r>
        <w:rPr>
          <w:spacing w:val="-3"/>
        </w:rPr>
        <w:t xml:space="preserve"> </w:t>
      </w:r>
      <w:r>
        <w:t>relationship</w:t>
      </w:r>
      <w:r>
        <w:rPr>
          <w:spacing w:val="-2"/>
        </w:rPr>
        <w:t xml:space="preserve"> </w:t>
      </w:r>
      <w:r>
        <w:t>between</w:t>
      </w:r>
      <w:r>
        <w:rPr>
          <w:spacing w:val="-1"/>
        </w:rPr>
        <w:t xml:space="preserve"> </w:t>
      </w:r>
      <w:r>
        <w:t>staff</w:t>
      </w:r>
      <w:r>
        <w:rPr>
          <w:spacing w:val="-1"/>
        </w:rPr>
        <w:t xml:space="preserve"> </w:t>
      </w:r>
      <w:r>
        <w:t>and</w:t>
      </w:r>
      <w:r>
        <w:rPr>
          <w:spacing w:val="-3"/>
        </w:rPr>
        <w:t xml:space="preserve"> </w:t>
      </w:r>
      <w:r>
        <w:t>any student,</w:t>
      </w:r>
      <w:r>
        <w:rPr>
          <w:spacing w:val="-1"/>
        </w:rPr>
        <w:t xml:space="preserve"> </w:t>
      </w:r>
      <w:r>
        <w:t>even</w:t>
      </w:r>
      <w:r>
        <w:rPr>
          <w:spacing w:val="-1"/>
        </w:rPr>
        <w:t xml:space="preserve"> </w:t>
      </w:r>
      <w:r>
        <w:t>if</w:t>
      </w:r>
      <w:r>
        <w:rPr>
          <w:spacing w:val="-4"/>
        </w:rPr>
        <w:t xml:space="preserve"> </w:t>
      </w:r>
      <w:r>
        <w:t>over</w:t>
      </w:r>
      <w:r>
        <w:rPr>
          <w:spacing w:val="-1"/>
        </w:rPr>
        <w:t xml:space="preserve"> </w:t>
      </w:r>
      <w:r>
        <w:t>the</w:t>
      </w:r>
      <w:r>
        <w:rPr>
          <w:spacing w:val="-1"/>
        </w:rPr>
        <w:t xml:space="preserve"> </w:t>
      </w:r>
      <w:r>
        <w:t>age</w:t>
      </w:r>
      <w:r>
        <w:rPr>
          <w:spacing w:val="-3"/>
        </w:rPr>
        <w:t xml:space="preserve"> </w:t>
      </w:r>
      <w:r>
        <w:t>of</w:t>
      </w:r>
      <w:r>
        <w:rPr>
          <w:spacing w:val="-3"/>
        </w:rPr>
        <w:t xml:space="preserve"> </w:t>
      </w:r>
      <w:r>
        <w:t>18,</w:t>
      </w:r>
      <w:r>
        <w:rPr>
          <w:spacing w:val="-3"/>
        </w:rPr>
        <w:t xml:space="preserve"> </w:t>
      </w:r>
      <w:r>
        <w:t>is</w:t>
      </w:r>
      <w:r>
        <w:rPr>
          <w:spacing w:val="-1"/>
        </w:rPr>
        <w:t xml:space="preserve"> </w:t>
      </w:r>
      <w:r>
        <w:t>unacceptable</w:t>
      </w:r>
      <w:r>
        <w:rPr>
          <w:spacing w:val="-1"/>
        </w:rPr>
        <w:t xml:space="preserve"> </w:t>
      </w:r>
      <w:r>
        <w:t>and</w:t>
      </w:r>
      <w:r>
        <w:rPr>
          <w:spacing w:val="-2"/>
        </w:rPr>
        <w:t xml:space="preserve"> </w:t>
      </w:r>
      <w:r>
        <w:t>will</w:t>
      </w:r>
      <w:r>
        <w:rPr>
          <w:spacing w:val="-4"/>
        </w:rPr>
        <w:t xml:space="preserve"> </w:t>
      </w:r>
      <w:r>
        <w:t>result</w:t>
      </w:r>
      <w:r>
        <w:rPr>
          <w:spacing w:val="-1"/>
        </w:rPr>
        <w:t xml:space="preserve"> </w:t>
      </w:r>
      <w:r>
        <w:t>in disciplinary action being taken.</w:t>
      </w:r>
    </w:p>
    <w:p w14:paraId="666DF228" w14:textId="77777777" w:rsidR="00452555" w:rsidRDefault="00DD67E2">
      <w:pPr>
        <w:pStyle w:val="Heading3"/>
        <w:numPr>
          <w:ilvl w:val="0"/>
          <w:numId w:val="2"/>
        </w:numPr>
        <w:tabs>
          <w:tab w:val="left" w:pos="795"/>
        </w:tabs>
        <w:spacing w:before="268"/>
        <w:ind w:left="795" w:hanging="358"/>
        <w:jc w:val="left"/>
      </w:pPr>
      <w:bookmarkStart w:id="6" w:name="_Toc209516432"/>
      <w:r>
        <w:t>Children</w:t>
      </w:r>
      <w:r>
        <w:rPr>
          <w:spacing w:val="-4"/>
        </w:rPr>
        <w:t xml:space="preserve"> </w:t>
      </w:r>
      <w:r>
        <w:t>Who</w:t>
      </w:r>
      <w:r>
        <w:rPr>
          <w:spacing w:val="-3"/>
        </w:rPr>
        <w:t xml:space="preserve"> </w:t>
      </w:r>
      <w:r>
        <w:t>May</w:t>
      </w:r>
      <w:r>
        <w:rPr>
          <w:spacing w:val="-6"/>
        </w:rPr>
        <w:t xml:space="preserve"> </w:t>
      </w:r>
      <w:r>
        <w:t>Be</w:t>
      </w:r>
      <w:r>
        <w:rPr>
          <w:spacing w:val="-3"/>
        </w:rPr>
        <w:t xml:space="preserve"> </w:t>
      </w:r>
      <w:r>
        <w:t>Particularly</w:t>
      </w:r>
      <w:r>
        <w:rPr>
          <w:spacing w:val="-5"/>
        </w:rPr>
        <w:t xml:space="preserve"> </w:t>
      </w:r>
      <w:r>
        <w:rPr>
          <w:spacing w:val="-2"/>
        </w:rPr>
        <w:t>Vulnerable</w:t>
      </w:r>
      <w:bookmarkEnd w:id="6"/>
    </w:p>
    <w:p w14:paraId="666DF229" w14:textId="77777777" w:rsidR="00452555" w:rsidRDefault="00DD67E2">
      <w:pPr>
        <w:pStyle w:val="BodyText"/>
        <w:spacing w:before="269"/>
        <w:ind w:right="502"/>
        <w:jc w:val="both"/>
      </w:pPr>
      <w:r>
        <w:t>Some children may have an increased risk of abuse. It is important to understand that this increase in risk is due more to societal attitudes and assumptions, and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reluctance on the part of some adults to accept that abuse can occur.</w:t>
      </w:r>
    </w:p>
    <w:p w14:paraId="666DF22A" w14:textId="77777777" w:rsidR="00452555" w:rsidRDefault="00DD67E2">
      <w:pPr>
        <w:pStyle w:val="BodyText"/>
        <w:spacing w:before="268"/>
        <w:jc w:val="both"/>
      </w:pPr>
      <w:r>
        <w:t>To</w:t>
      </w:r>
      <w:r>
        <w:rPr>
          <w:spacing w:val="-6"/>
        </w:rPr>
        <w:t xml:space="preserve"> </w:t>
      </w:r>
      <w:r>
        <w:t>ensure</w:t>
      </w:r>
      <w:r>
        <w:rPr>
          <w:spacing w:val="-3"/>
        </w:rPr>
        <w:t xml:space="preserve"> </w:t>
      </w:r>
      <w:r>
        <w:t>that</w:t>
      </w:r>
      <w:r>
        <w:rPr>
          <w:spacing w:val="-3"/>
        </w:rPr>
        <w:t xml:space="preserve"> </w:t>
      </w:r>
      <w:r>
        <w:t>all</w:t>
      </w:r>
      <w:r>
        <w:rPr>
          <w:spacing w:val="-6"/>
        </w:rPr>
        <w:t xml:space="preserve"> </w:t>
      </w:r>
      <w:r>
        <w:t>of</w:t>
      </w:r>
      <w:r>
        <w:rPr>
          <w:spacing w:val="-5"/>
        </w:rPr>
        <w:t xml:space="preserve"> </w:t>
      </w:r>
      <w:r>
        <w:t>our</w:t>
      </w:r>
      <w:r>
        <w:rPr>
          <w:spacing w:val="-3"/>
        </w:rPr>
        <w:t xml:space="preserve"> </w:t>
      </w:r>
      <w:r>
        <w:t>pupils</w:t>
      </w:r>
      <w:r>
        <w:rPr>
          <w:spacing w:val="-3"/>
        </w:rPr>
        <w:t xml:space="preserve"> </w:t>
      </w:r>
      <w:r>
        <w:t>receive</w:t>
      </w:r>
      <w:r>
        <w:rPr>
          <w:spacing w:val="-5"/>
        </w:rPr>
        <w:t xml:space="preserve"> </w:t>
      </w:r>
      <w:r>
        <w:t>equal</w:t>
      </w:r>
      <w:r>
        <w:rPr>
          <w:spacing w:val="-3"/>
        </w:rPr>
        <w:t xml:space="preserve"> </w:t>
      </w:r>
      <w:r>
        <w:t>protection,</w:t>
      </w:r>
      <w:r>
        <w:rPr>
          <w:spacing w:val="-2"/>
        </w:rPr>
        <w:t xml:space="preserve"> </w:t>
      </w:r>
      <w:r>
        <w:t>we</w:t>
      </w:r>
      <w:r>
        <w:rPr>
          <w:spacing w:val="-5"/>
        </w:rPr>
        <w:t xml:space="preserve"> </w:t>
      </w:r>
      <w:r>
        <w:t>will</w:t>
      </w:r>
      <w:r>
        <w:rPr>
          <w:spacing w:val="-3"/>
        </w:rPr>
        <w:t xml:space="preserve"> </w:t>
      </w:r>
      <w:r>
        <w:t>give</w:t>
      </w:r>
      <w:r>
        <w:rPr>
          <w:spacing w:val="-3"/>
        </w:rPr>
        <w:t xml:space="preserve"> </w:t>
      </w:r>
      <w:r>
        <w:t>special</w:t>
      </w:r>
      <w:r>
        <w:rPr>
          <w:spacing w:val="-4"/>
        </w:rPr>
        <w:t xml:space="preserve"> </w:t>
      </w:r>
      <w:r>
        <w:t>consideration</w:t>
      </w:r>
      <w:r>
        <w:rPr>
          <w:spacing w:val="-6"/>
        </w:rPr>
        <w:t xml:space="preserve"> </w:t>
      </w:r>
      <w:r>
        <w:t>to</w:t>
      </w:r>
      <w:r>
        <w:rPr>
          <w:spacing w:val="-3"/>
        </w:rPr>
        <w:t xml:space="preserve"> </w:t>
      </w:r>
      <w:r>
        <w:t>any</w:t>
      </w:r>
      <w:r>
        <w:rPr>
          <w:spacing w:val="-5"/>
        </w:rPr>
        <w:t xml:space="preserve"> </w:t>
      </w:r>
      <w:r>
        <w:t>child</w:t>
      </w:r>
      <w:r>
        <w:rPr>
          <w:spacing w:val="-4"/>
        </w:rPr>
        <w:t xml:space="preserve"> who:</w:t>
      </w:r>
    </w:p>
    <w:p w14:paraId="666DF22B" w14:textId="77777777" w:rsidR="00452555" w:rsidRDefault="00452555">
      <w:pPr>
        <w:pStyle w:val="BodyText"/>
        <w:spacing w:before="1"/>
        <w:ind w:left="0"/>
      </w:pPr>
    </w:p>
    <w:p w14:paraId="139FF37E" w14:textId="77777777" w:rsidR="00FA1D3B" w:rsidRDefault="00DD67E2" w:rsidP="00E44488">
      <w:pPr>
        <w:pStyle w:val="BodyText"/>
        <w:numPr>
          <w:ilvl w:val="0"/>
          <w:numId w:val="19"/>
        </w:numPr>
        <w:ind w:right="362"/>
        <w:rPr>
          <w:spacing w:val="-1"/>
        </w:rPr>
      </w:pPr>
      <w:r>
        <w:t>is disabled</w:t>
      </w:r>
      <w:r>
        <w:rPr>
          <w:spacing w:val="-1"/>
        </w:rPr>
        <w:t xml:space="preserve"> </w:t>
      </w:r>
    </w:p>
    <w:p w14:paraId="32655234" w14:textId="4AA3A091" w:rsidR="00E44488" w:rsidRDefault="00DD67E2" w:rsidP="00E44488">
      <w:pPr>
        <w:pStyle w:val="BodyText"/>
        <w:ind w:right="362"/>
      </w:pPr>
      <w:r>
        <w:t>• has</w:t>
      </w:r>
      <w:r>
        <w:rPr>
          <w:spacing w:val="-3"/>
        </w:rPr>
        <w:t xml:space="preserve"> </w:t>
      </w:r>
      <w:r>
        <w:t>special</w:t>
      </w:r>
      <w:r>
        <w:rPr>
          <w:spacing w:val="-3"/>
        </w:rPr>
        <w:t xml:space="preserve"> </w:t>
      </w:r>
      <w:r>
        <w:t>educational needs (whether or not</w:t>
      </w:r>
      <w:r>
        <w:rPr>
          <w:spacing w:val="-2"/>
        </w:rPr>
        <w:t xml:space="preserve"> </w:t>
      </w:r>
      <w:r>
        <w:t>they</w:t>
      </w:r>
      <w:r>
        <w:rPr>
          <w:spacing w:val="-2"/>
        </w:rPr>
        <w:t xml:space="preserve"> </w:t>
      </w:r>
      <w:r>
        <w:t>have a statutory</w:t>
      </w:r>
      <w:r>
        <w:rPr>
          <w:spacing w:val="-4"/>
        </w:rPr>
        <w:t xml:space="preserve"> </w:t>
      </w:r>
      <w:r>
        <w:t>education,</w:t>
      </w:r>
      <w:r>
        <w:rPr>
          <w:spacing w:val="-3"/>
        </w:rPr>
        <w:t xml:space="preserve"> </w:t>
      </w:r>
      <w:r>
        <w:t>health and</w:t>
      </w:r>
      <w:r>
        <w:rPr>
          <w:spacing w:val="-1"/>
        </w:rPr>
        <w:t xml:space="preserve"> </w:t>
      </w:r>
      <w:r>
        <w:t>care</w:t>
      </w:r>
      <w:r>
        <w:rPr>
          <w:spacing w:val="-2"/>
        </w:rPr>
        <w:t xml:space="preserve"> </w:t>
      </w:r>
      <w:r>
        <w:t xml:space="preserve">(EHC) plan) </w:t>
      </w:r>
    </w:p>
    <w:p w14:paraId="3170EF02" w14:textId="77777777" w:rsidR="00FA1D3B" w:rsidRDefault="00DD67E2">
      <w:pPr>
        <w:pStyle w:val="BodyText"/>
        <w:ind w:right="362"/>
      </w:pPr>
      <w:r>
        <w:t xml:space="preserve">• Is BAME </w:t>
      </w:r>
    </w:p>
    <w:p w14:paraId="3B16A696" w14:textId="77777777" w:rsidR="00E44488" w:rsidRDefault="00DD67E2">
      <w:pPr>
        <w:pStyle w:val="BodyText"/>
        <w:ind w:right="362"/>
      </w:pPr>
      <w:r>
        <w:t xml:space="preserve">• is a young </w:t>
      </w:r>
      <w:proofErr w:type="spellStart"/>
      <w:r>
        <w:t>carer</w:t>
      </w:r>
      <w:proofErr w:type="spellEnd"/>
      <w:r>
        <w:t xml:space="preserve"> </w:t>
      </w:r>
    </w:p>
    <w:p w14:paraId="2922B211" w14:textId="77777777" w:rsidR="00E44488" w:rsidRDefault="00DD67E2">
      <w:pPr>
        <w:pStyle w:val="BodyText"/>
        <w:ind w:right="362"/>
      </w:pPr>
      <w:r>
        <w:t xml:space="preserve">• is bereaved </w:t>
      </w:r>
    </w:p>
    <w:p w14:paraId="6D691E0A" w14:textId="77777777" w:rsidR="00E44488" w:rsidRDefault="00DD67E2">
      <w:pPr>
        <w:pStyle w:val="BodyText"/>
        <w:ind w:right="362"/>
      </w:pPr>
      <w:r>
        <w:t xml:space="preserve">• is showing signs of being drawn into anti-social or criminal </w:t>
      </w:r>
      <w:proofErr w:type="spellStart"/>
      <w:r>
        <w:t>behaviour</w:t>
      </w:r>
      <w:proofErr w:type="spellEnd"/>
      <w:r>
        <w:t>,</w:t>
      </w:r>
      <w:r>
        <w:rPr>
          <w:spacing w:val="-5"/>
        </w:rPr>
        <w:t xml:space="preserve"> </w:t>
      </w:r>
      <w:r>
        <w:t>including</w:t>
      </w:r>
      <w:r>
        <w:rPr>
          <w:spacing w:val="-3"/>
        </w:rPr>
        <w:t xml:space="preserve"> </w:t>
      </w:r>
      <w:r>
        <w:t>being</w:t>
      </w:r>
      <w:r>
        <w:rPr>
          <w:spacing w:val="-3"/>
        </w:rPr>
        <w:t xml:space="preserve"> </w:t>
      </w:r>
      <w:r>
        <w:t>affected</w:t>
      </w:r>
      <w:r>
        <w:rPr>
          <w:spacing w:val="-6"/>
        </w:rPr>
        <w:t xml:space="preserve"> </w:t>
      </w:r>
      <w:r>
        <w:t>by</w:t>
      </w:r>
      <w:r>
        <w:rPr>
          <w:spacing w:val="-1"/>
        </w:rPr>
        <w:t xml:space="preserve"> </w:t>
      </w:r>
      <w:r>
        <w:t>gangs</w:t>
      </w:r>
      <w:r>
        <w:rPr>
          <w:spacing w:val="-2"/>
        </w:rPr>
        <w:t xml:space="preserve"> </w:t>
      </w:r>
      <w:r>
        <w:t>and</w:t>
      </w:r>
      <w:r>
        <w:rPr>
          <w:spacing w:val="-4"/>
        </w:rPr>
        <w:t xml:space="preserve"> </w:t>
      </w:r>
      <w:r>
        <w:t>county</w:t>
      </w:r>
      <w:r>
        <w:rPr>
          <w:spacing w:val="-1"/>
        </w:rPr>
        <w:t xml:space="preserve"> </w:t>
      </w:r>
      <w:r>
        <w:t>lines and</w:t>
      </w:r>
      <w:r>
        <w:rPr>
          <w:spacing w:val="-3"/>
        </w:rPr>
        <w:t xml:space="preserve"> </w:t>
      </w:r>
      <w:proofErr w:type="spellStart"/>
      <w:r>
        <w:t>organised</w:t>
      </w:r>
      <w:proofErr w:type="spellEnd"/>
      <w:r>
        <w:rPr>
          <w:spacing w:val="-2"/>
        </w:rPr>
        <w:t xml:space="preserve"> </w:t>
      </w:r>
      <w:r>
        <w:t>crime</w:t>
      </w:r>
      <w:r>
        <w:rPr>
          <w:spacing w:val="-2"/>
        </w:rPr>
        <w:t xml:space="preserve"> </w:t>
      </w:r>
      <w:r>
        <w:t>groups</w:t>
      </w:r>
      <w:r>
        <w:rPr>
          <w:spacing w:val="-2"/>
        </w:rPr>
        <w:t xml:space="preserve"> </w:t>
      </w:r>
      <w:r>
        <w:t>and/or</w:t>
      </w:r>
      <w:r>
        <w:rPr>
          <w:spacing w:val="-5"/>
        </w:rPr>
        <w:t xml:space="preserve"> </w:t>
      </w:r>
      <w:r>
        <w:t>serious</w:t>
      </w:r>
      <w:r>
        <w:rPr>
          <w:spacing w:val="-4"/>
        </w:rPr>
        <w:t xml:space="preserve"> </w:t>
      </w:r>
      <w:r>
        <w:t xml:space="preserve">violence, including knife crime </w:t>
      </w:r>
    </w:p>
    <w:p w14:paraId="7AEE1501" w14:textId="77777777" w:rsidR="00E44488" w:rsidRDefault="00DD67E2">
      <w:pPr>
        <w:pStyle w:val="BodyText"/>
        <w:ind w:right="362"/>
      </w:pPr>
      <w:r>
        <w:t xml:space="preserve">• is frequently missing/goes missing from care or from home </w:t>
      </w:r>
    </w:p>
    <w:p w14:paraId="666DF22C" w14:textId="74B26588" w:rsidR="00452555" w:rsidRDefault="00DD67E2">
      <w:pPr>
        <w:pStyle w:val="BodyText"/>
        <w:ind w:right="362"/>
      </w:pPr>
      <w:r>
        <w:t>• is at risk of modern slavery,</w:t>
      </w:r>
    </w:p>
    <w:p w14:paraId="55B271CE" w14:textId="77777777" w:rsidR="00E44488" w:rsidRDefault="00DD67E2">
      <w:pPr>
        <w:pStyle w:val="BodyText"/>
        <w:ind w:right="362"/>
      </w:pPr>
      <w:r>
        <w:t xml:space="preserve">trafficking, sexual and/or criminal exploitation </w:t>
      </w:r>
    </w:p>
    <w:p w14:paraId="4D5BE9F5" w14:textId="77777777" w:rsidR="00E44488" w:rsidRDefault="00DD67E2">
      <w:pPr>
        <w:pStyle w:val="BodyText"/>
        <w:ind w:right="362"/>
      </w:pPr>
      <w:r>
        <w:t xml:space="preserve">• is at risk of being </w:t>
      </w:r>
      <w:proofErr w:type="spellStart"/>
      <w:r>
        <w:t>radicalised</w:t>
      </w:r>
      <w:proofErr w:type="spellEnd"/>
      <w:r>
        <w:t xml:space="preserve"> </w:t>
      </w:r>
    </w:p>
    <w:p w14:paraId="48DCB8B3" w14:textId="77777777" w:rsidR="00E44488" w:rsidRDefault="00DD67E2">
      <w:pPr>
        <w:pStyle w:val="BodyText"/>
        <w:ind w:right="362"/>
        <w:rPr>
          <w:spacing w:val="-1"/>
        </w:rPr>
      </w:pPr>
      <w:r>
        <w:t>• is viewing problematic and/or inappropriate</w:t>
      </w:r>
      <w:r>
        <w:rPr>
          <w:spacing w:val="-3"/>
        </w:rPr>
        <w:t xml:space="preserve"> </w:t>
      </w:r>
      <w:r>
        <w:t>online</w:t>
      </w:r>
      <w:r>
        <w:rPr>
          <w:spacing w:val="-1"/>
        </w:rPr>
        <w:t xml:space="preserve"> </w:t>
      </w:r>
      <w:r>
        <w:t>content</w:t>
      </w:r>
      <w:r>
        <w:rPr>
          <w:spacing w:val="-1"/>
        </w:rPr>
        <w:t xml:space="preserve"> </w:t>
      </w:r>
      <w:r>
        <w:t>(for</w:t>
      </w:r>
      <w:r>
        <w:rPr>
          <w:spacing w:val="-4"/>
        </w:rPr>
        <w:t xml:space="preserve"> </w:t>
      </w:r>
      <w:r>
        <w:t>example,</w:t>
      </w:r>
      <w:r>
        <w:rPr>
          <w:spacing w:val="-4"/>
        </w:rPr>
        <w:t xml:space="preserve"> </w:t>
      </w:r>
      <w:r>
        <w:t>linked</w:t>
      </w:r>
      <w:r>
        <w:rPr>
          <w:spacing w:val="-4"/>
        </w:rPr>
        <w:t xml:space="preserve"> </w:t>
      </w:r>
      <w:r>
        <w:t>to</w:t>
      </w:r>
      <w:r>
        <w:rPr>
          <w:spacing w:val="-2"/>
        </w:rPr>
        <w:t xml:space="preserve"> </w:t>
      </w:r>
      <w:r>
        <w:t>violence),</w:t>
      </w:r>
      <w:r>
        <w:rPr>
          <w:spacing w:val="-3"/>
        </w:rPr>
        <w:t xml:space="preserve"> </w:t>
      </w:r>
      <w:r>
        <w:t>or</w:t>
      </w:r>
      <w:r>
        <w:rPr>
          <w:spacing w:val="-1"/>
        </w:rPr>
        <w:t xml:space="preserve"> </w:t>
      </w:r>
      <w:r>
        <w:t>developing</w:t>
      </w:r>
      <w:r>
        <w:rPr>
          <w:spacing w:val="-2"/>
        </w:rPr>
        <w:t xml:space="preserve"> </w:t>
      </w:r>
      <w:r>
        <w:t>inappropriate</w:t>
      </w:r>
      <w:r>
        <w:rPr>
          <w:spacing w:val="-1"/>
        </w:rPr>
        <w:t xml:space="preserve"> </w:t>
      </w:r>
      <w:r>
        <w:t>relationships</w:t>
      </w:r>
      <w:r>
        <w:rPr>
          <w:spacing w:val="-1"/>
        </w:rPr>
        <w:t xml:space="preserve"> </w:t>
      </w:r>
      <w:r>
        <w:t>online.</w:t>
      </w:r>
      <w:r>
        <w:rPr>
          <w:spacing w:val="-1"/>
        </w:rPr>
        <w:t xml:space="preserve"> </w:t>
      </w:r>
    </w:p>
    <w:p w14:paraId="4B753F24" w14:textId="77777777" w:rsidR="00E44488" w:rsidRDefault="00DD67E2">
      <w:pPr>
        <w:pStyle w:val="BodyText"/>
        <w:ind w:right="362"/>
      </w:pPr>
      <w:r>
        <w:t>•</w:t>
      </w:r>
      <w:r>
        <w:rPr>
          <w:spacing w:val="-1"/>
        </w:rPr>
        <w:t xml:space="preserve"> </w:t>
      </w:r>
      <w:r>
        <w:t xml:space="preserve">is in a family circumstance presenting challenges for the child, such as drug and alcohol misuse, adult mental health issues and domestic abuse </w:t>
      </w:r>
    </w:p>
    <w:p w14:paraId="7736D34A" w14:textId="77777777" w:rsidR="00E44488" w:rsidRDefault="00DD67E2">
      <w:pPr>
        <w:pStyle w:val="BodyText"/>
        <w:ind w:right="362"/>
      </w:pPr>
      <w:r>
        <w:t xml:space="preserve">• is misusing drugs or alcohol themselves </w:t>
      </w:r>
    </w:p>
    <w:p w14:paraId="03AECA8A" w14:textId="77777777" w:rsidR="00E44488" w:rsidRDefault="00DD67E2">
      <w:pPr>
        <w:pStyle w:val="BodyText"/>
        <w:ind w:right="362"/>
      </w:pPr>
      <w:r>
        <w:t xml:space="preserve">• is suffering from mental ill health • is LGB gender questioning </w:t>
      </w:r>
    </w:p>
    <w:p w14:paraId="12508F18" w14:textId="77777777" w:rsidR="00E44488" w:rsidRDefault="00DD67E2">
      <w:pPr>
        <w:pStyle w:val="BodyText"/>
        <w:ind w:right="362"/>
      </w:pPr>
      <w:r>
        <w:t>• is in</w:t>
      </w:r>
      <w:r>
        <w:rPr>
          <w:spacing w:val="-2"/>
        </w:rPr>
        <w:t xml:space="preserve"> </w:t>
      </w:r>
      <w:r>
        <w:t>care or has returned home to their</w:t>
      </w:r>
      <w:r>
        <w:rPr>
          <w:spacing w:val="-1"/>
        </w:rPr>
        <w:t xml:space="preserve"> </w:t>
      </w:r>
      <w:r>
        <w:t xml:space="preserve">family from care </w:t>
      </w:r>
    </w:p>
    <w:p w14:paraId="682686CE" w14:textId="77777777" w:rsidR="00E44488" w:rsidRDefault="00DD67E2">
      <w:pPr>
        <w:pStyle w:val="BodyText"/>
        <w:ind w:right="362"/>
      </w:pPr>
      <w:r>
        <w:t>• is</w:t>
      </w:r>
      <w:r>
        <w:rPr>
          <w:spacing w:val="-1"/>
        </w:rPr>
        <w:t xml:space="preserve"> </w:t>
      </w:r>
      <w:r>
        <w:t xml:space="preserve">a privately fostered child • has a parent or </w:t>
      </w:r>
      <w:proofErr w:type="spellStart"/>
      <w:r>
        <w:t>carer</w:t>
      </w:r>
      <w:proofErr w:type="spellEnd"/>
      <w:r>
        <w:t xml:space="preserve"> in custody </w:t>
      </w:r>
    </w:p>
    <w:p w14:paraId="2E42AA6F" w14:textId="77777777" w:rsidR="00E44488" w:rsidRDefault="00DD67E2">
      <w:pPr>
        <w:pStyle w:val="BodyText"/>
        <w:ind w:right="362"/>
      </w:pPr>
      <w:r>
        <w:t xml:space="preserve">• is missing education, or persistently absent from school, or not in receipt of fulltime education </w:t>
      </w:r>
    </w:p>
    <w:p w14:paraId="666DF22D" w14:textId="290E8CF7" w:rsidR="00452555" w:rsidRDefault="00DD67E2">
      <w:pPr>
        <w:pStyle w:val="BodyText"/>
        <w:ind w:right="362"/>
      </w:pPr>
      <w:r>
        <w:t>• has experienced multiple suspensions and is at risk of, or has been permanently excluded.</w:t>
      </w:r>
    </w:p>
    <w:p w14:paraId="666DF22E" w14:textId="77777777" w:rsidR="00452555" w:rsidRDefault="00452555">
      <w:pPr>
        <w:pStyle w:val="BodyText"/>
        <w:ind w:left="0"/>
      </w:pPr>
    </w:p>
    <w:p w14:paraId="666DF22F" w14:textId="77777777" w:rsidR="00452555" w:rsidRDefault="00DD67E2">
      <w:pPr>
        <w:pStyle w:val="BodyText"/>
        <w:spacing w:before="1"/>
      </w:pPr>
      <w:r>
        <w:t>This</w:t>
      </w:r>
      <w:r>
        <w:rPr>
          <w:spacing w:val="-7"/>
        </w:rPr>
        <w:t xml:space="preserve"> </w:t>
      </w:r>
      <w:r>
        <w:t>list</w:t>
      </w:r>
      <w:r>
        <w:rPr>
          <w:spacing w:val="-3"/>
        </w:rPr>
        <w:t xml:space="preserve"> </w:t>
      </w:r>
      <w:r>
        <w:t>provides</w:t>
      </w:r>
      <w:r>
        <w:rPr>
          <w:spacing w:val="-4"/>
        </w:rPr>
        <w:t xml:space="preserve"> </w:t>
      </w:r>
      <w:r>
        <w:t>examples</w:t>
      </w:r>
      <w:r>
        <w:rPr>
          <w:spacing w:val="-6"/>
        </w:rPr>
        <w:t xml:space="preserve"> </w:t>
      </w:r>
      <w:r>
        <w:t>of</w:t>
      </w:r>
      <w:r>
        <w:rPr>
          <w:spacing w:val="-4"/>
        </w:rPr>
        <w:t xml:space="preserve"> </w:t>
      </w:r>
      <w:r>
        <w:t>additional</w:t>
      </w:r>
      <w:r>
        <w:rPr>
          <w:spacing w:val="-4"/>
        </w:rPr>
        <w:t xml:space="preserve"> </w:t>
      </w:r>
      <w:r>
        <w:t>vulnerable</w:t>
      </w:r>
      <w:r>
        <w:rPr>
          <w:spacing w:val="-4"/>
        </w:rPr>
        <w:t xml:space="preserve"> </w:t>
      </w:r>
      <w:r>
        <w:t>groups</w:t>
      </w:r>
      <w:r>
        <w:rPr>
          <w:spacing w:val="-4"/>
        </w:rPr>
        <w:t xml:space="preserve"> </w:t>
      </w:r>
      <w:r>
        <w:t>and</w:t>
      </w:r>
      <w:r>
        <w:rPr>
          <w:spacing w:val="-6"/>
        </w:rPr>
        <w:t xml:space="preserve"> </w:t>
      </w:r>
      <w:r>
        <w:t>is</w:t>
      </w:r>
      <w:r>
        <w:rPr>
          <w:spacing w:val="-4"/>
        </w:rPr>
        <w:t xml:space="preserve"> </w:t>
      </w:r>
      <w:r>
        <w:t>not</w:t>
      </w:r>
      <w:r>
        <w:rPr>
          <w:spacing w:val="-6"/>
        </w:rPr>
        <w:t xml:space="preserve"> </w:t>
      </w:r>
      <w:r>
        <w:rPr>
          <w:spacing w:val="-2"/>
        </w:rPr>
        <w:t>exhaustive.</w:t>
      </w:r>
    </w:p>
    <w:p w14:paraId="666DF230" w14:textId="77777777" w:rsidR="00452555" w:rsidRDefault="00452555">
      <w:pPr>
        <w:pStyle w:val="BodyText"/>
        <w:spacing w:before="39"/>
        <w:ind w:left="0"/>
      </w:pPr>
    </w:p>
    <w:p w14:paraId="666DF231" w14:textId="77777777" w:rsidR="00452555" w:rsidRDefault="00DD67E2">
      <w:pPr>
        <w:pStyle w:val="Heading5"/>
      </w:pPr>
      <w:r>
        <w:t>SEND</w:t>
      </w:r>
      <w:r>
        <w:rPr>
          <w:spacing w:val="-1"/>
        </w:rPr>
        <w:t xml:space="preserve"> </w:t>
      </w:r>
      <w:r>
        <w:rPr>
          <w:spacing w:val="-2"/>
        </w:rPr>
        <w:t>Pupils</w:t>
      </w:r>
    </w:p>
    <w:p w14:paraId="666DF232" w14:textId="77777777" w:rsidR="00452555" w:rsidRDefault="00DD67E2">
      <w:pPr>
        <w:pStyle w:val="BodyText"/>
        <w:ind w:right="288"/>
        <w:jc w:val="both"/>
      </w:pPr>
      <w:r>
        <w:t xml:space="preserve">We know disabled children are 3-4 times more likely to suffer abuse than those without disabilities. Our school staff are alert to this and the additional barriers that can exist when </w:t>
      </w:r>
      <w:proofErr w:type="spellStart"/>
      <w:r>
        <w:t>recognising</w:t>
      </w:r>
      <w:proofErr w:type="spellEnd"/>
      <w:r>
        <w:t xml:space="preserve"> abuse and neglect in this group of </w:t>
      </w:r>
      <w:r>
        <w:rPr>
          <w:spacing w:val="-2"/>
        </w:rPr>
        <w:t>children:</w:t>
      </w:r>
    </w:p>
    <w:p w14:paraId="666DF233" w14:textId="77777777" w:rsidR="00452555" w:rsidRDefault="00DD67E2">
      <w:pPr>
        <w:pStyle w:val="ListParagraph"/>
        <w:numPr>
          <w:ilvl w:val="0"/>
          <w:numId w:val="5"/>
        </w:numPr>
        <w:tabs>
          <w:tab w:val="left" w:pos="797"/>
        </w:tabs>
        <w:spacing w:before="121"/>
        <w:ind w:right="290"/>
        <w:jc w:val="both"/>
      </w:pPr>
      <w:r>
        <w:t xml:space="preserve">The potential for children with SEND or certain medical conditions being disproportionally impacted by </w:t>
      </w:r>
      <w:proofErr w:type="spellStart"/>
      <w:r>
        <w:t>behaviours</w:t>
      </w:r>
      <w:proofErr w:type="spellEnd"/>
      <w:r>
        <w:t xml:space="preserve"> such as bullying, without outwardly showing any signs</w:t>
      </w:r>
    </w:p>
    <w:p w14:paraId="666DF234" w14:textId="77777777" w:rsidR="00452555" w:rsidRDefault="00DD67E2">
      <w:pPr>
        <w:pStyle w:val="ListParagraph"/>
        <w:numPr>
          <w:ilvl w:val="0"/>
          <w:numId w:val="5"/>
        </w:numPr>
        <w:tabs>
          <w:tab w:val="left" w:pos="796"/>
        </w:tabs>
        <w:spacing w:line="279" w:lineRule="exact"/>
        <w:ind w:left="796" w:hanging="359"/>
        <w:jc w:val="both"/>
      </w:pPr>
      <w:r>
        <w:t>Assumptions</w:t>
      </w:r>
      <w:r>
        <w:rPr>
          <w:spacing w:val="1"/>
        </w:rPr>
        <w:t xml:space="preserve"> </w:t>
      </w:r>
      <w:r>
        <w:t>that</w:t>
      </w:r>
      <w:r>
        <w:rPr>
          <w:spacing w:val="5"/>
        </w:rPr>
        <w:t xml:space="preserve"> </w:t>
      </w:r>
      <w:r>
        <w:t>indicators</w:t>
      </w:r>
      <w:r>
        <w:rPr>
          <w:spacing w:val="4"/>
        </w:rPr>
        <w:t xml:space="preserve"> </w:t>
      </w:r>
      <w:r>
        <w:t>of possible</w:t>
      </w:r>
      <w:r>
        <w:rPr>
          <w:spacing w:val="4"/>
        </w:rPr>
        <w:t xml:space="preserve"> </w:t>
      </w:r>
      <w:r>
        <w:t>abuse</w:t>
      </w:r>
      <w:r>
        <w:rPr>
          <w:spacing w:val="2"/>
        </w:rPr>
        <w:t xml:space="preserve"> </w:t>
      </w:r>
      <w:r>
        <w:t>such</w:t>
      </w:r>
      <w:r>
        <w:rPr>
          <w:spacing w:val="3"/>
        </w:rPr>
        <w:t xml:space="preserve"> </w:t>
      </w:r>
      <w:r>
        <w:t>as</w:t>
      </w:r>
      <w:r>
        <w:rPr>
          <w:spacing w:val="1"/>
        </w:rPr>
        <w:t xml:space="preserve"> </w:t>
      </w:r>
      <w:proofErr w:type="spellStart"/>
      <w:r>
        <w:t>behaviour</w:t>
      </w:r>
      <w:proofErr w:type="spellEnd"/>
      <w:r>
        <w:t>,</w:t>
      </w:r>
      <w:r>
        <w:rPr>
          <w:spacing w:val="2"/>
        </w:rPr>
        <w:t xml:space="preserve"> </w:t>
      </w:r>
      <w:r>
        <w:t>mood</w:t>
      </w:r>
      <w:r>
        <w:rPr>
          <w:spacing w:val="1"/>
        </w:rPr>
        <w:t xml:space="preserve"> </w:t>
      </w:r>
      <w:r>
        <w:t>and</w:t>
      </w:r>
      <w:r>
        <w:rPr>
          <w:spacing w:val="3"/>
        </w:rPr>
        <w:t xml:space="preserve"> </w:t>
      </w:r>
      <w:r>
        <w:t>injury</w:t>
      </w:r>
      <w:r>
        <w:rPr>
          <w:spacing w:val="4"/>
        </w:rPr>
        <w:t xml:space="preserve"> </w:t>
      </w:r>
      <w:r>
        <w:t>relate</w:t>
      </w:r>
      <w:r>
        <w:rPr>
          <w:spacing w:val="2"/>
        </w:rPr>
        <w:t xml:space="preserve"> </w:t>
      </w:r>
      <w:r>
        <w:t>to</w:t>
      </w:r>
      <w:r>
        <w:rPr>
          <w:spacing w:val="5"/>
        </w:rPr>
        <w:t xml:space="preserve"> </w:t>
      </w:r>
      <w:r>
        <w:t>the</w:t>
      </w:r>
      <w:r>
        <w:rPr>
          <w:spacing w:val="2"/>
        </w:rPr>
        <w:t xml:space="preserve"> </w:t>
      </w:r>
      <w:r>
        <w:t>child’s</w:t>
      </w:r>
      <w:r>
        <w:rPr>
          <w:spacing w:val="2"/>
        </w:rPr>
        <w:t xml:space="preserve"> </w:t>
      </w:r>
      <w:r>
        <w:rPr>
          <w:spacing w:val="-2"/>
        </w:rPr>
        <w:t>condition</w:t>
      </w:r>
    </w:p>
    <w:p w14:paraId="666DF235" w14:textId="77777777" w:rsidR="00452555" w:rsidRDefault="00DD67E2">
      <w:pPr>
        <w:pStyle w:val="BodyText"/>
        <w:ind w:left="797"/>
      </w:pPr>
      <w:r>
        <w:t>or</w:t>
      </w:r>
      <w:r>
        <w:rPr>
          <w:spacing w:val="-6"/>
        </w:rPr>
        <w:t xml:space="preserve"> </w:t>
      </w:r>
      <w:r>
        <w:t>disability</w:t>
      </w:r>
      <w:r>
        <w:rPr>
          <w:spacing w:val="-5"/>
        </w:rPr>
        <w:t xml:space="preserve"> </w:t>
      </w:r>
      <w:r>
        <w:t>without</w:t>
      </w:r>
      <w:r>
        <w:rPr>
          <w:spacing w:val="-5"/>
        </w:rPr>
        <w:t xml:space="preserve"> </w:t>
      </w:r>
      <w:r>
        <w:t>further</w:t>
      </w:r>
      <w:r>
        <w:rPr>
          <w:spacing w:val="-5"/>
        </w:rPr>
        <w:t xml:space="preserve"> </w:t>
      </w:r>
      <w:r>
        <w:rPr>
          <w:spacing w:val="-2"/>
        </w:rPr>
        <w:t>exploration</w:t>
      </w:r>
    </w:p>
    <w:p w14:paraId="666DF236" w14:textId="77777777" w:rsidR="00452555" w:rsidRDefault="00DD67E2">
      <w:pPr>
        <w:pStyle w:val="ListParagraph"/>
        <w:numPr>
          <w:ilvl w:val="0"/>
          <w:numId w:val="5"/>
        </w:numPr>
        <w:tabs>
          <w:tab w:val="left" w:pos="797"/>
        </w:tabs>
        <w:spacing w:before="1"/>
        <w:ind w:right="289"/>
      </w:pPr>
      <w:r>
        <w:t>Children</w:t>
      </w:r>
      <w:r>
        <w:rPr>
          <w:spacing w:val="26"/>
        </w:rPr>
        <w:t xml:space="preserve"> </w:t>
      </w:r>
      <w:r>
        <w:t>with</w:t>
      </w:r>
      <w:r>
        <w:rPr>
          <w:spacing w:val="27"/>
        </w:rPr>
        <w:t xml:space="preserve"> </w:t>
      </w:r>
      <w:r>
        <w:t>SEND</w:t>
      </w:r>
      <w:r>
        <w:rPr>
          <w:spacing w:val="28"/>
        </w:rPr>
        <w:t xml:space="preserve"> </w:t>
      </w:r>
      <w:r>
        <w:t>being</w:t>
      </w:r>
      <w:r>
        <w:rPr>
          <w:spacing w:val="24"/>
        </w:rPr>
        <w:t xml:space="preserve"> </w:t>
      </w:r>
      <w:r>
        <w:t>more</w:t>
      </w:r>
      <w:r>
        <w:rPr>
          <w:spacing w:val="28"/>
        </w:rPr>
        <w:t xml:space="preserve"> </w:t>
      </w:r>
      <w:r>
        <w:t>prone</w:t>
      </w:r>
      <w:r>
        <w:rPr>
          <w:spacing w:val="25"/>
        </w:rPr>
        <w:t xml:space="preserve"> </w:t>
      </w:r>
      <w:r>
        <w:t>to</w:t>
      </w:r>
      <w:r>
        <w:rPr>
          <w:spacing w:val="26"/>
        </w:rPr>
        <w:t xml:space="preserve"> </w:t>
      </w:r>
      <w:r>
        <w:t>peer</w:t>
      </w:r>
      <w:r>
        <w:rPr>
          <w:spacing w:val="25"/>
        </w:rPr>
        <w:t xml:space="preserve"> </w:t>
      </w:r>
      <w:r>
        <w:t>group</w:t>
      </w:r>
      <w:r>
        <w:rPr>
          <w:spacing w:val="24"/>
        </w:rPr>
        <w:t xml:space="preserve"> </w:t>
      </w:r>
      <w:r>
        <w:t>isolation</w:t>
      </w:r>
      <w:r>
        <w:rPr>
          <w:spacing w:val="24"/>
        </w:rPr>
        <w:t xml:space="preserve"> </w:t>
      </w:r>
      <w:r>
        <w:t>or</w:t>
      </w:r>
      <w:r>
        <w:rPr>
          <w:spacing w:val="27"/>
        </w:rPr>
        <w:t xml:space="preserve"> </w:t>
      </w:r>
      <w:r>
        <w:t>bullying</w:t>
      </w:r>
      <w:r>
        <w:rPr>
          <w:spacing w:val="24"/>
        </w:rPr>
        <w:t xml:space="preserve"> </w:t>
      </w:r>
      <w:r>
        <w:t>(including</w:t>
      </w:r>
      <w:r>
        <w:rPr>
          <w:spacing w:val="26"/>
        </w:rPr>
        <w:t xml:space="preserve"> </w:t>
      </w:r>
      <w:r>
        <w:t>prejudice-based</w:t>
      </w:r>
      <w:r>
        <w:rPr>
          <w:spacing w:val="27"/>
        </w:rPr>
        <w:t xml:space="preserve"> </w:t>
      </w:r>
      <w:r>
        <w:t>bullying) than other children</w:t>
      </w:r>
    </w:p>
    <w:p w14:paraId="666DF237" w14:textId="77777777" w:rsidR="00452555" w:rsidRDefault="00DD67E2">
      <w:pPr>
        <w:pStyle w:val="ListParagraph"/>
        <w:numPr>
          <w:ilvl w:val="0"/>
          <w:numId w:val="5"/>
        </w:numPr>
        <w:tabs>
          <w:tab w:val="left" w:pos="796"/>
        </w:tabs>
        <w:spacing w:before="1"/>
        <w:ind w:left="796" w:hanging="359"/>
      </w:pPr>
      <w:r>
        <w:t>Communication</w:t>
      </w:r>
      <w:r>
        <w:rPr>
          <w:spacing w:val="-7"/>
        </w:rPr>
        <w:t xml:space="preserve"> </w:t>
      </w:r>
      <w:r>
        <w:t>barriers</w:t>
      </w:r>
      <w:r>
        <w:rPr>
          <w:spacing w:val="-5"/>
        </w:rPr>
        <w:t xml:space="preserve"> </w:t>
      </w:r>
      <w:r>
        <w:t>and</w:t>
      </w:r>
      <w:r>
        <w:rPr>
          <w:spacing w:val="-6"/>
        </w:rPr>
        <w:t xml:space="preserve"> </w:t>
      </w:r>
      <w:r>
        <w:t>difficulties</w:t>
      </w:r>
      <w:r>
        <w:rPr>
          <w:spacing w:val="-6"/>
        </w:rPr>
        <w:t xml:space="preserve"> </w:t>
      </w:r>
      <w:r>
        <w:t>in</w:t>
      </w:r>
      <w:r>
        <w:rPr>
          <w:spacing w:val="-9"/>
        </w:rPr>
        <w:t xml:space="preserve"> </w:t>
      </w:r>
      <w:r>
        <w:t>managing</w:t>
      </w:r>
      <w:r>
        <w:rPr>
          <w:spacing w:val="-6"/>
        </w:rPr>
        <w:t xml:space="preserve"> </w:t>
      </w:r>
      <w:r>
        <w:t>or</w:t>
      </w:r>
      <w:r>
        <w:rPr>
          <w:spacing w:val="-6"/>
        </w:rPr>
        <w:t xml:space="preserve"> </w:t>
      </w:r>
      <w:r>
        <w:t>reporting</w:t>
      </w:r>
      <w:r>
        <w:rPr>
          <w:spacing w:val="-6"/>
        </w:rPr>
        <w:t xml:space="preserve"> </w:t>
      </w:r>
      <w:r>
        <w:t>these</w:t>
      </w:r>
      <w:r>
        <w:rPr>
          <w:spacing w:val="-3"/>
        </w:rPr>
        <w:t xml:space="preserve"> </w:t>
      </w:r>
      <w:r>
        <w:rPr>
          <w:spacing w:val="-2"/>
        </w:rPr>
        <w:t>challenges</w:t>
      </w:r>
    </w:p>
    <w:p w14:paraId="666DF238" w14:textId="77777777" w:rsidR="00452555" w:rsidRDefault="00DD67E2">
      <w:pPr>
        <w:pStyle w:val="BodyText"/>
        <w:spacing w:before="267"/>
        <w:ind w:right="290"/>
        <w:jc w:val="both"/>
      </w:pPr>
      <w:r>
        <w:t>We work to address these additional challenges and consider the extra time and specific support required to allow these children to communicate effectively. Extra consideration will be given if using restraint and the impact</w:t>
      </w:r>
      <w:r>
        <w:rPr>
          <w:spacing w:val="-1"/>
        </w:rPr>
        <w:t xml:space="preserve"> </w:t>
      </w:r>
      <w:r>
        <w:t>this can have for children and young people experiencing abuse</w:t>
      </w:r>
    </w:p>
    <w:p w14:paraId="666DF239" w14:textId="3B3459EF" w:rsidR="00452555" w:rsidRDefault="00E651A0">
      <w:pPr>
        <w:pStyle w:val="BodyText"/>
        <w:spacing w:before="121"/>
        <w:jc w:val="both"/>
      </w:pPr>
      <w:r>
        <w:lastRenderedPageBreak/>
        <w:t>Barnsley</w:t>
      </w:r>
      <w:r>
        <w:rPr>
          <w:spacing w:val="-5"/>
        </w:rPr>
        <w:t xml:space="preserve"> </w:t>
      </w:r>
      <w:r>
        <w:t>SEND</w:t>
      </w:r>
      <w:r>
        <w:rPr>
          <w:spacing w:val="-4"/>
        </w:rPr>
        <w:t xml:space="preserve"> </w:t>
      </w:r>
      <w:r>
        <w:t>local</w:t>
      </w:r>
      <w:r>
        <w:rPr>
          <w:spacing w:val="-5"/>
        </w:rPr>
        <w:t xml:space="preserve"> </w:t>
      </w:r>
      <w:r>
        <w:t>offer:</w:t>
      </w:r>
      <w:r>
        <w:rPr>
          <w:spacing w:val="-5"/>
        </w:rPr>
        <w:t xml:space="preserve"> </w:t>
      </w:r>
      <w:hyperlink r:id="rId32" w:history="1">
        <w:r w:rsidR="00477B91" w:rsidRPr="00477B91">
          <w:rPr>
            <w:rStyle w:val="Hyperlink"/>
            <w:spacing w:val="-5"/>
          </w:rPr>
          <w:t>Special educational needs and disabilities (SEND)</w:t>
        </w:r>
      </w:hyperlink>
    </w:p>
    <w:p w14:paraId="666DF23A" w14:textId="77777777" w:rsidR="00452555" w:rsidRDefault="00452555">
      <w:pPr>
        <w:pStyle w:val="BodyText"/>
        <w:ind w:left="0"/>
      </w:pPr>
    </w:p>
    <w:p w14:paraId="666DF23B" w14:textId="77777777" w:rsidR="00452555" w:rsidRDefault="00452555">
      <w:pPr>
        <w:pStyle w:val="BodyText"/>
        <w:spacing w:before="48"/>
        <w:ind w:left="0"/>
      </w:pPr>
    </w:p>
    <w:p w14:paraId="666DF23C" w14:textId="77777777" w:rsidR="00452555" w:rsidRDefault="00DD67E2">
      <w:pPr>
        <w:pStyle w:val="Heading5"/>
        <w:jc w:val="both"/>
      </w:pPr>
      <w:r>
        <w:t>Children</w:t>
      </w:r>
      <w:r>
        <w:rPr>
          <w:spacing w:val="-6"/>
        </w:rPr>
        <w:t xml:space="preserve"> </w:t>
      </w:r>
      <w:r>
        <w:t>with</w:t>
      </w:r>
      <w:r>
        <w:rPr>
          <w:spacing w:val="-3"/>
        </w:rPr>
        <w:t xml:space="preserve"> </w:t>
      </w:r>
      <w:r>
        <w:t>a</w:t>
      </w:r>
      <w:r>
        <w:rPr>
          <w:spacing w:val="-2"/>
        </w:rPr>
        <w:t xml:space="preserve"> </w:t>
      </w:r>
      <w:r>
        <w:t>social</w:t>
      </w:r>
      <w:r>
        <w:rPr>
          <w:spacing w:val="-4"/>
        </w:rPr>
        <w:t xml:space="preserve"> </w:t>
      </w:r>
      <w:r>
        <w:rPr>
          <w:spacing w:val="-2"/>
        </w:rPr>
        <w:t>worker</w:t>
      </w:r>
    </w:p>
    <w:p w14:paraId="666DF23F" w14:textId="284F58BE" w:rsidR="00452555" w:rsidRDefault="00DD67E2" w:rsidP="00D7564C">
      <w:pPr>
        <w:pStyle w:val="BodyText"/>
        <w:spacing w:before="1"/>
        <w:ind w:right="290"/>
        <w:jc w:val="both"/>
      </w:pPr>
      <w:r>
        <w:t xml:space="preserve">We </w:t>
      </w:r>
      <w:proofErr w:type="spellStart"/>
      <w:r>
        <w:t>recognise</w:t>
      </w:r>
      <w:proofErr w:type="spellEnd"/>
      <w:r>
        <w:rPr>
          <w:spacing w:val="-2"/>
        </w:rPr>
        <w:t xml:space="preserve"> </w:t>
      </w:r>
      <w:r>
        <w:t>these</w:t>
      </w:r>
      <w:r>
        <w:rPr>
          <w:spacing w:val="-1"/>
        </w:rPr>
        <w:t xml:space="preserve"> </w:t>
      </w:r>
      <w:r>
        <w:t>children are highly</w:t>
      </w:r>
      <w:r>
        <w:rPr>
          <w:spacing w:val="-2"/>
        </w:rPr>
        <w:t xml:space="preserve"> </w:t>
      </w:r>
      <w:r>
        <w:t>likely</w:t>
      </w:r>
      <w:r>
        <w:rPr>
          <w:spacing w:val="-1"/>
        </w:rPr>
        <w:t xml:space="preserve"> </w:t>
      </w:r>
      <w:r>
        <w:t>to have suffered trauma.</w:t>
      </w:r>
      <w:r>
        <w:rPr>
          <w:spacing w:val="-3"/>
        </w:rPr>
        <w:t xml:space="preserve"> </w:t>
      </w:r>
      <w:r>
        <w:t>We will</w:t>
      </w:r>
      <w:r>
        <w:rPr>
          <w:spacing w:val="-3"/>
        </w:rPr>
        <w:t xml:space="preserve"> </w:t>
      </w:r>
      <w:r>
        <w:t>promote</w:t>
      </w:r>
      <w:r>
        <w:rPr>
          <w:spacing w:val="-2"/>
        </w:rPr>
        <w:t xml:space="preserve"> </w:t>
      </w:r>
      <w:r>
        <w:t>educational</w:t>
      </w:r>
      <w:r>
        <w:rPr>
          <w:spacing w:val="-2"/>
        </w:rPr>
        <w:t xml:space="preserve"> </w:t>
      </w:r>
      <w:r>
        <w:t>outcomes</w:t>
      </w:r>
      <w:r>
        <w:rPr>
          <w:spacing w:val="-1"/>
        </w:rPr>
        <w:t xml:space="preserve"> </w:t>
      </w:r>
      <w:r>
        <w:t>of</w:t>
      </w:r>
      <w:r>
        <w:rPr>
          <w:spacing w:val="-2"/>
        </w:rPr>
        <w:t xml:space="preserve"> </w:t>
      </w:r>
      <w:r>
        <w:t>this group by DSLs appropriately sharing information about the welfare, safeguarding and child protection issues that</w:t>
      </w:r>
      <w:r>
        <w:rPr>
          <w:spacing w:val="80"/>
        </w:rPr>
        <w:t xml:space="preserve"> </w:t>
      </w:r>
      <w:r>
        <w:t>this group of children are experiencing, or have experienced, with teachers and school and college leadership staff. DSLs</w:t>
      </w:r>
      <w:r>
        <w:rPr>
          <w:spacing w:val="-1"/>
        </w:rPr>
        <w:t xml:space="preserve"> </w:t>
      </w:r>
      <w:r>
        <w:t>will ensure staff,</w:t>
      </w:r>
      <w:r>
        <w:rPr>
          <w:spacing w:val="-2"/>
        </w:rPr>
        <w:t xml:space="preserve"> </w:t>
      </w:r>
      <w:r>
        <w:t>know who these children</w:t>
      </w:r>
      <w:r>
        <w:rPr>
          <w:spacing w:val="-2"/>
        </w:rPr>
        <w:t xml:space="preserve"> </w:t>
      </w:r>
      <w:r>
        <w:t>are,</w:t>
      </w:r>
      <w:r>
        <w:rPr>
          <w:spacing w:val="-2"/>
        </w:rPr>
        <w:t xml:space="preserve"> </w:t>
      </w:r>
      <w:r>
        <w:t>understand their academic</w:t>
      </w:r>
      <w:r>
        <w:rPr>
          <w:spacing w:val="-2"/>
        </w:rPr>
        <w:t xml:space="preserve"> </w:t>
      </w:r>
      <w:r>
        <w:t xml:space="preserve">progress </w:t>
      </w:r>
      <w:r>
        <w:rPr>
          <w:b/>
        </w:rPr>
        <w:t xml:space="preserve">attendance </w:t>
      </w:r>
      <w:r>
        <w:t>and attainment</w:t>
      </w:r>
      <w:r w:rsidR="00D7564C">
        <w:t xml:space="preserve"> </w:t>
      </w:r>
      <w:r>
        <w:t>and maintain a culture of high aspirations for this cohort; supporting teaching staff to identify the challenges that children in this group might face due to their adverse childhood experiences ACES and the additional academic support and adjustments that they could make to best support these children.</w:t>
      </w:r>
    </w:p>
    <w:p w14:paraId="666DF240" w14:textId="77777777" w:rsidR="00452555" w:rsidRDefault="00452555">
      <w:pPr>
        <w:pStyle w:val="BodyText"/>
        <w:ind w:left="0"/>
      </w:pPr>
    </w:p>
    <w:p w14:paraId="666DF241" w14:textId="77777777" w:rsidR="00452555" w:rsidRDefault="00452555">
      <w:pPr>
        <w:pStyle w:val="BodyText"/>
        <w:ind w:left="0"/>
      </w:pPr>
    </w:p>
    <w:p w14:paraId="666DF242" w14:textId="77777777" w:rsidR="00452555" w:rsidRDefault="00DD67E2">
      <w:pPr>
        <w:pStyle w:val="Heading2"/>
        <w:numPr>
          <w:ilvl w:val="0"/>
          <w:numId w:val="2"/>
        </w:numPr>
        <w:tabs>
          <w:tab w:val="left" w:pos="795"/>
        </w:tabs>
        <w:ind w:left="795" w:hanging="358"/>
        <w:jc w:val="left"/>
      </w:pPr>
      <w:bookmarkStart w:id="7" w:name="_Toc209516433"/>
      <w:r>
        <w:t>Emotional</w:t>
      </w:r>
      <w:r>
        <w:rPr>
          <w:spacing w:val="-10"/>
        </w:rPr>
        <w:t xml:space="preserve"> </w:t>
      </w:r>
      <w:r>
        <w:t>Health</w:t>
      </w:r>
      <w:r>
        <w:rPr>
          <w:spacing w:val="-8"/>
        </w:rPr>
        <w:t xml:space="preserve"> </w:t>
      </w:r>
      <w:r>
        <w:t>and</w:t>
      </w:r>
      <w:r>
        <w:rPr>
          <w:spacing w:val="-11"/>
        </w:rPr>
        <w:t xml:space="preserve"> </w:t>
      </w:r>
      <w:r>
        <w:rPr>
          <w:spacing w:val="-2"/>
        </w:rPr>
        <w:t>Wellbeing</w:t>
      </w:r>
      <w:bookmarkEnd w:id="7"/>
    </w:p>
    <w:p w14:paraId="666DF243" w14:textId="77777777" w:rsidR="00452555" w:rsidRDefault="00452555">
      <w:pPr>
        <w:pStyle w:val="BodyText"/>
        <w:spacing w:before="1"/>
        <w:ind w:left="0"/>
        <w:rPr>
          <w:b/>
          <w:sz w:val="32"/>
        </w:rPr>
      </w:pPr>
    </w:p>
    <w:p w14:paraId="666DF244" w14:textId="77777777" w:rsidR="00452555" w:rsidRDefault="00DD67E2">
      <w:pPr>
        <w:ind w:left="437" w:right="264"/>
        <w:jc w:val="both"/>
        <w:rPr>
          <w:i/>
        </w:rPr>
      </w:pPr>
      <w:r>
        <w:rPr>
          <w:i/>
        </w:rPr>
        <w:t>Mental health is a state of</w:t>
      </w:r>
      <w:r>
        <w:rPr>
          <w:i/>
          <w:spacing w:val="-2"/>
        </w:rPr>
        <w:t xml:space="preserve"> </w:t>
      </w:r>
      <w:r>
        <w:rPr>
          <w:i/>
        </w:rPr>
        <w:t xml:space="preserve">well-being in which every individual </w:t>
      </w:r>
      <w:proofErr w:type="spellStart"/>
      <w:r>
        <w:rPr>
          <w:i/>
        </w:rPr>
        <w:t>realises</w:t>
      </w:r>
      <w:proofErr w:type="spellEnd"/>
      <w:r>
        <w:rPr>
          <w:i/>
        </w:rPr>
        <w:t xml:space="preserve"> their own potential, can cope with the normal stresses of life, can work productively and fruitfully, and is able to make a contribution to their community (World Health Organization).</w:t>
      </w:r>
    </w:p>
    <w:p w14:paraId="666DF245" w14:textId="77777777" w:rsidR="00452555" w:rsidRDefault="00DD67E2">
      <w:pPr>
        <w:pStyle w:val="BodyText"/>
        <w:spacing w:before="195"/>
        <w:ind w:right="286"/>
        <w:jc w:val="both"/>
      </w:pPr>
      <w:r>
        <w:t>In an average classroom, 5 students will be suffering from a diagnosable mental health condition. In addition to this</w:t>
      </w:r>
      <w:r>
        <w:rPr>
          <w:spacing w:val="40"/>
        </w:rPr>
        <w:t xml:space="preserve"> </w:t>
      </w:r>
      <w:r>
        <w:t>it is likely that many more pupils will be struggling with their emotional wellbeing.</w:t>
      </w:r>
    </w:p>
    <w:p w14:paraId="666DF246" w14:textId="77777777" w:rsidR="00452555" w:rsidRDefault="00DD67E2">
      <w:pPr>
        <w:pStyle w:val="BodyText"/>
        <w:ind w:right="291"/>
        <w:jc w:val="both"/>
      </w:pPr>
      <w:r>
        <w:t>All staff are aware that mental health problems can, in some cases, be an indicator that a child has suffered or is suffering abuse. Only appropriately trained professionals can diagnose mental health problems but staff in school</w:t>
      </w:r>
      <w:r>
        <w:rPr>
          <w:spacing w:val="40"/>
        </w:rPr>
        <w:t xml:space="preserve"> </w:t>
      </w:r>
      <w:r>
        <w:t>are well placed to identify early signs that may suggest an issue.</w:t>
      </w:r>
    </w:p>
    <w:p w14:paraId="666DF247" w14:textId="7F3345FF" w:rsidR="00452555" w:rsidRDefault="00DD67E2">
      <w:pPr>
        <w:pStyle w:val="BodyText"/>
        <w:spacing w:before="1" w:line="276" w:lineRule="auto"/>
        <w:ind w:right="291"/>
        <w:jc w:val="both"/>
      </w:pPr>
      <w:r>
        <w:t xml:space="preserve">If staff have concerns about the mental health of a </w:t>
      </w:r>
      <w:proofErr w:type="gramStart"/>
      <w:r>
        <w:t>pupil</w:t>
      </w:r>
      <w:proofErr w:type="gramEnd"/>
      <w:r>
        <w:t xml:space="preserve"> they will speak to relevant staff within the school including, if necessary, the DSL. If a student presents with a medical </w:t>
      </w:r>
      <w:proofErr w:type="gramStart"/>
      <w:r>
        <w:t>emergency</w:t>
      </w:r>
      <w:proofErr w:type="gramEnd"/>
      <w:r>
        <w:t xml:space="preserve"> then this is actioned immediately. Where a CAMHS referral is necessary then this is managed by </w:t>
      </w:r>
      <w:r w:rsidR="00FE3F67">
        <w:t>Catrina Brook</w:t>
      </w:r>
      <w:r>
        <w:t xml:space="preserve"> (</w:t>
      </w:r>
      <w:r w:rsidR="00FE3F67">
        <w:t>SENDCo).</w:t>
      </w:r>
    </w:p>
    <w:p w14:paraId="4A638898" w14:textId="77777777" w:rsidR="00D04B7B" w:rsidRDefault="00DD67E2">
      <w:pPr>
        <w:pStyle w:val="BodyText"/>
        <w:spacing w:before="200" w:line="453" w:lineRule="auto"/>
        <w:ind w:right="5645"/>
        <w:jc w:val="both"/>
      </w:pPr>
      <w:r>
        <w:t>Our</w:t>
      </w:r>
      <w:r>
        <w:rPr>
          <w:spacing w:val="-4"/>
        </w:rPr>
        <w:t xml:space="preserve"> </w:t>
      </w:r>
      <w:r>
        <w:t>senior</w:t>
      </w:r>
      <w:r>
        <w:rPr>
          <w:spacing w:val="-8"/>
        </w:rPr>
        <w:t xml:space="preserve"> </w:t>
      </w:r>
      <w:r>
        <w:t>mental</w:t>
      </w:r>
      <w:r>
        <w:rPr>
          <w:spacing w:val="-4"/>
        </w:rPr>
        <w:t xml:space="preserve"> </w:t>
      </w:r>
      <w:r>
        <w:t>health</w:t>
      </w:r>
      <w:r>
        <w:rPr>
          <w:spacing w:val="-4"/>
        </w:rPr>
        <w:t xml:space="preserve"> </w:t>
      </w:r>
      <w:r>
        <w:t>lead</w:t>
      </w:r>
      <w:r>
        <w:rPr>
          <w:spacing w:val="-4"/>
        </w:rPr>
        <w:t xml:space="preserve"> </w:t>
      </w:r>
      <w:r>
        <w:t>is</w:t>
      </w:r>
      <w:r>
        <w:rPr>
          <w:spacing w:val="-4"/>
        </w:rPr>
        <w:t xml:space="preserve"> </w:t>
      </w:r>
      <w:r w:rsidR="0028043E">
        <w:t>Amy Bell</w:t>
      </w:r>
      <w:r>
        <w:t xml:space="preserve">. </w:t>
      </w:r>
    </w:p>
    <w:p w14:paraId="666DF248" w14:textId="02B08ED1" w:rsidR="00452555" w:rsidRDefault="00DD67E2">
      <w:pPr>
        <w:pStyle w:val="BodyText"/>
        <w:spacing w:before="200" w:line="453" w:lineRule="auto"/>
        <w:ind w:right="5645"/>
        <w:jc w:val="both"/>
      </w:pPr>
      <w:r>
        <w:t>We understand the key messages below:</w:t>
      </w:r>
    </w:p>
    <w:p w14:paraId="666DF249" w14:textId="77777777" w:rsidR="00452555" w:rsidRDefault="00DD67E2">
      <w:pPr>
        <w:pStyle w:val="BodyText"/>
        <w:spacing w:before="11"/>
        <w:ind w:left="0"/>
        <w:rPr>
          <w:sz w:val="13"/>
        </w:rPr>
      </w:pPr>
      <w:r>
        <w:rPr>
          <w:noProof/>
          <w:sz w:val="13"/>
        </w:rPr>
        <w:drawing>
          <wp:anchor distT="0" distB="0" distL="0" distR="0" simplePos="0" relativeHeight="251657728" behindDoc="1" locked="0" layoutInCell="1" allowOverlap="1" wp14:anchorId="666DF68A" wp14:editId="666DF68B">
            <wp:simplePos x="0" y="0"/>
            <wp:positionH relativeFrom="page">
              <wp:posOffset>502285</wp:posOffset>
            </wp:positionH>
            <wp:positionV relativeFrom="paragraph">
              <wp:posOffset>122555</wp:posOffset>
            </wp:positionV>
            <wp:extent cx="5198745" cy="250698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3" cstate="print"/>
                    <a:stretch>
                      <a:fillRect/>
                    </a:stretch>
                  </pic:blipFill>
                  <pic:spPr>
                    <a:xfrm>
                      <a:off x="0" y="0"/>
                      <a:ext cx="5198842" cy="2507170"/>
                    </a:xfrm>
                    <a:prstGeom prst="rect">
                      <a:avLst/>
                    </a:prstGeom>
                  </pic:spPr>
                </pic:pic>
              </a:graphicData>
            </a:graphic>
          </wp:anchor>
        </w:drawing>
      </w:r>
    </w:p>
    <w:p w14:paraId="666DF24A" w14:textId="070C2C25" w:rsidR="00452555" w:rsidRDefault="00452555">
      <w:pPr>
        <w:pStyle w:val="BodyText"/>
        <w:ind w:left="0"/>
      </w:pPr>
    </w:p>
    <w:p w14:paraId="790646FA" w14:textId="00DDE63A" w:rsidR="00D7564C" w:rsidRDefault="00D7564C">
      <w:pPr>
        <w:pStyle w:val="BodyText"/>
        <w:ind w:left="0"/>
      </w:pPr>
    </w:p>
    <w:p w14:paraId="5BD5E6DB" w14:textId="38064AB5" w:rsidR="00D7564C" w:rsidRDefault="00D7564C">
      <w:pPr>
        <w:pStyle w:val="BodyText"/>
        <w:ind w:left="0"/>
      </w:pPr>
    </w:p>
    <w:p w14:paraId="646CDD50" w14:textId="3F7344EB" w:rsidR="00D7564C" w:rsidRDefault="00D7564C">
      <w:pPr>
        <w:pStyle w:val="BodyText"/>
        <w:ind w:left="0"/>
      </w:pPr>
    </w:p>
    <w:p w14:paraId="4427B2B4" w14:textId="41FF7A3C" w:rsidR="00D7564C" w:rsidRDefault="00D7564C">
      <w:pPr>
        <w:pStyle w:val="BodyText"/>
        <w:ind w:left="0"/>
      </w:pPr>
    </w:p>
    <w:p w14:paraId="01011748" w14:textId="21E6E393" w:rsidR="00D7564C" w:rsidRDefault="00D7564C">
      <w:pPr>
        <w:pStyle w:val="BodyText"/>
        <w:ind w:left="0"/>
      </w:pPr>
    </w:p>
    <w:p w14:paraId="31B53DA5" w14:textId="110AAD9C" w:rsidR="00D7564C" w:rsidRDefault="00D7564C">
      <w:pPr>
        <w:pStyle w:val="BodyText"/>
        <w:ind w:left="0"/>
      </w:pPr>
    </w:p>
    <w:p w14:paraId="61B30084" w14:textId="77777777" w:rsidR="00D7564C" w:rsidRDefault="00D7564C">
      <w:pPr>
        <w:pStyle w:val="BodyText"/>
        <w:ind w:left="0"/>
      </w:pPr>
    </w:p>
    <w:p w14:paraId="666DF24B" w14:textId="77777777" w:rsidR="00452555" w:rsidRDefault="00452555">
      <w:pPr>
        <w:pStyle w:val="BodyText"/>
        <w:spacing w:before="126"/>
        <w:ind w:left="0"/>
      </w:pPr>
    </w:p>
    <w:p w14:paraId="666DF24C" w14:textId="77777777" w:rsidR="00452555" w:rsidRDefault="00DD67E2">
      <w:pPr>
        <w:pStyle w:val="BodyText"/>
        <w:spacing w:line="273" w:lineRule="auto"/>
      </w:pPr>
      <w:r>
        <w:t>If</w:t>
      </w:r>
      <w:r>
        <w:rPr>
          <w:spacing w:val="24"/>
        </w:rPr>
        <w:t xml:space="preserve"> </w:t>
      </w:r>
      <w:r>
        <w:t>individual</w:t>
      </w:r>
      <w:r>
        <w:rPr>
          <w:spacing w:val="24"/>
        </w:rPr>
        <w:t xml:space="preserve"> </w:t>
      </w:r>
      <w:r>
        <w:t>care</w:t>
      </w:r>
      <w:r>
        <w:rPr>
          <w:spacing w:val="25"/>
        </w:rPr>
        <w:t xml:space="preserve"> </w:t>
      </w:r>
      <w:r>
        <w:t>plans</w:t>
      </w:r>
      <w:r>
        <w:rPr>
          <w:spacing w:val="25"/>
        </w:rPr>
        <w:t xml:space="preserve"> </w:t>
      </w:r>
      <w:r>
        <w:t>are</w:t>
      </w:r>
      <w:r>
        <w:rPr>
          <w:spacing w:val="23"/>
        </w:rPr>
        <w:t xml:space="preserve"> </w:t>
      </w:r>
      <w:r>
        <w:t>required</w:t>
      </w:r>
      <w:r>
        <w:rPr>
          <w:spacing w:val="24"/>
        </w:rPr>
        <w:t xml:space="preserve"> </w:t>
      </w:r>
      <w:r>
        <w:t>this</w:t>
      </w:r>
      <w:r>
        <w:rPr>
          <w:spacing w:val="25"/>
        </w:rPr>
        <w:t xml:space="preserve"> </w:t>
      </w:r>
      <w:r>
        <w:t>should</w:t>
      </w:r>
      <w:r>
        <w:rPr>
          <w:spacing w:val="23"/>
        </w:rPr>
        <w:t xml:space="preserve"> </w:t>
      </w:r>
      <w:r>
        <w:t>be</w:t>
      </w:r>
      <w:r>
        <w:rPr>
          <w:spacing w:val="25"/>
        </w:rPr>
        <w:t xml:space="preserve"> </w:t>
      </w:r>
      <w:r>
        <w:t>drawn</w:t>
      </w:r>
      <w:r>
        <w:rPr>
          <w:spacing w:val="24"/>
        </w:rPr>
        <w:t xml:space="preserve"> </w:t>
      </w:r>
      <w:r>
        <w:t>up</w:t>
      </w:r>
      <w:r>
        <w:rPr>
          <w:spacing w:val="24"/>
        </w:rPr>
        <w:t xml:space="preserve"> </w:t>
      </w:r>
      <w:r>
        <w:t>involving</w:t>
      </w:r>
      <w:r>
        <w:rPr>
          <w:spacing w:val="23"/>
        </w:rPr>
        <w:t xml:space="preserve"> </w:t>
      </w:r>
      <w:r>
        <w:t>the</w:t>
      </w:r>
      <w:r>
        <w:rPr>
          <w:spacing w:val="23"/>
        </w:rPr>
        <w:t xml:space="preserve"> </w:t>
      </w:r>
      <w:r>
        <w:t>pupil,</w:t>
      </w:r>
      <w:r>
        <w:rPr>
          <w:spacing w:val="25"/>
        </w:rPr>
        <w:t xml:space="preserve"> </w:t>
      </w:r>
      <w:r>
        <w:t>the</w:t>
      </w:r>
      <w:r>
        <w:rPr>
          <w:spacing w:val="25"/>
        </w:rPr>
        <w:t xml:space="preserve"> </w:t>
      </w:r>
      <w:r>
        <w:t>parents</w:t>
      </w:r>
      <w:r>
        <w:rPr>
          <w:spacing w:val="25"/>
        </w:rPr>
        <w:t xml:space="preserve"> </w:t>
      </w:r>
      <w:r>
        <w:t>and</w:t>
      </w:r>
      <w:r>
        <w:rPr>
          <w:spacing w:val="24"/>
        </w:rPr>
        <w:t xml:space="preserve"> </w:t>
      </w:r>
      <w:r>
        <w:t>relevant</w:t>
      </w:r>
      <w:r>
        <w:rPr>
          <w:spacing w:val="25"/>
        </w:rPr>
        <w:t xml:space="preserve"> </w:t>
      </w:r>
      <w:r>
        <w:t>health professionals. This can include:</w:t>
      </w:r>
    </w:p>
    <w:p w14:paraId="666DF24D" w14:textId="77777777" w:rsidR="00452555" w:rsidRDefault="00DD67E2">
      <w:pPr>
        <w:pStyle w:val="ListParagraph"/>
        <w:numPr>
          <w:ilvl w:val="0"/>
          <w:numId w:val="6"/>
        </w:numPr>
        <w:tabs>
          <w:tab w:val="left" w:pos="796"/>
        </w:tabs>
        <w:spacing w:before="205"/>
        <w:ind w:left="796" w:hanging="359"/>
      </w:pPr>
      <w:r>
        <w:t>Details</w:t>
      </w:r>
      <w:r>
        <w:rPr>
          <w:spacing w:val="-7"/>
        </w:rPr>
        <w:t xml:space="preserve"> </w:t>
      </w:r>
      <w:r>
        <w:t>of</w:t>
      </w:r>
      <w:r>
        <w:rPr>
          <w:spacing w:val="-7"/>
        </w:rPr>
        <w:t xml:space="preserve"> </w:t>
      </w:r>
      <w:r>
        <w:t>a</w:t>
      </w:r>
      <w:r>
        <w:rPr>
          <w:spacing w:val="-4"/>
        </w:rPr>
        <w:t xml:space="preserve"> </w:t>
      </w:r>
      <w:r>
        <w:t>pupil’s</w:t>
      </w:r>
      <w:r>
        <w:rPr>
          <w:spacing w:val="-4"/>
        </w:rPr>
        <w:t xml:space="preserve"> </w:t>
      </w:r>
      <w:r>
        <w:t>condition/presenting</w:t>
      </w:r>
      <w:r>
        <w:rPr>
          <w:spacing w:val="-4"/>
        </w:rPr>
        <w:t xml:space="preserve"> </w:t>
      </w:r>
      <w:r>
        <w:rPr>
          <w:spacing w:val="-2"/>
        </w:rPr>
        <w:t>difficulties</w:t>
      </w:r>
    </w:p>
    <w:p w14:paraId="666DF24E" w14:textId="77777777" w:rsidR="00452555" w:rsidRDefault="00DD67E2">
      <w:pPr>
        <w:pStyle w:val="ListParagraph"/>
        <w:numPr>
          <w:ilvl w:val="0"/>
          <w:numId w:val="6"/>
        </w:numPr>
        <w:tabs>
          <w:tab w:val="left" w:pos="796"/>
        </w:tabs>
        <w:spacing w:before="41"/>
        <w:ind w:left="796" w:hanging="359"/>
      </w:pPr>
      <w:r>
        <w:t>Special</w:t>
      </w:r>
      <w:r>
        <w:rPr>
          <w:spacing w:val="-5"/>
        </w:rPr>
        <w:t xml:space="preserve"> </w:t>
      </w:r>
      <w:r>
        <w:t>requirements</w:t>
      </w:r>
      <w:r>
        <w:rPr>
          <w:spacing w:val="-5"/>
        </w:rPr>
        <w:t xml:space="preserve"> </w:t>
      </w:r>
      <w:r>
        <w:t>and</w:t>
      </w:r>
      <w:r>
        <w:rPr>
          <w:spacing w:val="-5"/>
        </w:rPr>
        <w:t xml:space="preserve"> </w:t>
      </w:r>
      <w:r>
        <w:rPr>
          <w:spacing w:val="-2"/>
        </w:rPr>
        <w:t>precautions</w:t>
      </w:r>
    </w:p>
    <w:p w14:paraId="666DF24F" w14:textId="77777777" w:rsidR="00452555" w:rsidRDefault="00DD67E2">
      <w:pPr>
        <w:pStyle w:val="ListParagraph"/>
        <w:numPr>
          <w:ilvl w:val="0"/>
          <w:numId w:val="6"/>
        </w:numPr>
        <w:tabs>
          <w:tab w:val="left" w:pos="796"/>
        </w:tabs>
        <w:spacing w:before="39"/>
        <w:ind w:left="796" w:hanging="359"/>
      </w:pPr>
      <w:r>
        <w:t>Medication</w:t>
      </w:r>
      <w:r>
        <w:rPr>
          <w:spacing w:val="-4"/>
        </w:rPr>
        <w:t xml:space="preserve"> </w:t>
      </w:r>
      <w:r>
        <w:t>and</w:t>
      </w:r>
      <w:r>
        <w:rPr>
          <w:spacing w:val="-4"/>
        </w:rPr>
        <w:t xml:space="preserve"> </w:t>
      </w:r>
      <w:r>
        <w:t>any</w:t>
      </w:r>
      <w:r>
        <w:rPr>
          <w:spacing w:val="-2"/>
        </w:rPr>
        <w:t xml:space="preserve"> </w:t>
      </w:r>
      <w:r>
        <w:t>side</w:t>
      </w:r>
      <w:r>
        <w:rPr>
          <w:spacing w:val="-4"/>
        </w:rPr>
        <w:t xml:space="preserve"> </w:t>
      </w:r>
      <w:r>
        <w:rPr>
          <w:spacing w:val="-2"/>
        </w:rPr>
        <w:t>effects</w:t>
      </w:r>
    </w:p>
    <w:p w14:paraId="666DF250" w14:textId="77777777" w:rsidR="00452555" w:rsidRDefault="00DD67E2">
      <w:pPr>
        <w:pStyle w:val="ListParagraph"/>
        <w:numPr>
          <w:ilvl w:val="0"/>
          <w:numId w:val="6"/>
        </w:numPr>
        <w:tabs>
          <w:tab w:val="left" w:pos="796"/>
        </w:tabs>
        <w:spacing w:before="41"/>
        <w:ind w:left="796" w:hanging="359"/>
      </w:pPr>
      <w:r>
        <w:t>What</w:t>
      </w:r>
      <w:r>
        <w:rPr>
          <w:spacing w:val="-3"/>
        </w:rPr>
        <w:t xml:space="preserve"> </w:t>
      </w:r>
      <w:r>
        <w:t>to</w:t>
      </w:r>
      <w:r>
        <w:rPr>
          <w:spacing w:val="-1"/>
        </w:rPr>
        <w:t xml:space="preserve"> </w:t>
      </w:r>
      <w:r>
        <w:t>do</w:t>
      </w:r>
      <w:r>
        <w:rPr>
          <w:spacing w:val="-1"/>
        </w:rPr>
        <w:t xml:space="preserve"> </w:t>
      </w:r>
      <w:r>
        <w:t>and</w:t>
      </w:r>
      <w:r>
        <w:rPr>
          <w:spacing w:val="-4"/>
        </w:rPr>
        <w:t xml:space="preserve"> </w:t>
      </w:r>
      <w:r>
        <w:t>who</w:t>
      </w:r>
      <w:r>
        <w:rPr>
          <w:spacing w:val="-1"/>
        </w:rPr>
        <w:t xml:space="preserve"> </w:t>
      </w:r>
      <w:r>
        <w:t>to</w:t>
      </w:r>
      <w:r>
        <w:rPr>
          <w:spacing w:val="-3"/>
        </w:rPr>
        <w:t xml:space="preserve"> </w:t>
      </w:r>
      <w:r>
        <w:t>contact</w:t>
      </w:r>
      <w:r>
        <w:rPr>
          <w:spacing w:val="-2"/>
        </w:rPr>
        <w:t xml:space="preserve"> </w:t>
      </w:r>
      <w:r>
        <w:t>in</w:t>
      </w:r>
      <w:r>
        <w:rPr>
          <w:spacing w:val="-2"/>
        </w:rPr>
        <w:t xml:space="preserve"> </w:t>
      </w:r>
      <w:r>
        <w:t>an</w:t>
      </w:r>
      <w:r>
        <w:rPr>
          <w:spacing w:val="-5"/>
        </w:rPr>
        <w:t xml:space="preserve"> </w:t>
      </w:r>
      <w:r>
        <w:rPr>
          <w:spacing w:val="-2"/>
        </w:rPr>
        <w:t>emergency</w:t>
      </w:r>
    </w:p>
    <w:p w14:paraId="666DF251" w14:textId="77777777" w:rsidR="00452555" w:rsidRDefault="00DD67E2">
      <w:pPr>
        <w:pStyle w:val="ListParagraph"/>
        <w:numPr>
          <w:ilvl w:val="0"/>
          <w:numId w:val="6"/>
        </w:numPr>
        <w:tabs>
          <w:tab w:val="left" w:pos="796"/>
        </w:tabs>
        <w:spacing w:before="42"/>
        <w:ind w:left="796" w:hanging="359"/>
      </w:pPr>
      <w:r>
        <w:t>The</w:t>
      </w:r>
      <w:r>
        <w:rPr>
          <w:spacing w:val="-5"/>
        </w:rPr>
        <w:t xml:space="preserve"> </w:t>
      </w:r>
      <w:r>
        <w:t>role</w:t>
      </w:r>
      <w:r>
        <w:rPr>
          <w:spacing w:val="-2"/>
        </w:rPr>
        <w:t xml:space="preserve"> </w:t>
      </w:r>
      <w:r>
        <w:t>the</w:t>
      </w:r>
      <w:r>
        <w:rPr>
          <w:spacing w:val="-2"/>
        </w:rPr>
        <w:t xml:space="preserve"> </w:t>
      </w:r>
      <w:r>
        <w:t>school</w:t>
      </w:r>
      <w:r>
        <w:rPr>
          <w:spacing w:val="-4"/>
        </w:rPr>
        <w:t xml:space="preserve"> </w:t>
      </w:r>
      <w:r>
        <w:t>can</w:t>
      </w:r>
      <w:r>
        <w:rPr>
          <w:spacing w:val="-3"/>
        </w:rPr>
        <w:t xml:space="preserve"> </w:t>
      </w:r>
      <w:r>
        <w:rPr>
          <w:spacing w:val="-4"/>
        </w:rPr>
        <w:t>play</w:t>
      </w:r>
    </w:p>
    <w:p w14:paraId="666DF252" w14:textId="77777777" w:rsidR="00452555" w:rsidRDefault="00452555">
      <w:pPr>
        <w:pStyle w:val="BodyText"/>
        <w:spacing w:before="237"/>
        <w:ind w:left="0"/>
      </w:pPr>
    </w:p>
    <w:p w14:paraId="666DF255" w14:textId="5AD3F9B1" w:rsidR="00452555" w:rsidRDefault="00DD67E2" w:rsidP="00D7564C">
      <w:pPr>
        <w:pStyle w:val="BodyText"/>
        <w:spacing w:before="1" w:line="276" w:lineRule="auto"/>
        <w:ind w:right="317"/>
      </w:pPr>
      <w:r>
        <w:t>We understand the impact that the global pandemic of coronavirus and other national and world events, will have</w:t>
      </w:r>
      <w:r>
        <w:rPr>
          <w:spacing w:val="40"/>
        </w:rPr>
        <w:t xml:space="preserve"> </w:t>
      </w:r>
      <w:r>
        <w:t>on</w:t>
      </w:r>
      <w:r>
        <w:rPr>
          <w:spacing w:val="11"/>
        </w:rPr>
        <w:t xml:space="preserve"> </w:t>
      </w:r>
      <w:r>
        <w:t>our</w:t>
      </w:r>
      <w:r>
        <w:rPr>
          <w:spacing w:val="14"/>
        </w:rPr>
        <w:t xml:space="preserve"> </w:t>
      </w:r>
      <w:r>
        <w:t>staff</w:t>
      </w:r>
      <w:r>
        <w:rPr>
          <w:spacing w:val="14"/>
        </w:rPr>
        <w:t xml:space="preserve"> </w:t>
      </w:r>
      <w:r>
        <w:t>and</w:t>
      </w:r>
      <w:r>
        <w:rPr>
          <w:spacing w:val="13"/>
        </w:rPr>
        <w:t xml:space="preserve"> </w:t>
      </w:r>
      <w:r>
        <w:t>students.</w:t>
      </w:r>
      <w:r>
        <w:rPr>
          <w:spacing w:val="12"/>
        </w:rPr>
        <w:t xml:space="preserve"> </w:t>
      </w:r>
      <w:r>
        <w:t>At</w:t>
      </w:r>
      <w:r>
        <w:rPr>
          <w:spacing w:val="13"/>
        </w:rPr>
        <w:t xml:space="preserve"> </w:t>
      </w:r>
      <w:r>
        <w:t>our</w:t>
      </w:r>
      <w:r>
        <w:rPr>
          <w:spacing w:val="14"/>
        </w:rPr>
        <w:t xml:space="preserve"> </w:t>
      </w:r>
      <w:r>
        <w:t>school,</w:t>
      </w:r>
      <w:r>
        <w:rPr>
          <w:spacing w:val="14"/>
        </w:rPr>
        <w:t xml:space="preserve"> </w:t>
      </w:r>
      <w:r>
        <w:t>we</w:t>
      </w:r>
      <w:r>
        <w:rPr>
          <w:spacing w:val="14"/>
        </w:rPr>
        <w:t xml:space="preserve"> </w:t>
      </w:r>
      <w:r>
        <w:t>aim</w:t>
      </w:r>
      <w:r>
        <w:rPr>
          <w:spacing w:val="15"/>
        </w:rPr>
        <w:t xml:space="preserve"> </w:t>
      </w:r>
      <w:r>
        <w:t>to</w:t>
      </w:r>
      <w:r>
        <w:rPr>
          <w:spacing w:val="15"/>
        </w:rPr>
        <w:t xml:space="preserve"> </w:t>
      </w:r>
      <w:r>
        <w:t>promote</w:t>
      </w:r>
      <w:r>
        <w:rPr>
          <w:spacing w:val="15"/>
        </w:rPr>
        <w:t xml:space="preserve"> </w:t>
      </w:r>
      <w:r>
        <w:t>positive</w:t>
      </w:r>
      <w:r>
        <w:rPr>
          <w:spacing w:val="12"/>
        </w:rPr>
        <w:t xml:space="preserve"> </w:t>
      </w:r>
      <w:r>
        <w:t>mental</w:t>
      </w:r>
      <w:r>
        <w:rPr>
          <w:spacing w:val="14"/>
        </w:rPr>
        <w:t xml:space="preserve"> </w:t>
      </w:r>
      <w:r>
        <w:t>health</w:t>
      </w:r>
      <w:r>
        <w:rPr>
          <w:spacing w:val="13"/>
        </w:rPr>
        <w:t xml:space="preserve"> </w:t>
      </w:r>
      <w:r>
        <w:t>for</w:t>
      </w:r>
      <w:r>
        <w:rPr>
          <w:spacing w:val="12"/>
        </w:rPr>
        <w:t xml:space="preserve"> </w:t>
      </w:r>
      <w:r>
        <w:t>every</w:t>
      </w:r>
      <w:r>
        <w:rPr>
          <w:spacing w:val="12"/>
        </w:rPr>
        <w:t xml:space="preserve"> </w:t>
      </w:r>
      <w:r>
        <w:t>member</w:t>
      </w:r>
      <w:r>
        <w:rPr>
          <w:spacing w:val="12"/>
        </w:rPr>
        <w:t xml:space="preserve"> </w:t>
      </w:r>
      <w:r>
        <w:t>of</w:t>
      </w:r>
      <w:r>
        <w:rPr>
          <w:spacing w:val="11"/>
        </w:rPr>
        <w:t xml:space="preserve"> </w:t>
      </w:r>
      <w:r>
        <w:t>our</w:t>
      </w:r>
      <w:r>
        <w:rPr>
          <w:spacing w:val="15"/>
        </w:rPr>
        <w:t xml:space="preserve"> </w:t>
      </w:r>
      <w:r>
        <w:rPr>
          <w:spacing w:val="-2"/>
        </w:rPr>
        <w:t>staff</w:t>
      </w:r>
      <w:r w:rsidR="00D7564C">
        <w:rPr>
          <w:spacing w:val="-2"/>
        </w:rPr>
        <w:t xml:space="preserve"> </w:t>
      </w:r>
      <w:r>
        <w:t xml:space="preserve">and student body as well as respond to mental ill health. We will ensure emotional support is provided especially during stressful times </w:t>
      </w:r>
      <w:proofErr w:type="gramStart"/>
      <w:r>
        <w:t>e.g.</w:t>
      </w:r>
      <w:proofErr w:type="gramEnd"/>
      <w:r>
        <w:t xml:space="preserve"> exams, times of transitions or when a critical incident occurs.</w:t>
      </w:r>
    </w:p>
    <w:p w14:paraId="666DF256" w14:textId="77777777" w:rsidR="00452555" w:rsidRDefault="00DD67E2">
      <w:pPr>
        <w:pStyle w:val="BodyText"/>
        <w:spacing w:before="202"/>
        <w:jc w:val="both"/>
      </w:pPr>
      <w:r>
        <w:t>Possible</w:t>
      </w:r>
      <w:r>
        <w:rPr>
          <w:spacing w:val="-7"/>
        </w:rPr>
        <w:t xml:space="preserve"> </w:t>
      </w:r>
      <w:r>
        <w:t>warning</w:t>
      </w:r>
      <w:r>
        <w:rPr>
          <w:spacing w:val="-5"/>
        </w:rPr>
        <w:t xml:space="preserve"> </w:t>
      </w:r>
      <w:r>
        <w:t>signs</w:t>
      </w:r>
      <w:r>
        <w:rPr>
          <w:spacing w:val="-4"/>
        </w:rPr>
        <w:t xml:space="preserve"> </w:t>
      </w:r>
      <w:r>
        <w:t>of</w:t>
      </w:r>
      <w:r>
        <w:rPr>
          <w:spacing w:val="-6"/>
        </w:rPr>
        <w:t xml:space="preserve"> </w:t>
      </w:r>
      <w:r>
        <w:t>mental</w:t>
      </w:r>
      <w:r>
        <w:rPr>
          <w:spacing w:val="-5"/>
        </w:rPr>
        <w:t xml:space="preserve"> </w:t>
      </w:r>
      <w:r>
        <w:t>health</w:t>
      </w:r>
      <w:r>
        <w:rPr>
          <w:spacing w:val="-6"/>
        </w:rPr>
        <w:t xml:space="preserve"> </w:t>
      </w:r>
      <w:r>
        <w:t>issues</w:t>
      </w:r>
      <w:r>
        <w:rPr>
          <w:spacing w:val="-4"/>
        </w:rPr>
        <w:t xml:space="preserve"> </w:t>
      </w:r>
      <w:r>
        <w:t>and</w:t>
      </w:r>
      <w:r>
        <w:rPr>
          <w:spacing w:val="-6"/>
        </w:rPr>
        <w:t xml:space="preserve"> </w:t>
      </w:r>
      <w:r>
        <w:t>indicators</w:t>
      </w:r>
      <w:r>
        <w:rPr>
          <w:spacing w:val="-7"/>
        </w:rPr>
        <w:t xml:space="preserve"> </w:t>
      </w:r>
      <w:r>
        <w:t>to</w:t>
      </w:r>
      <w:r>
        <w:rPr>
          <w:spacing w:val="-3"/>
        </w:rPr>
        <w:t xml:space="preserve"> </w:t>
      </w:r>
      <w:r>
        <w:t>explore</w:t>
      </w:r>
      <w:r>
        <w:rPr>
          <w:spacing w:val="-4"/>
        </w:rPr>
        <w:t xml:space="preserve"> </w:t>
      </w:r>
      <w:r>
        <w:t>can</w:t>
      </w:r>
      <w:r>
        <w:rPr>
          <w:spacing w:val="-5"/>
        </w:rPr>
        <w:t xml:space="preserve"> </w:t>
      </w:r>
      <w:r>
        <w:rPr>
          <w:spacing w:val="-2"/>
        </w:rPr>
        <w:t>include:</w:t>
      </w:r>
    </w:p>
    <w:p w14:paraId="666DF257" w14:textId="77777777" w:rsidR="00452555" w:rsidRDefault="00DD67E2">
      <w:pPr>
        <w:pStyle w:val="ListParagraph"/>
        <w:numPr>
          <w:ilvl w:val="1"/>
          <w:numId w:val="6"/>
        </w:numPr>
        <w:tabs>
          <w:tab w:val="left" w:pos="1157"/>
        </w:tabs>
        <w:spacing w:before="240"/>
        <w:ind w:hanging="360"/>
      </w:pPr>
      <w:r>
        <w:t>Physical</w:t>
      </w:r>
      <w:r>
        <w:rPr>
          <w:spacing w:val="-6"/>
        </w:rPr>
        <w:t xml:space="preserve"> </w:t>
      </w:r>
      <w:r>
        <w:t>signs</w:t>
      </w:r>
      <w:r>
        <w:rPr>
          <w:spacing w:val="-4"/>
        </w:rPr>
        <w:t xml:space="preserve"> </w:t>
      </w:r>
      <w:r>
        <w:t>of</w:t>
      </w:r>
      <w:r>
        <w:rPr>
          <w:spacing w:val="-3"/>
        </w:rPr>
        <w:t xml:space="preserve"> </w:t>
      </w:r>
      <w:r>
        <w:t>harm</w:t>
      </w:r>
      <w:r>
        <w:rPr>
          <w:spacing w:val="-1"/>
        </w:rPr>
        <w:t xml:space="preserve"> </w:t>
      </w:r>
      <w:r>
        <w:t>that</w:t>
      </w:r>
      <w:r>
        <w:rPr>
          <w:spacing w:val="-7"/>
        </w:rPr>
        <w:t xml:space="preserve"> </w:t>
      </w:r>
      <w:r>
        <w:t>are</w:t>
      </w:r>
      <w:r>
        <w:rPr>
          <w:spacing w:val="-2"/>
        </w:rPr>
        <w:t xml:space="preserve"> </w:t>
      </w:r>
      <w:r>
        <w:t>repeated</w:t>
      </w:r>
      <w:r>
        <w:rPr>
          <w:spacing w:val="-5"/>
        </w:rPr>
        <w:t xml:space="preserve"> </w:t>
      </w:r>
      <w:r>
        <w:t>or</w:t>
      </w:r>
      <w:r>
        <w:rPr>
          <w:spacing w:val="-3"/>
        </w:rPr>
        <w:t xml:space="preserve"> </w:t>
      </w:r>
      <w:r>
        <w:t>appear</w:t>
      </w:r>
      <w:r>
        <w:rPr>
          <w:spacing w:val="-2"/>
        </w:rPr>
        <w:t xml:space="preserve"> </w:t>
      </w:r>
      <w:r>
        <w:t>non-</w:t>
      </w:r>
      <w:r>
        <w:rPr>
          <w:spacing w:val="-2"/>
        </w:rPr>
        <w:t>accidental</w:t>
      </w:r>
    </w:p>
    <w:p w14:paraId="666DF258" w14:textId="77777777" w:rsidR="00452555" w:rsidRDefault="00DD67E2">
      <w:pPr>
        <w:pStyle w:val="ListParagraph"/>
        <w:numPr>
          <w:ilvl w:val="1"/>
          <w:numId w:val="6"/>
        </w:numPr>
        <w:tabs>
          <w:tab w:val="left" w:pos="1157"/>
        </w:tabs>
        <w:spacing w:before="39"/>
        <w:ind w:hanging="360"/>
      </w:pPr>
      <w:r>
        <w:t>Changes</w:t>
      </w:r>
      <w:r>
        <w:rPr>
          <w:spacing w:val="-5"/>
        </w:rPr>
        <w:t xml:space="preserve"> </w:t>
      </w:r>
      <w:r>
        <w:t>in</w:t>
      </w:r>
      <w:r>
        <w:rPr>
          <w:spacing w:val="-6"/>
        </w:rPr>
        <w:t xml:space="preserve"> </w:t>
      </w:r>
      <w:r>
        <w:t>eating</w:t>
      </w:r>
      <w:r>
        <w:rPr>
          <w:spacing w:val="-6"/>
        </w:rPr>
        <w:t xml:space="preserve"> </w:t>
      </w:r>
      <w:r>
        <w:t>or</w:t>
      </w:r>
      <w:r>
        <w:rPr>
          <w:spacing w:val="-4"/>
        </w:rPr>
        <w:t xml:space="preserve"> </w:t>
      </w:r>
      <w:r>
        <w:t>sleeping</w:t>
      </w:r>
      <w:r>
        <w:rPr>
          <w:spacing w:val="-4"/>
        </w:rPr>
        <w:t xml:space="preserve"> </w:t>
      </w:r>
      <w:r>
        <w:rPr>
          <w:spacing w:val="-2"/>
        </w:rPr>
        <w:t>habits</w:t>
      </w:r>
    </w:p>
    <w:p w14:paraId="666DF259" w14:textId="77777777" w:rsidR="00452555" w:rsidRDefault="00DD67E2">
      <w:pPr>
        <w:pStyle w:val="ListParagraph"/>
        <w:numPr>
          <w:ilvl w:val="1"/>
          <w:numId w:val="6"/>
        </w:numPr>
        <w:tabs>
          <w:tab w:val="left" w:pos="1157"/>
        </w:tabs>
        <w:spacing w:before="41"/>
        <w:ind w:hanging="360"/>
      </w:pPr>
      <w:r>
        <w:t>Increased</w:t>
      </w:r>
      <w:r>
        <w:rPr>
          <w:spacing w:val="-5"/>
        </w:rPr>
        <w:t xml:space="preserve"> </w:t>
      </w:r>
      <w:r>
        <w:t>isolation</w:t>
      </w:r>
      <w:r>
        <w:rPr>
          <w:spacing w:val="-6"/>
        </w:rPr>
        <w:t xml:space="preserve"> </w:t>
      </w:r>
      <w:r>
        <w:t>from</w:t>
      </w:r>
      <w:r>
        <w:rPr>
          <w:spacing w:val="-6"/>
        </w:rPr>
        <w:t xml:space="preserve"> </w:t>
      </w:r>
      <w:r>
        <w:t>friends</w:t>
      </w:r>
      <w:r>
        <w:rPr>
          <w:spacing w:val="-5"/>
        </w:rPr>
        <w:t xml:space="preserve"> </w:t>
      </w:r>
      <w:r>
        <w:t>or</w:t>
      </w:r>
      <w:r>
        <w:rPr>
          <w:spacing w:val="-5"/>
        </w:rPr>
        <w:t xml:space="preserve"> </w:t>
      </w:r>
      <w:r>
        <w:t>family,</w:t>
      </w:r>
      <w:r>
        <w:rPr>
          <w:spacing w:val="-4"/>
        </w:rPr>
        <w:t xml:space="preserve"> </w:t>
      </w:r>
      <w:r>
        <w:t>becoming</w:t>
      </w:r>
      <w:r>
        <w:rPr>
          <w:spacing w:val="-6"/>
        </w:rPr>
        <w:t xml:space="preserve"> </w:t>
      </w:r>
      <w:r>
        <w:t>socially</w:t>
      </w:r>
      <w:r>
        <w:rPr>
          <w:spacing w:val="-6"/>
        </w:rPr>
        <w:t xml:space="preserve"> </w:t>
      </w:r>
      <w:r>
        <w:rPr>
          <w:spacing w:val="-2"/>
        </w:rPr>
        <w:t>withdrawn</w:t>
      </w:r>
    </w:p>
    <w:p w14:paraId="666DF25A" w14:textId="77777777" w:rsidR="00452555" w:rsidRDefault="00DD67E2">
      <w:pPr>
        <w:pStyle w:val="ListParagraph"/>
        <w:numPr>
          <w:ilvl w:val="1"/>
          <w:numId w:val="6"/>
        </w:numPr>
        <w:tabs>
          <w:tab w:val="left" w:pos="1157"/>
        </w:tabs>
        <w:spacing w:before="42"/>
        <w:ind w:hanging="360"/>
      </w:pPr>
      <w:r>
        <w:t>Changes</w:t>
      </w:r>
      <w:r>
        <w:rPr>
          <w:spacing w:val="-5"/>
        </w:rPr>
        <w:t xml:space="preserve"> </w:t>
      </w:r>
      <w:r>
        <w:t>in</w:t>
      </w:r>
      <w:r>
        <w:rPr>
          <w:spacing w:val="-6"/>
        </w:rPr>
        <w:t xml:space="preserve"> </w:t>
      </w:r>
      <w:r>
        <w:t>activity</w:t>
      </w:r>
      <w:r>
        <w:rPr>
          <w:spacing w:val="-4"/>
        </w:rPr>
        <w:t xml:space="preserve"> </w:t>
      </w:r>
      <w:r>
        <w:t>and</w:t>
      </w:r>
      <w:r>
        <w:rPr>
          <w:spacing w:val="-7"/>
        </w:rPr>
        <w:t xml:space="preserve"> </w:t>
      </w:r>
      <w:r>
        <w:rPr>
          <w:spacing w:val="-4"/>
        </w:rPr>
        <w:t>mood</w:t>
      </w:r>
    </w:p>
    <w:p w14:paraId="666DF25B" w14:textId="77777777" w:rsidR="00452555" w:rsidRDefault="00DD67E2">
      <w:pPr>
        <w:pStyle w:val="ListParagraph"/>
        <w:numPr>
          <w:ilvl w:val="1"/>
          <w:numId w:val="6"/>
        </w:numPr>
        <w:tabs>
          <w:tab w:val="left" w:pos="1157"/>
        </w:tabs>
        <w:spacing w:before="39"/>
        <w:ind w:hanging="360"/>
      </w:pPr>
      <w:r>
        <w:t>Unexplained</w:t>
      </w:r>
      <w:r>
        <w:rPr>
          <w:spacing w:val="-5"/>
        </w:rPr>
        <w:t xml:space="preserve"> </w:t>
      </w:r>
      <w:r>
        <w:t>changes</w:t>
      </w:r>
      <w:r>
        <w:rPr>
          <w:spacing w:val="-7"/>
        </w:rPr>
        <w:t xml:space="preserve"> </w:t>
      </w:r>
      <w:r>
        <w:t>in</w:t>
      </w:r>
      <w:r>
        <w:rPr>
          <w:spacing w:val="-5"/>
        </w:rPr>
        <w:t xml:space="preserve"> </w:t>
      </w:r>
      <w:r>
        <w:t>academic</w:t>
      </w:r>
      <w:r>
        <w:rPr>
          <w:spacing w:val="-7"/>
        </w:rPr>
        <w:t xml:space="preserve"> </w:t>
      </w:r>
      <w:r>
        <w:rPr>
          <w:spacing w:val="-2"/>
        </w:rPr>
        <w:t>achievement</w:t>
      </w:r>
    </w:p>
    <w:p w14:paraId="666DF25C" w14:textId="77777777" w:rsidR="00452555" w:rsidRDefault="00DD67E2">
      <w:pPr>
        <w:pStyle w:val="ListParagraph"/>
        <w:numPr>
          <w:ilvl w:val="1"/>
          <w:numId w:val="6"/>
        </w:numPr>
        <w:tabs>
          <w:tab w:val="left" w:pos="1157"/>
        </w:tabs>
        <w:spacing w:before="41"/>
        <w:ind w:hanging="360"/>
      </w:pPr>
      <w:r>
        <w:t>Discussing</w:t>
      </w:r>
      <w:r>
        <w:rPr>
          <w:spacing w:val="-6"/>
        </w:rPr>
        <w:t xml:space="preserve"> </w:t>
      </w:r>
      <w:r>
        <w:t>or</w:t>
      </w:r>
      <w:r>
        <w:rPr>
          <w:spacing w:val="-3"/>
        </w:rPr>
        <w:t xml:space="preserve"> </w:t>
      </w:r>
      <w:r>
        <w:t>joking</w:t>
      </w:r>
      <w:r>
        <w:rPr>
          <w:spacing w:val="-5"/>
        </w:rPr>
        <w:t xml:space="preserve"> </w:t>
      </w:r>
      <w:r>
        <w:t>about</w:t>
      </w:r>
      <w:r>
        <w:rPr>
          <w:spacing w:val="-5"/>
        </w:rPr>
        <w:t xml:space="preserve"> </w:t>
      </w:r>
      <w:r>
        <w:t>self-harm</w:t>
      </w:r>
      <w:r>
        <w:rPr>
          <w:spacing w:val="-5"/>
        </w:rPr>
        <w:t xml:space="preserve"> </w:t>
      </w:r>
      <w:r>
        <w:t>or</w:t>
      </w:r>
      <w:r>
        <w:rPr>
          <w:spacing w:val="-5"/>
        </w:rPr>
        <w:t xml:space="preserve"> </w:t>
      </w:r>
      <w:r>
        <w:rPr>
          <w:spacing w:val="-2"/>
        </w:rPr>
        <w:t>suicide</w:t>
      </w:r>
    </w:p>
    <w:p w14:paraId="666DF25D" w14:textId="77777777" w:rsidR="00452555" w:rsidRDefault="00DD67E2">
      <w:pPr>
        <w:pStyle w:val="ListParagraph"/>
        <w:numPr>
          <w:ilvl w:val="1"/>
          <w:numId w:val="6"/>
        </w:numPr>
        <w:tabs>
          <w:tab w:val="left" w:pos="1157"/>
        </w:tabs>
        <w:spacing w:before="39"/>
        <w:ind w:hanging="360"/>
      </w:pPr>
      <w:r>
        <w:t>Substance</w:t>
      </w:r>
      <w:r>
        <w:rPr>
          <w:spacing w:val="-6"/>
        </w:rPr>
        <w:t xml:space="preserve"> </w:t>
      </w:r>
      <w:r>
        <w:t>misuse</w:t>
      </w:r>
      <w:r>
        <w:rPr>
          <w:spacing w:val="-2"/>
        </w:rPr>
        <w:t xml:space="preserve"> </w:t>
      </w:r>
      <w:r>
        <w:t>and/or</w:t>
      </w:r>
      <w:r>
        <w:rPr>
          <w:spacing w:val="-6"/>
        </w:rPr>
        <w:t xml:space="preserve"> </w:t>
      </w:r>
      <w:r>
        <w:t>engaging</w:t>
      </w:r>
      <w:r>
        <w:rPr>
          <w:spacing w:val="-5"/>
        </w:rPr>
        <w:t xml:space="preserve"> </w:t>
      </w:r>
      <w:r>
        <w:t>in</w:t>
      </w:r>
      <w:r>
        <w:rPr>
          <w:spacing w:val="-3"/>
        </w:rPr>
        <w:t xml:space="preserve"> </w:t>
      </w:r>
      <w:r>
        <w:t>risk</w:t>
      </w:r>
      <w:r>
        <w:rPr>
          <w:spacing w:val="-3"/>
        </w:rPr>
        <w:t xml:space="preserve"> </w:t>
      </w:r>
      <w:r>
        <w:t>taking</w:t>
      </w:r>
      <w:r>
        <w:rPr>
          <w:spacing w:val="-5"/>
        </w:rPr>
        <w:t xml:space="preserve"> </w:t>
      </w:r>
      <w:proofErr w:type="spellStart"/>
      <w:r>
        <w:rPr>
          <w:spacing w:val="-2"/>
        </w:rPr>
        <w:t>behaviour</w:t>
      </w:r>
      <w:proofErr w:type="spellEnd"/>
    </w:p>
    <w:p w14:paraId="666DF25E" w14:textId="77777777" w:rsidR="00452555" w:rsidRDefault="00DD67E2">
      <w:pPr>
        <w:pStyle w:val="ListParagraph"/>
        <w:numPr>
          <w:ilvl w:val="1"/>
          <w:numId w:val="6"/>
        </w:numPr>
        <w:tabs>
          <w:tab w:val="left" w:pos="1157"/>
        </w:tabs>
        <w:spacing w:before="41"/>
        <w:ind w:hanging="360"/>
      </w:pPr>
      <w:r>
        <w:t>Expressing</w:t>
      </w:r>
      <w:r>
        <w:rPr>
          <w:spacing w:val="-8"/>
        </w:rPr>
        <w:t xml:space="preserve"> </w:t>
      </w:r>
      <w:r>
        <w:t>feelings</w:t>
      </w:r>
      <w:r>
        <w:rPr>
          <w:spacing w:val="-6"/>
        </w:rPr>
        <w:t xml:space="preserve"> </w:t>
      </w:r>
      <w:r>
        <w:t>of</w:t>
      </w:r>
      <w:r>
        <w:rPr>
          <w:spacing w:val="-7"/>
        </w:rPr>
        <w:t xml:space="preserve"> </w:t>
      </w:r>
      <w:r>
        <w:t>failure</w:t>
      </w:r>
      <w:r>
        <w:rPr>
          <w:spacing w:val="-6"/>
        </w:rPr>
        <w:t xml:space="preserve"> </w:t>
      </w:r>
      <w:r>
        <w:t>and/or</w:t>
      </w:r>
      <w:r>
        <w:rPr>
          <w:spacing w:val="-6"/>
        </w:rPr>
        <w:t xml:space="preserve"> </w:t>
      </w:r>
      <w:r>
        <w:rPr>
          <w:spacing w:val="-2"/>
        </w:rPr>
        <w:t>hopelessness</w:t>
      </w:r>
    </w:p>
    <w:p w14:paraId="666DF25F" w14:textId="77777777" w:rsidR="00452555" w:rsidRDefault="00DD67E2">
      <w:pPr>
        <w:pStyle w:val="ListParagraph"/>
        <w:numPr>
          <w:ilvl w:val="1"/>
          <w:numId w:val="6"/>
        </w:numPr>
        <w:tabs>
          <w:tab w:val="left" w:pos="1157"/>
        </w:tabs>
        <w:spacing w:before="39" w:line="276" w:lineRule="auto"/>
        <w:ind w:right="296"/>
      </w:pPr>
      <w:r>
        <w:t>Changes</w:t>
      </w:r>
      <w:r>
        <w:rPr>
          <w:spacing w:val="40"/>
        </w:rPr>
        <w:t xml:space="preserve"> </w:t>
      </w:r>
      <w:r>
        <w:t>in</w:t>
      </w:r>
      <w:r>
        <w:rPr>
          <w:spacing w:val="40"/>
        </w:rPr>
        <w:t xml:space="preserve"> </w:t>
      </w:r>
      <w:r>
        <w:t>clothing</w:t>
      </w:r>
      <w:r>
        <w:rPr>
          <w:spacing w:val="40"/>
        </w:rPr>
        <w:t xml:space="preserve"> </w:t>
      </w:r>
      <w:r>
        <w:t>–</w:t>
      </w:r>
      <w:r>
        <w:rPr>
          <w:spacing w:val="40"/>
        </w:rPr>
        <w:t xml:space="preserve"> </w:t>
      </w:r>
      <w:proofErr w:type="gramStart"/>
      <w:r>
        <w:t>e.g.</w:t>
      </w:r>
      <w:proofErr w:type="gramEnd"/>
      <w:r>
        <w:rPr>
          <w:spacing w:val="40"/>
        </w:rPr>
        <w:t xml:space="preserve"> </w:t>
      </w:r>
      <w:r>
        <w:t>long</w:t>
      </w:r>
      <w:r>
        <w:rPr>
          <w:spacing w:val="40"/>
        </w:rPr>
        <w:t xml:space="preserve"> </w:t>
      </w:r>
      <w:r>
        <w:t>sleeves</w:t>
      </w:r>
      <w:r>
        <w:rPr>
          <w:spacing w:val="40"/>
        </w:rPr>
        <w:t xml:space="preserve"> </w:t>
      </w:r>
      <w:r>
        <w:t>in</w:t>
      </w:r>
      <w:r>
        <w:rPr>
          <w:spacing w:val="40"/>
        </w:rPr>
        <w:t xml:space="preserve"> </w:t>
      </w:r>
      <w:r>
        <w:t>warm</w:t>
      </w:r>
      <w:r>
        <w:rPr>
          <w:spacing w:val="40"/>
        </w:rPr>
        <w:t xml:space="preserve"> </w:t>
      </w:r>
      <w:r>
        <w:t>weather,</w:t>
      </w:r>
      <w:r>
        <w:rPr>
          <w:spacing w:val="40"/>
        </w:rPr>
        <w:t xml:space="preserve"> </w:t>
      </w:r>
      <w:r>
        <w:t>wearing</w:t>
      </w:r>
      <w:r>
        <w:rPr>
          <w:spacing w:val="40"/>
        </w:rPr>
        <w:t xml:space="preserve"> </w:t>
      </w:r>
      <w:r>
        <w:t>baggy</w:t>
      </w:r>
      <w:r>
        <w:rPr>
          <w:spacing w:val="40"/>
        </w:rPr>
        <w:t xml:space="preserve"> </w:t>
      </w:r>
      <w:r>
        <w:t>clothes,</w:t>
      </w:r>
      <w:r>
        <w:rPr>
          <w:spacing w:val="40"/>
        </w:rPr>
        <w:t xml:space="preserve"> </w:t>
      </w:r>
      <w:r>
        <w:t>looking</w:t>
      </w:r>
      <w:r>
        <w:rPr>
          <w:spacing w:val="40"/>
        </w:rPr>
        <w:t xml:space="preserve"> </w:t>
      </w:r>
      <w:r>
        <w:t>unkempt</w:t>
      </w:r>
      <w:r>
        <w:rPr>
          <w:spacing w:val="40"/>
        </w:rPr>
        <w:t xml:space="preserve"> </w:t>
      </w:r>
      <w:r>
        <w:t>or spending a disproportionate amount of time on appearance.</w:t>
      </w:r>
    </w:p>
    <w:p w14:paraId="666DF260" w14:textId="77777777" w:rsidR="00452555" w:rsidRDefault="00DD67E2">
      <w:pPr>
        <w:pStyle w:val="ListParagraph"/>
        <w:numPr>
          <w:ilvl w:val="1"/>
          <w:numId w:val="6"/>
        </w:numPr>
        <w:tabs>
          <w:tab w:val="left" w:pos="1157"/>
        </w:tabs>
        <w:spacing w:before="2"/>
        <w:ind w:hanging="360"/>
      </w:pPr>
      <w:r>
        <w:t>Secretive</w:t>
      </w:r>
      <w:r>
        <w:rPr>
          <w:spacing w:val="-3"/>
        </w:rPr>
        <w:t xml:space="preserve"> </w:t>
      </w:r>
      <w:proofErr w:type="spellStart"/>
      <w:r>
        <w:rPr>
          <w:spacing w:val="-2"/>
        </w:rPr>
        <w:t>behaviour</w:t>
      </w:r>
      <w:proofErr w:type="spellEnd"/>
    </w:p>
    <w:p w14:paraId="666DF261" w14:textId="77777777" w:rsidR="00452555" w:rsidRDefault="00DD67E2">
      <w:pPr>
        <w:pStyle w:val="ListParagraph"/>
        <w:numPr>
          <w:ilvl w:val="1"/>
          <w:numId w:val="6"/>
        </w:numPr>
        <w:tabs>
          <w:tab w:val="left" w:pos="1157"/>
        </w:tabs>
        <w:spacing w:before="39"/>
        <w:ind w:hanging="360"/>
      </w:pPr>
      <w:r>
        <w:t>Avoiding</w:t>
      </w:r>
      <w:r>
        <w:rPr>
          <w:spacing w:val="-6"/>
        </w:rPr>
        <w:t xml:space="preserve"> </w:t>
      </w:r>
      <w:r>
        <w:t>PE</w:t>
      </w:r>
      <w:r>
        <w:rPr>
          <w:spacing w:val="-4"/>
        </w:rPr>
        <w:t xml:space="preserve"> </w:t>
      </w:r>
      <w:r>
        <w:t>and</w:t>
      </w:r>
      <w:r>
        <w:rPr>
          <w:spacing w:val="-5"/>
        </w:rPr>
        <w:t xml:space="preserve"> </w:t>
      </w:r>
      <w:r>
        <w:t>/or</w:t>
      </w:r>
      <w:r>
        <w:rPr>
          <w:spacing w:val="-6"/>
        </w:rPr>
        <w:t xml:space="preserve"> </w:t>
      </w:r>
      <w:r>
        <w:t>communal</w:t>
      </w:r>
      <w:r>
        <w:rPr>
          <w:spacing w:val="-3"/>
        </w:rPr>
        <w:t xml:space="preserve"> </w:t>
      </w:r>
      <w:r>
        <w:rPr>
          <w:spacing w:val="-2"/>
        </w:rPr>
        <w:t>changing</w:t>
      </w:r>
    </w:p>
    <w:p w14:paraId="666DF262" w14:textId="77777777" w:rsidR="00452555" w:rsidRDefault="00DD67E2">
      <w:pPr>
        <w:pStyle w:val="ListParagraph"/>
        <w:numPr>
          <w:ilvl w:val="1"/>
          <w:numId w:val="6"/>
        </w:numPr>
        <w:tabs>
          <w:tab w:val="left" w:pos="1157"/>
        </w:tabs>
        <w:spacing w:before="42"/>
        <w:ind w:hanging="360"/>
      </w:pPr>
      <w:r>
        <w:t>Repeated</w:t>
      </w:r>
      <w:r>
        <w:rPr>
          <w:spacing w:val="-8"/>
        </w:rPr>
        <w:t xml:space="preserve"> </w:t>
      </w:r>
      <w:r>
        <w:t>lateness</w:t>
      </w:r>
      <w:r>
        <w:rPr>
          <w:spacing w:val="-6"/>
        </w:rPr>
        <w:t xml:space="preserve"> </w:t>
      </w:r>
      <w:r>
        <w:t>or</w:t>
      </w:r>
      <w:r>
        <w:rPr>
          <w:spacing w:val="-6"/>
        </w:rPr>
        <w:t xml:space="preserve"> </w:t>
      </w:r>
      <w:r>
        <w:t>absence</w:t>
      </w:r>
      <w:r>
        <w:rPr>
          <w:spacing w:val="-4"/>
        </w:rPr>
        <w:t xml:space="preserve"> </w:t>
      </w:r>
      <w:r>
        <w:t>from</w:t>
      </w:r>
      <w:r>
        <w:rPr>
          <w:spacing w:val="-6"/>
        </w:rPr>
        <w:t xml:space="preserve"> </w:t>
      </w:r>
      <w:r>
        <w:t>school</w:t>
      </w:r>
      <w:r>
        <w:rPr>
          <w:spacing w:val="-7"/>
        </w:rPr>
        <w:t xml:space="preserve"> </w:t>
      </w:r>
      <w:r>
        <w:t>without</w:t>
      </w:r>
      <w:r>
        <w:rPr>
          <w:spacing w:val="-7"/>
        </w:rPr>
        <w:t xml:space="preserve"> </w:t>
      </w:r>
      <w:r>
        <w:t>obvious</w:t>
      </w:r>
      <w:r>
        <w:rPr>
          <w:spacing w:val="-6"/>
        </w:rPr>
        <w:t xml:space="preserve"> </w:t>
      </w:r>
      <w:r>
        <w:rPr>
          <w:spacing w:val="-2"/>
        </w:rPr>
        <w:t>explanation</w:t>
      </w:r>
    </w:p>
    <w:p w14:paraId="666DF263" w14:textId="77777777" w:rsidR="00452555" w:rsidRDefault="00DD67E2">
      <w:pPr>
        <w:pStyle w:val="ListParagraph"/>
        <w:numPr>
          <w:ilvl w:val="1"/>
          <w:numId w:val="6"/>
        </w:numPr>
        <w:tabs>
          <w:tab w:val="left" w:pos="1157"/>
        </w:tabs>
        <w:spacing w:before="39"/>
        <w:ind w:hanging="360"/>
      </w:pPr>
      <w:r>
        <w:t>Repeated</w:t>
      </w:r>
      <w:r>
        <w:rPr>
          <w:spacing w:val="-6"/>
        </w:rPr>
        <w:t xml:space="preserve"> </w:t>
      </w:r>
      <w:r>
        <w:t>physical</w:t>
      </w:r>
      <w:r>
        <w:rPr>
          <w:spacing w:val="-5"/>
        </w:rPr>
        <w:t xml:space="preserve"> </w:t>
      </w:r>
      <w:r>
        <w:t>pain,</w:t>
      </w:r>
      <w:r>
        <w:rPr>
          <w:spacing w:val="-4"/>
        </w:rPr>
        <w:t xml:space="preserve"> </w:t>
      </w:r>
      <w:r>
        <w:t>nausea</w:t>
      </w:r>
      <w:r>
        <w:rPr>
          <w:spacing w:val="-3"/>
        </w:rPr>
        <w:t xml:space="preserve"> </w:t>
      </w:r>
      <w:r>
        <w:t>and</w:t>
      </w:r>
      <w:r>
        <w:rPr>
          <w:spacing w:val="-4"/>
        </w:rPr>
        <w:t xml:space="preserve"> </w:t>
      </w:r>
      <w:r>
        <w:t>other</w:t>
      </w:r>
      <w:r>
        <w:rPr>
          <w:spacing w:val="-3"/>
        </w:rPr>
        <w:t xml:space="preserve"> </w:t>
      </w:r>
      <w:r>
        <w:t>physical</w:t>
      </w:r>
      <w:r>
        <w:rPr>
          <w:spacing w:val="-4"/>
        </w:rPr>
        <w:t xml:space="preserve"> </w:t>
      </w:r>
      <w:r>
        <w:t>symptoms</w:t>
      </w:r>
      <w:r>
        <w:rPr>
          <w:spacing w:val="-6"/>
        </w:rPr>
        <w:t xml:space="preserve"> </w:t>
      </w:r>
      <w:r>
        <w:t>with</w:t>
      </w:r>
      <w:r>
        <w:rPr>
          <w:spacing w:val="-6"/>
        </w:rPr>
        <w:t xml:space="preserve"> </w:t>
      </w:r>
      <w:r>
        <w:t>no</w:t>
      </w:r>
      <w:r>
        <w:rPr>
          <w:spacing w:val="-5"/>
        </w:rPr>
        <w:t xml:space="preserve"> </w:t>
      </w:r>
      <w:r>
        <w:t>evident</w:t>
      </w:r>
      <w:r>
        <w:rPr>
          <w:spacing w:val="-3"/>
        </w:rPr>
        <w:t xml:space="preserve"> </w:t>
      </w:r>
      <w:r>
        <w:rPr>
          <w:spacing w:val="-2"/>
        </w:rPr>
        <w:t>cause</w:t>
      </w:r>
    </w:p>
    <w:p w14:paraId="666DF264" w14:textId="77777777" w:rsidR="00452555" w:rsidRDefault="00DD67E2">
      <w:pPr>
        <w:pStyle w:val="BodyText"/>
        <w:spacing w:before="240" w:line="276" w:lineRule="auto"/>
        <w:ind w:right="291"/>
        <w:jc w:val="both"/>
      </w:pPr>
      <w:r>
        <w:t xml:space="preserve">This list is not exhaustive which is why as a school we invest in relationships with our students and being able to </w:t>
      </w:r>
      <w:proofErr w:type="spellStart"/>
      <w:r>
        <w:t>recognise</w:t>
      </w:r>
      <w:proofErr w:type="spellEnd"/>
      <w:r>
        <w:t xml:space="preserve">, even small changes, in their individual </w:t>
      </w:r>
      <w:proofErr w:type="spellStart"/>
      <w:r>
        <w:t>behaviour</w:t>
      </w:r>
      <w:proofErr w:type="spellEnd"/>
      <w:r>
        <w:t xml:space="preserve"> and presentations.</w:t>
      </w:r>
    </w:p>
    <w:p w14:paraId="666DF265" w14:textId="77777777" w:rsidR="00452555" w:rsidRDefault="00DD67E2">
      <w:pPr>
        <w:pStyle w:val="BodyText"/>
        <w:spacing w:before="201" w:line="276" w:lineRule="auto"/>
        <w:ind w:right="291"/>
        <w:jc w:val="both"/>
      </w:pPr>
      <w:r>
        <w:t xml:space="preserve">We understand that taking a listening and empathetic approach is important when talking to students about their mental health issues and we have a school culture that follows a whole school approach to mental health and </w:t>
      </w:r>
      <w:r>
        <w:rPr>
          <w:spacing w:val="-2"/>
        </w:rPr>
        <w:t>wellbeing.</w:t>
      </w:r>
    </w:p>
    <w:p w14:paraId="666DF266" w14:textId="77777777" w:rsidR="00452555" w:rsidRDefault="00452555">
      <w:pPr>
        <w:pStyle w:val="BodyText"/>
        <w:spacing w:before="40"/>
        <w:ind w:left="0"/>
      </w:pPr>
    </w:p>
    <w:p w14:paraId="666DF267" w14:textId="77777777" w:rsidR="00452555" w:rsidRDefault="00DD67E2">
      <w:pPr>
        <w:pStyle w:val="BodyText"/>
        <w:spacing w:before="1" w:line="276" w:lineRule="auto"/>
        <w:ind w:right="287"/>
        <w:jc w:val="both"/>
      </w:pPr>
      <w:r>
        <w:t>Listening and better</w:t>
      </w:r>
      <w:r>
        <w:rPr>
          <w:spacing w:val="-2"/>
        </w:rPr>
        <w:t xml:space="preserve"> </w:t>
      </w:r>
      <w:r>
        <w:t>understanding the circumstances</w:t>
      </w:r>
      <w:r>
        <w:rPr>
          <w:spacing w:val="-1"/>
        </w:rPr>
        <w:t xml:space="preserve"> </w:t>
      </w:r>
      <w:r>
        <w:t>and student’s</w:t>
      </w:r>
      <w:r>
        <w:rPr>
          <w:spacing w:val="-2"/>
        </w:rPr>
        <w:t xml:space="preserve"> </w:t>
      </w:r>
      <w:r>
        <w:t>view may</w:t>
      </w:r>
      <w:r>
        <w:rPr>
          <w:spacing w:val="-1"/>
        </w:rPr>
        <w:t xml:space="preserve"> </w:t>
      </w:r>
      <w:r>
        <w:t>be</w:t>
      </w:r>
      <w:r>
        <w:rPr>
          <w:spacing w:val="-1"/>
        </w:rPr>
        <w:t xml:space="preserve"> </w:t>
      </w:r>
      <w:r>
        <w:t>initially</w:t>
      </w:r>
      <w:r>
        <w:rPr>
          <w:spacing w:val="-2"/>
        </w:rPr>
        <w:t xml:space="preserve"> </w:t>
      </w:r>
      <w:r>
        <w:t xml:space="preserve">what is needed rather than immediate advice or direction. If there are safeguarding concerns a discussion with the DSL and the Mental Health Support Lead/Designated Mental Health lead and appropriate next steps will be taken to ensure safeguarding of the </w:t>
      </w:r>
      <w:r>
        <w:rPr>
          <w:spacing w:val="-2"/>
        </w:rPr>
        <w:t>student.</w:t>
      </w:r>
    </w:p>
    <w:p w14:paraId="666DF268" w14:textId="77777777" w:rsidR="00452555" w:rsidRDefault="00452555">
      <w:pPr>
        <w:pStyle w:val="BodyText"/>
        <w:spacing w:before="39"/>
        <w:ind w:left="0"/>
      </w:pPr>
    </w:p>
    <w:p w14:paraId="666DF269" w14:textId="77777777" w:rsidR="00452555" w:rsidRDefault="00DD67E2">
      <w:pPr>
        <w:pStyle w:val="BodyText"/>
        <w:jc w:val="both"/>
      </w:pPr>
      <w:r>
        <w:t>We</w:t>
      </w:r>
      <w:r>
        <w:rPr>
          <w:spacing w:val="-2"/>
        </w:rPr>
        <w:t xml:space="preserve"> </w:t>
      </w:r>
      <w:r>
        <w:t>do this</w:t>
      </w:r>
      <w:r>
        <w:rPr>
          <w:spacing w:val="-1"/>
        </w:rPr>
        <w:t xml:space="preserve"> </w:t>
      </w:r>
      <w:r>
        <w:rPr>
          <w:spacing w:val="-5"/>
        </w:rPr>
        <w:t>by;</w:t>
      </w:r>
    </w:p>
    <w:p w14:paraId="666DF26A" w14:textId="77777777" w:rsidR="00452555" w:rsidRDefault="00DD67E2">
      <w:pPr>
        <w:pStyle w:val="ListParagraph"/>
        <w:numPr>
          <w:ilvl w:val="1"/>
          <w:numId w:val="6"/>
        </w:numPr>
        <w:tabs>
          <w:tab w:val="left" w:pos="1157"/>
        </w:tabs>
        <w:spacing w:before="1" w:line="279" w:lineRule="exact"/>
        <w:ind w:hanging="360"/>
      </w:pPr>
      <w:r>
        <w:t>To</w:t>
      </w:r>
      <w:r>
        <w:rPr>
          <w:spacing w:val="-6"/>
        </w:rPr>
        <w:t xml:space="preserve"> </w:t>
      </w:r>
      <w:r>
        <w:t>identifying</w:t>
      </w:r>
      <w:r>
        <w:rPr>
          <w:spacing w:val="-6"/>
        </w:rPr>
        <w:t xml:space="preserve"> </w:t>
      </w:r>
      <w:r>
        <w:t>mental</w:t>
      </w:r>
      <w:r>
        <w:rPr>
          <w:spacing w:val="-7"/>
        </w:rPr>
        <w:t xml:space="preserve"> </w:t>
      </w:r>
      <w:r>
        <w:t>health</w:t>
      </w:r>
      <w:r>
        <w:rPr>
          <w:spacing w:val="-4"/>
        </w:rPr>
        <w:t xml:space="preserve"> </w:t>
      </w:r>
      <w:r>
        <w:t>concerns/</w:t>
      </w:r>
      <w:r>
        <w:rPr>
          <w:spacing w:val="-5"/>
        </w:rPr>
        <w:t xml:space="preserve"> </w:t>
      </w:r>
      <w:r>
        <w:t>what</w:t>
      </w:r>
      <w:r>
        <w:rPr>
          <w:spacing w:val="-6"/>
        </w:rPr>
        <w:t xml:space="preserve"> </w:t>
      </w:r>
      <w:r>
        <w:t>training</w:t>
      </w:r>
      <w:r>
        <w:rPr>
          <w:spacing w:val="-5"/>
        </w:rPr>
        <w:t xml:space="preserve"> </w:t>
      </w:r>
      <w:r>
        <w:t>staff</w:t>
      </w:r>
      <w:r>
        <w:rPr>
          <w:spacing w:val="-4"/>
        </w:rPr>
        <w:t xml:space="preserve"> </w:t>
      </w:r>
      <w:r>
        <w:t>have</w:t>
      </w:r>
      <w:r>
        <w:rPr>
          <w:spacing w:val="-4"/>
        </w:rPr>
        <w:t xml:space="preserve"> </w:t>
      </w:r>
      <w:r>
        <w:t>had</w:t>
      </w:r>
      <w:r>
        <w:rPr>
          <w:spacing w:val="-3"/>
        </w:rPr>
        <w:t xml:space="preserve"> </w:t>
      </w:r>
      <w:r>
        <w:t>–</w:t>
      </w:r>
      <w:r>
        <w:rPr>
          <w:spacing w:val="-6"/>
        </w:rPr>
        <w:t xml:space="preserve"> </w:t>
      </w:r>
      <w:r>
        <w:t>include</w:t>
      </w:r>
      <w:r>
        <w:rPr>
          <w:spacing w:val="-4"/>
        </w:rPr>
        <w:t xml:space="preserve"> </w:t>
      </w:r>
      <w:r>
        <w:t>suicide</w:t>
      </w:r>
      <w:r>
        <w:rPr>
          <w:spacing w:val="-3"/>
        </w:rPr>
        <w:t xml:space="preserve"> </w:t>
      </w:r>
      <w:r>
        <w:rPr>
          <w:spacing w:val="-2"/>
        </w:rPr>
        <w:t>awareness</w:t>
      </w:r>
    </w:p>
    <w:p w14:paraId="666DF26B" w14:textId="77777777" w:rsidR="00452555" w:rsidRDefault="00DD67E2">
      <w:pPr>
        <w:pStyle w:val="ListParagraph"/>
        <w:numPr>
          <w:ilvl w:val="1"/>
          <w:numId w:val="6"/>
        </w:numPr>
        <w:tabs>
          <w:tab w:val="left" w:pos="1157"/>
        </w:tabs>
        <w:spacing w:line="279" w:lineRule="exact"/>
        <w:ind w:hanging="360"/>
      </w:pPr>
      <w:r>
        <w:t>Routes</w:t>
      </w:r>
      <w:r>
        <w:rPr>
          <w:spacing w:val="-5"/>
        </w:rPr>
        <w:t xml:space="preserve"> </w:t>
      </w:r>
      <w:r>
        <w:t>to</w:t>
      </w:r>
      <w:r>
        <w:rPr>
          <w:spacing w:val="-3"/>
        </w:rPr>
        <w:t xml:space="preserve"> </w:t>
      </w:r>
      <w:r>
        <w:t>escalate</w:t>
      </w:r>
      <w:r>
        <w:rPr>
          <w:spacing w:val="-4"/>
        </w:rPr>
        <w:t xml:space="preserve"> </w:t>
      </w:r>
      <w:r>
        <w:t>and</w:t>
      </w:r>
      <w:r>
        <w:rPr>
          <w:spacing w:val="-5"/>
        </w:rPr>
        <w:t xml:space="preserve"> </w:t>
      </w:r>
      <w:r>
        <w:t>signposting</w:t>
      </w:r>
      <w:r>
        <w:rPr>
          <w:spacing w:val="-6"/>
        </w:rPr>
        <w:t xml:space="preserve"> </w:t>
      </w:r>
      <w:r>
        <w:t>to</w:t>
      </w:r>
      <w:r>
        <w:rPr>
          <w:spacing w:val="-3"/>
        </w:rPr>
        <w:t xml:space="preserve"> </w:t>
      </w:r>
      <w:r>
        <w:t>appropriate</w:t>
      </w:r>
      <w:r>
        <w:rPr>
          <w:spacing w:val="-6"/>
        </w:rPr>
        <w:t xml:space="preserve"> </w:t>
      </w:r>
      <w:r>
        <w:rPr>
          <w:spacing w:val="-2"/>
        </w:rPr>
        <w:t>services</w:t>
      </w:r>
    </w:p>
    <w:p w14:paraId="666DF26C" w14:textId="77777777" w:rsidR="00452555" w:rsidRDefault="00DD67E2">
      <w:pPr>
        <w:pStyle w:val="ListParagraph"/>
        <w:numPr>
          <w:ilvl w:val="1"/>
          <w:numId w:val="6"/>
        </w:numPr>
        <w:tabs>
          <w:tab w:val="left" w:pos="1157"/>
        </w:tabs>
        <w:ind w:hanging="360"/>
      </w:pPr>
      <w:r>
        <w:t>Referral</w:t>
      </w:r>
      <w:r>
        <w:rPr>
          <w:spacing w:val="-5"/>
        </w:rPr>
        <w:t xml:space="preserve"> </w:t>
      </w:r>
      <w:r>
        <w:t>and</w:t>
      </w:r>
      <w:r>
        <w:rPr>
          <w:spacing w:val="-4"/>
        </w:rPr>
        <w:t xml:space="preserve"> </w:t>
      </w:r>
      <w:r>
        <w:t>accountability</w:t>
      </w:r>
      <w:r>
        <w:rPr>
          <w:spacing w:val="-3"/>
        </w:rPr>
        <w:t xml:space="preserve"> </w:t>
      </w:r>
      <w:r>
        <w:rPr>
          <w:spacing w:val="-2"/>
        </w:rPr>
        <w:t>frameworks</w:t>
      </w:r>
    </w:p>
    <w:p w14:paraId="666DF26D" w14:textId="38F5C714" w:rsidR="00452555" w:rsidRDefault="00DD67E2">
      <w:pPr>
        <w:pStyle w:val="ListParagraph"/>
        <w:numPr>
          <w:ilvl w:val="1"/>
          <w:numId w:val="6"/>
        </w:numPr>
        <w:tabs>
          <w:tab w:val="left" w:pos="1157"/>
        </w:tabs>
        <w:spacing w:before="1"/>
        <w:ind w:hanging="360"/>
      </w:pPr>
      <w:r>
        <w:t>Pastoral</w:t>
      </w:r>
      <w:r>
        <w:rPr>
          <w:spacing w:val="-10"/>
        </w:rPr>
        <w:t xml:space="preserve"> </w:t>
      </w:r>
      <w:r>
        <w:t>support/counselling</w:t>
      </w:r>
      <w:r>
        <w:rPr>
          <w:spacing w:val="-8"/>
        </w:rPr>
        <w:t xml:space="preserve"> </w:t>
      </w:r>
      <w:r>
        <w:t>in</w:t>
      </w:r>
      <w:r>
        <w:rPr>
          <w:spacing w:val="-9"/>
        </w:rPr>
        <w:t xml:space="preserve"> </w:t>
      </w:r>
      <w:r>
        <w:rPr>
          <w:spacing w:val="-2"/>
        </w:rPr>
        <w:t>school</w:t>
      </w:r>
    </w:p>
    <w:p w14:paraId="666DF26E" w14:textId="77777777" w:rsidR="00452555" w:rsidRDefault="00452555">
      <w:pPr>
        <w:pStyle w:val="BodyText"/>
        <w:spacing w:before="1"/>
        <w:ind w:left="0"/>
      </w:pPr>
    </w:p>
    <w:p w14:paraId="68E62099" w14:textId="77777777" w:rsidR="00D7564C" w:rsidRDefault="00D7564C">
      <w:pPr>
        <w:pStyle w:val="Heading4"/>
        <w:spacing w:before="1" w:line="275" w:lineRule="exact"/>
        <w:rPr>
          <w:rFonts w:ascii="Arial"/>
          <w:spacing w:val="-2"/>
        </w:rPr>
      </w:pPr>
    </w:p>
    <w:p w14:paraId="6D539999" w14:textId="77777777" w:rsidR="00D7564C" w:rsidRDefault="00D7564C">
      <w:pPr>
        <w:pStyle w:val="Heading4"/>
        <w:spacing w:before="1" w:line="275" w:lineRule="exact"/>
        <w:rPr>
          <w:rFonts w:ascii="Arial"/>
          <w:spacing w:val="-2"/>
        </w:rPr>
      </w:pPr>
    </w:p>
    <w:p w14:paraId="666DF26F" w14:textId="5F7D8491" w:rsidR="00452555" w:rsidRDefault="00DD67E2">
      <w:pPr>
        <w:pStyle w:val="Heading4"/>
        <w:spacing w:before="1" w:line="275" w:lineRule="exact"/>
        <w:rPr>
          <w:rFonts w:ascii="Arial"/>
          <w:spacing w:val="-2"/>
        </w:rPr>
      </w:pPr>
      <w:r>
        <w:rPr>
          <w:rFonts w:ascii="Arial"/>
          <w:spacing w:val="-2"/>
        </w:rPr>
        <w:t>Compass</w:t>
      </w:r>
    </w:p>
    <w:p w14:paraId="53C6113F" w14:textId="7CBB48E1" w:rsidR="001F5454" w:rsidRDefault="00CE3600">
      <w:pPr>
        <w:pStyle w:val="Heading4"/>
        <w:spacing w:before="1" w:line="275" w:lineRule="exact"/>
        <w:rPr>
          <w:rFonts w:ascii="Arial"/>
        </w:rPr>
      </w:pPr>
      <w:hyperlink r:id="rId34" w:history="1">
        <w:r w:rsidR="001F5454" w:rsidRPr="001F5454">
          <w:rPr>
            <w:rStyle w:val="Hyperlink"/>
            <w:rFonts w:ascii="Arial"/>
          </w:rPr>
          <w:t>Compass Be (Barnsley Mental Health Support Team) - Compass</w:t>
        </w:r>
      </w:hyperlink>
    </w:p>
    <w:p w14:paraId="666DF271" w14:textId="77777777" w:rsidR="00452555" w:rsidRDefault="00DD67E2">
      <w:pPr>
        <w:pStyle w:val="BodyText"/>
        <w:spacing w:before="199"/>
      </w:pPr>
      <w:r>
        <w:t>Students</w:t>
      </w:r>
      <w:r>
        <w:rPr>
          <w:spacing w:val="-6"/>
        </w:rPr>
        <w:t xml:space="preserve"> </w:t>
      </w:r>
      <w:r>
        <w:t>are</w:t>
      </w:r>
      <w:r>
        <w:rPr>
          <w:spacing w:val="-4"/>
        </w:rPr>
        <w:t xml:space="preserve"> </w:t>
      </w:r>
      <w:r>
        <w:t>encouraged</w:t>
      </w:r>
      <w:r>
        <w:rPr>
          <w:spacing w:val="-4"/>
        </w:rPr>
        <w:t xml:space="preserve"> </w:t>
      </w:r>
      <w:r>
        <w:t>to</w:t>
      </w:r>
      <w:r>
        <w:rPr>
          <w:spacing w:val="-2"/>
        </w:rPr>
        <w:t xml:space="preserve"> </w:t>
      </w:r>
      <w:r>
        <w:t>access</w:t>
      </w:r>
      <w:r>
        <w:rPr>
          <w:spacing w:val="-2"/>
        </w:rPr>
        <w:t xml:space="preserve"> </w:t>
      </w:r>
      <w:r>
        <w:t>local</w:t>
      </w:r>
      <w:r>
        <w:rPr>
          <w:spacing w:val="-5"/>
        </w:rPr>
        <w:t xml:space="preserve"> </w:t>
      </w:r>
      <w:r>
        <w:t>support</w:t>
      </w:r>
      <w:r>
        <w:rPr>
          <w:spacing w:val="-6"/>
        </w:rPr>
        <w:t xml:space="preserve"> </w:t>
      </w:r>
      <w:r>
        <w:t>via</w:t>
      </w:r>
      <w:r>
        <w:rPr>
          <w:spacing w:val="-6"/>
        </w:rPr>
        <w:t xml:space="preserve"> </w:t>
      </w:r>
      <w:r>
        <w:t>WF-I-Can</w:t>
      </w:r>
      <w:r>
        <w:rPr>
          <w:spacing w:val="-4"/>
        </w:rPr>
        <w:t xml:space="preserve"> </w:t>
      </w:r>
      <w:r>
        <w:rPr>
          <w:spacing w:val="-2"/>
        </w:rPr>
        <w:t>website.</w:t>
      </w:r>
    </w:p>
    <w:p w14:paraId="666DF272" w14:textId="77777777" w:rsidR="00452555" w:rsidRDefault="00CE3600">
      <w:pPr>
        <w:pStyle w:val="Heading4"/>
        <w:spacing w:before="1"/>
      </w:pPr>
      <w:hyperlink r:id="rId35">
        <w:r w:rsidR="00DD67E2">
          <w:rPr>
            <w:color w:val="0000FF"/>
            <w:u w:val="single" w:color="0000FF"/>
          </w:rPr>
          <w:t>Homepage</w:t>
        </w:r>
        <w:r w:rsidR="00DD67E2">
          <w:rPr>
            <w:color w:val="0000FF"/>
            <w:spacing w:val="-3"/>
            <w:u w:val="single" w:color="0000FF"/>
          </w:rPr>
          <w:t xml:space="preserve"> </w:t>
        </w:r>
        <w:r w:rsidR="00DD67E2">
          <w:rPr>
            <w:color w:val="0000FF"/>
            <w:u w:val="single" w:color="0000FF"/>
          </w:rPr>
          <w:t>-</w:t>
        </w:r>
        <w:r w:rsidR="00DD67E2">
          <w:rPr>
            <w:color w:val="0000FF"/>
            <w:spacing w:val="-2"/>
            <w:u w:val="single" w:color="0000FF"/>
          </w:rPr>
          <w:t xml:space="preserve"> </w:t>
        </w:r>
        <w:r w:rsidR="00DD67E2">
          <w:rPr>
            <w:color w:val="0000FF"/>
            <w:u w:val="single" w:color="0000FF"/>
          </w:rPr>
          <w:t>WF-I-</w:t>
        </w:r>
        <w:r w:rsidR="00DD67E2">
          <w:rPr>
            <w:color w:val="0000FF"/>
            <w:spacing w:val="-5"/>
            <w:u w:val="single" w:color="0000FF"/>
          </w:rPr>
          <w:t>Can</w:t>
        </w:r>
      </w:hyperlink>
    </w:p>
    <w:p w14:paraId="666DF273" w14:textId="77777777" w:rsidR="00452555" w:rsidRDefault="00452555">
      <w:pPr>
        <w:pStyle w:val="BodyText"/>
        <w:spacing w:before="7"/>
        <w:ind w:left="0"/>
        <w:rPr>
          <w:b/>
        </w:rPr>
      </w:pPr>
    </w:p>
    <w:p w14:paraId="666DF276" w14:textId="77777777" w:rsidR="00452555" w:rsidRDefault="00452555">
      <w:pPr>
        <w:pStyle w:val="BodyText"/>
        <w:spacing w:before="7"/>
        <w:ind w:left="0"/>
        <w:rPr>
          <w:b/>
        </w:rPr>
      </w:pPr>
    </w:p>
    <w:p w14:paraId="666DF277" w14:textId="77777777" w:rsidR="00452555" w:rsidRDefault="00DD67E2">
      <w:pPr>
        <w:pStyle w:val="BodyText"/>
      </w:pPr>
      <w:r>
        <w:t>As</w:t>
      </w:r>
      <w:r>
        <w:rPr>
          <w:spacing w:val="-5"/>
        </w:rPr>
        <w:t xml:space="preserve"> </w:t>
      </w:r>
      <w:r>
        <w:t>well</w:t>
      </w:r>
      <w:r>
        <w:rPr>
          <w:spacing w:val="-6"/>
        </w:rPr>
        <w:t xml:space="preserve"> </w:t>
      </w:r>
      <w:r>
        <w:t>as</w:t>
      </w:r>
      <w:r>
        <w:rPr>
          <w:spacing w:val="-3"/>
        </w:rPr>
        <w:t xml:space="preserve"> </w:t>
      </w:r>
      <w:r>
        <w:t>embedding</w:t>
      </w:r>
      <w:r>
        <w:rPr>
          <w:spacing w:val="-4"/>
        </w:rPr>
        <w:t xml:space="preserve"> </w:t>
      </w:r>
      <w:r>
        <w:t>the</w:t>
      </w:r>
      <w:r>
        <w:rPr>
          <w:spacing w:val="-5"/>
        </w:rPr>
        <w:t xml:space="preserve"> </w:t>
      </w:r>
      <w:r>
        <w:t>following</w:t>
      </w:r>
      <w:r>
        <w:rPr>
          <w:spacing w:val="-2"/>
        </w:rPr>
        <w:t xml:space="preserve"> </w:t>
      </w:r>
      <w:r>
        <w:t>into</w:t>
      </w:r>
      <w:r>
        <w:rPr>
          <w:spacing w:val="-3"/>
        </w:rPr>
        <w:t xml:space="preserve"> </w:t>
      </w:r>
      <w:r>
        <w:t>our</w:t>
      </w:r>
      <w:r>
        <w:rPr>
          <w:spacing w:val="-5"/>
        </w:rPr>
        <w:t xml:space="preserve"> </w:t>
      </w:r>
      <w:r>
        <w:t>curriculum</w:t>
      </w:r>
      <w:r>
        <w:rPr>
          <w:spacing w:val="-1"/>
        </w:rPr>
        <w:t xml:space="preserve"> </w:t>
      </w:r>
      <w:r>
        <w:t>–</w:t>
      </w:r>
      <w:r>
        <w:rPr>
          <w:spacing w:val="-5"/>
        </w:rPr>
        <w:t xml:space="preserve"> </w:t>
      </w:r>
      <w:r>
        <w:t>(see</w:t>
      </w:r>
      <w:r>
        <w:rPr>
          <w:spacing w:val="-4"/>
        </w:rPr>
        <w:t xml:space="preserve"> </w:t>
      </w:r>
      <w:r>
        <w:t>MH</w:t>
      </w:r>
      <w:r>
        <w:rPr>
          <w:spacing w:val="-4"/>
        </w:rPr>
        <w:t xml:space="preserve"> </w:t>
      </w:r>
      <w:r>
        <w:t>toolkits</w:t>
      </w:r>
      <w:r>
        <w:rPr>
          <w:spacing w:val="-3"/>
        </w:rPr>
        <w:t xml:space="preserve"> </w:t>
      </w:r>
      <w:r>
        <w:t>under</w:t>
      </w:r>
      <w:r>
        <w:rPr>
          <w:spacing w:val="-5"/>
        </w:rPr>
        <w:t xml:space="preserve"> </w:t>
      </w:r>
      <w:r>
        <w:t>resources</w:t>
      </w:r>
      <w:r>
        <w:rPr>
          <w:spacing w:val="-5"/>
        </w:rPr>
        <w:t xml:space="preserve"> </w:t>
      </w:r>
      <w:r>
        <w:t>section</w:t>
      </w:r>
      <w:r>
        <w:rPr>
          <w:spacing w:val="-6"/>
        </w:rPr>
        <w:t xml:space="preserve"> </w:t>
      </w:r>
      <w:r>
        <w:t>of</w:t>
      </w:r>
      <w:r>
        <w:rPr>
          <w:spacing w:val="-4"/>
        </w:rPr>
        <w:t xml:space="preserve"> </w:t>
      </w:r>
      <w:r>
        <w:rPr>
          <w:spacing w:val="-2"/>
        </w:rPr>
        <w:t>website.)</w:t>
      </w:r>
    </w:p>
    <w:p w14:paraId="666DF278" w14:textId="77777777" w:rsidR="00452555" w:rsidRDefault="00CE3600">
      <w:pPr>
        <w:pStyle w:val="Heading4"/>
        <w:spacing w:before="1"/>
      </w:pPr>
      <w:hyperlink r:id="rId36">
        <w:r w:rsidR="00DD67E2">
          <w:rPr>
            <w:color w:val="0000FF"/>
            <w:u w:val="single" w:color="0000FF"/>
          </w:rPr>
          <w:t>Promoting</w:t>
        </w:r>
        <w:r w:rsidR="00DD67E2">
          <w:rPr>
            <w:color w:val="0000FF"/>
            <w:spacing w:val="-6"/>
            <w:u w:val="single" w:color="0000FF"/>
          </w:rPr>
          <w:t xml:space="preserve"> </w:t>
        </w:r>
        <w:r w:rsidR="00DD67E2">
          <w:rPr>
            <w:color w:val="0000FF"/>
            <w:u w:val="single" w:color="0000FF"/>
          </w:rPr>
          <w:t>and</w:t>
        </w:r>
        <w:r w:rsidR="00DD67E2">
          <w:rPr>
            <w:color w:val="0000FF"/>
            <w:spacing w:val="1"/>
            <w:u w:val="single" w:color="0000FF"/>
          </w:rPr>
          <w:t xml:space="preserve"> </w:t>
        </w:r>
        <w:r w:rsidR="00DD67E2">
          <w:rPr>
            <w:color w:val="0000FF"/>
            <w:u w:val="single" w:color="0000FF"/>
          </w:rPr>
          <w:t>supporting</w:t>
        </w:r>
        <w:r w:rsidR="00DD67E2">
          <w:rPr>
            <w:color w:val="0000FF"/>
            <w:spacing w:val="-4"/>
            <w:u w:val="single" w:color="0000FF"/>
          </w:rPr>
          <w:t xml:space="preserve"> </w:t>
        </w:r>
        <w:r w:rsidR="00DD67E2">
          <w:rPr>
            <w:color w:val="0000FF"/>
            <w:u w:val="single" w:color="0000FF"/>
          </w:rPr>
          <w:t>mental</w:t>
        </w:r>
        <w:r w:rsidR="00DD67E2">
          <w:rPr>
            <w:color w:val="0000FF"/>
            <w:spacing w:val="-1"/>
            <w:u w:val="single" w:color="0000FF"/>
          </w:rPr>
          <w:t xml:space="preserve"> </w:t>
        </w:r>
        <w:r w:rsidR="00DD67E2">
          <w:rPr>
            <w:color w:val="0000FF"/>
            <w:u w:val="single" w:color="0000FF"/>
          </w:rPr>
          <w:t>health</w:t>
        </w:r>
        <w:r w:rsidR="00DD67E2">
          <w:rPr>
            <w:color w:val="0000FF"/>
            <w:spacing w:val="-3"/>
            <w:u w:val="single" w:color="0000FF"/>
          </w:rPr>
          <w:t xml:space="preserve"> </w:t>
        </w:r>
        <w:r w:rsidR="00DD67E2">
          <w:rPr>
            <w:color w:val="0000FF"/>
            <w:u w:val="single" w:color="0000FF"/>
          </w:rPr>
          <w:t>and</w:t>
        </w:r>
        <w:r w:rsidR="00DD67E2">
          <w:rPr>
            <w:color w:val="0000FF"/>
            <w:spacing w:val="-4"/>
            <w:u w:val="single" w:color="0000FF"/>
          </w:rPr>
          <w:t xml:space="preserve"> </w:t>
        </w:r>
        <w:r w:rsidR="00DD67E2">
          <w:rPr>
            <w:color w:val="0000FF"/>
            <w:u w:val="single" w:color="0000FF"/>
          </w:rPr>
          <w:t>wellbeing</w:t>
        </w:r>
        <w:r w:rsidR="00DD67E2">
          <w:rPr>
            <w:color w:val="0000FF"/>
            <w:spacing w:val="-5"/>
            <w:u w:val="single" w:color="0000FF"/>
          </w:rPr>
          <w:t xml:space="preserve"> </w:t>
        </w:r>
        <w:r w:rsidR="00DD67E2">
          <w:rPr>
            <w:color w:val="0000FF"/>
            <w:u w:val="single" w:color="0000FF"/>
          </w:rPr>
          <w:t>in</w:t>
        </w:r>
        <w:r w:rsidR="00DD67E2">
          <w:rPr>
            <w:color w:val="0000FF"/>
            <w:spacing w:val="-3"/>
            <w:u w:val="single" w:color="0000FF"/>
          </w:rPr>
          <w:t xml:space="preserve"> </w:t>
        </w:r>
        <w:r w:rsidR="00DD67E2">
          <w:rPr>
            <w:color w:val="0000FF"/>
            <w:u w:val="single" w:color="0000FF"/>
          </w:rPr>
          <w:t>schools</w:t>
        </w:r>
        <w:r w:rsidR="00DD67E2">
          <w:rPr>
            <w:color w:val="0000FF"/>
            <w:spacing w:val="-3"/>
            <w:u w:val="single" w:color="0000FF"/>
          </w:rPr>
          <w:t xml:space="preserve"> </w:t>
        </w:r>
        <w:r w:rsidR="00DD67E2">
          <w:rPr>
            <w:color w:val="0000FF"/>
            <w:u w:val="single" w:color="0000FF"/>
          </w:rPr>
          <w:t>and</w:t>
        </w:r>
        <w:r w:rsidR="00DD67E2">
          <w:rPr>
            <w:color w:val="0000FF"/>
            <w:spacing w:val="-1"/>
            <w:u w:val="single" w:color="0000FF"/>
          </w:rPr>
          <w:t xml:space="preserve"> </w:t>
        </w:r>
        <w:r w:rsidR="00DD67E2">
          <w:rPr>
            <w:color w:val="0000FF"/>
            <w:u w:val="single" w:color="0000FF"/>
          </w:rPr>
          <w:t>colleges</w:t>
        </w:r>
        <w:r w:rsidR="00DD67E2">
          <w:rPr>
            <w:color w:val="0000FF"/>
            <w:spacing w:val="5"/>
            <w:u w:val="single" w:color="0000FF"/>
          </w:rPr>
          <w:t xml:space="preserve"> </w:t>
        </w:r>
        <w:r w:rsidR="00DD67E2">
          <w:rPr>
            <w:color w:val="0000FF"/>
            <w:u w:val="single" w:color="0000FF"/>
          </w:rPr>
          <w:t>-</w:t>
        </w:r>
        <w:r w:rsidR="00DD67E2">
          <w:rPr>
            <w:color w:val="0000FF"/>
            <w:spacing w:val="-3"/>
            <w:u w:val="single" w:color="0000FF"/>
          </w:rPr>
          <w:t xml:space="preserve"> </w:t>
        </w:r>
        <w:r w:rsidR="00DD67E2">
          <w:rPr>
            <w:color w:val="0000FF"/>
            <w:u w:val="single" w:color="0000FF"/>
          </w:rPr>
          <w:t>GOV.UK</w:t>
        </w:r>
        <w:r w:rsidR="00DD67E2">
          <w:rPr>
            <w:color w:val="0000FF"/>
            <w:spacing w:val="-1"/>
            <w:u w:val="single" w:color="0000FF"/>
          </w:rPr>
          <w:t xml:space="preserve"> </w:t>
        </w:r>
        <w:r w:rsidR="00DD67E2">
          <w:rPr>
            <w:color w:val="0000FF"/>
            <w:spacing w:val="-2"/>
            <w:u w:val="single" w:color="0000FF"/>
          </w:rPr>
          <w:t>(www.gov.uk)</w:t>
        </w:r>
      </w:hyperlink>
    </w:p>
    <w:p w14:paraId="73C08286" w14:textId="77777777" w:rsidR="00D7564C" w:rsidRDefault="00D7564C">
      <w:pPr>
        <w:pStyle w:val="Heading5"/>
        <w:spacing w:before="41"/>
        <w:jc w:val="both"/>
      </w:pPr>
    </w:p>
    <w:p w14:paraId="666DF27A" w14:textId="603F3426" w:rsidR="00452555" w:rsidRDefault="00DD67E2">
      <w:pPr>
        <w:pStyle w:val="Heading5"/>
        <w:spacing w:before="41"/>
        <w:jc w:val="both"/>
      </w:pPr>
      <w:r>
        <w:t>Suicide</w:t>
      </w:r>
      <w:r>
        <w:rPr>
          <w:spacing w:val="-4"/>
        </w:rPr>
        <w:t xml:space="preserve"> </w:t>
      </w:r>
      <w:r>
        <w:rPr>
          <w:spacing w:val="-2"/>
        </w:rPr>
        <w:t>(suspected)</w:t>
      </w:r>
    </w:p>
    <w:p w14:paraId="666DF27B" w14:textId="77777777" w:rsidR="00452555" w:rsidRDefault="00DD67E2">
      <w:pPr>
        <w:pStyle w:val="BodyText"/>
        <w:spacing w:before="15" w:line="252" w:lineRule="auto"/>
        <w:ind w:right="294"/>
        <w:jc w:val="both"/>
      </w:pPr>
      <w:r>
        <w:t xml:space="preserve">We </w:t>
      </w:r>
      <w:proofErr w:type="spellStart"/>
      <w:r>
        <w:t>recognise</w:t>
      </w:r>
      <w:proofErr w:type="spellEnd"/>
      <w:r>
        <w:t xml:space="preserve"> that suicide is one of the biggest killers of children and young people in the UK. Sadly, it is always a possibility that a school or college may have to face dealing with a suspected suicide of a young person or staff </w:t>
      </w:r>
      <w:r>
        <w:rPr>
          <w:spacing w:val="-2"/>
        </w:rPr>
        <w:t>member.</w:t>
      </w:r>
    </w:p>
    <w:p w14:paraId="666DF27C" w14:textId="77777777" w:rsidR="00452555" w:rsidRDefault="00452555">
      <w:pPr>
        <w:pStyle w:val="BodyText"/>
        <w:spacing w:before="14"/>
        <w:ind w:left="0"/>
      </w:pPr>
    </w:p>
    <w:p w14:paraId="666DF27D" w14:textId="77777777" w:rsidR="00452555" w:rsidRDefault="00DD67E2">
      <w:pPr>
        <w:pStyle w:val="BodyText"/>
        <w:jc w:val="both"/>
      </w:pPr>
      <w:r>
        <w:t>We</w:t>
      </w:r>
      <w:r>
        <w:rPr>
          <w:spacing w:val="-6"/>
        </w:rPr>
        <w:t xml:space="preserve"> </w:t>
      </w:r>
      <w:r>
        <w:t>are</w:t>
      </w:r>
      <w:r>
        <w:rPr>
          <w:spacing w:val="-5"/>
        </w:rPr>
        <w:t xml:space="preserve"> </w:t>
      </w:r>
      <w:r>
        <w:t>working</w:t>
      </w:r>
      <w:r>
        <w:rPr>
          <w:spacing w:val="-7"/>
        </w:rPr>
        <w:t xml:space="preserve"> </w:t>
      </w:r>
      <w:r>
        <w:t>towards</w:t>
      </w:r>
      <w:r>
        <w:rPr>
          <w:spacing w:val="-5"/>
        </w:rPr>
        <w:t xml:space="preserve"> </w:t>
      </w:r>
      <w:r>
        <w:t>the</w:t>
      </w:r>
      <w:r>
        <w:rPr>
          <w:spacing w:val="-5"/>
        </w:rPr>
        <w:t xml:space="preserve"> </w:t>
      </w:r>
      <w:r>
        <w:t>national</w:t>
      </w:r>
      <w:r>
        <w:rPr>
          <w:spacing w:val="-7"/>
        </w:rPr>
        <w:t xml:space="preserve"> </w:t>
      </w:r>
      <w:r>
        <w:t>guidance</w:t>
      </w:r>
      <w:r>
        <w:rPr>
          <w:spacing w:val="-4"/>
        </w:rPr>
        <w:t xml:space="preserve"> </w:t>
      </w:r>
      <w:r>
        <w:t>document</w:t>
      </w:r>
      <w:r>
        <w:rPr>
          <w:spacing w:val="-5"/>
        </w:rPr>
        <w:t xml:space="preserve"> </w:t>
      </w:r>
      <w:r>
        <w:t>‘Building</w:t>
      </w:r>
      <w:r>
        <w:rPr>
          <w:spacing w:val="-6"/>
        </w:rPr>
        <w:t xml:space="preserve"> </w:t>
      </w:r>
      <w:r>
        <w:t>a</w:t>
      </w:r>
      <w:r>
        <w:rPr>
          <w:spacing w:val="-4"/>
        </w:rPr>
        <w:t xml:space="preserve"> </w:t>
      </w:r>
      <w:r>
        <w:t>Suicide</w:t>
      </w:r>
      <w:r>
        <w:rPr>
          <w:spacing w:val="-5"/>
        </w:rPr>
        <w:t xml:space="preserve"> </w:t>
      </w:r>
      <w:r>
        <w:t>Safer</w:t>
      </w:r>
      <w:r>
        <w:rPr>
          <w:spacing w:val="-5"/>
        </w:rPr>
        <w:t xml:space="preserve"> </w:t>
      </w:r>
      <w:r>
        <w:t>School/College’</w:t>
      </w:r>
      <w:r>
        <w:rPr>
          <w:spacing w:val="-5"/>
        </w:rPr>
        <w:t xml:space="preserve"> </w:t>
      </w:r>
      <w:r>
        <w:t>by</w:t>
      </w:r>
      <w:r>
        <w:rPr>
          <w:spacing w:val="-6"/>
        </w:rPr>
        <w:t xml:space="preserve"> </w:t>
      </w:r>
      <w:r>
        <w:rPr>
          <w:spacing w:val="-2"/>
        </w:rPr>
        <w:t>Papyrus;</w:t>
      </w:r>
    </w:p>
    <w:p w14:paraId="666DF27E" w14:textId="77777777" w:rsidR="00452555" w:rsidRDefault="00DD67E2">
      <w:pPr>
        <w:pStyle w:val="BodyText"/>
        <w:spacing w:before="12"/>
        <w:jc w:val="both"/>
      </w:pPr>
      <w:r>
        <w:t>advice</w:t>
      </w:r>
      <w:r>
        <w:rPr>
          <w:spacing w:val="-6"/>
        </w:rPr>
        <w:t xml:space="preserve"> </w:t>
      </w:r>
      <w:r>
        <w:t>on</w:t>
      </w:r>
      <w:r>
        <w:rPr>
          <w:spacing w:val="-5"/>
        </w:rPr>
        <w:t xml:space="preserve"> </w:t>
      </w:r>
      <w:r>
        <w:t>policy,</w:t>
      </w:r>
      <w:r>
        <w:rPr>
          <w:spacing w:val="-6"/>
        </w:rPr>
        <w:t xml:space="preserve"> </w:t>
      </w:r>
      <w:r>
        <w:t>prevention,</w:t>
      </w:r>
      <w:r>
        <w:rPr>
          <w:spacing w:val="-4"/>
        </w:rPr>
        <w:t xml:space="preserve"> </w:t>
      </w:r>
      <w:r>
        <w:t>postvention</w:t>
      </w:r>
      <w:r>
        <w:rPr>
          <w:spacing w:val="-4"/>
        </w:rPr>
        <w:t xml:space="preserve"> etc.</w:t>
      </w:r>
    </w:p>
    <w:p w14:paraId="666DF27F" w14:textId="77777777" w:rsidR="00452555" w:rsidRDefault="00CE3600">
      <w:pPr>
        <w:pStyle w:val="Heading4"/>
        <w:spacing w:before="173"/>
        <w:jc w:val="both"/>
      </w:pPr>
      <w:hyperlink r:id="rId37">
        <w:r w:rsidR="00DD67E2">
          <w:rPr>
            <w:color w:val="0000FF"/>
            <w:u w:val="single" w:color="0000FF"/>
          </w:rPr>
          <w:t>400734-Schools-guide-PAPYRUS.pdf</w:t>
        </w:r>
        <w:r w:rsidR="00DD67E2">
          <w:rPr>
            <w:color w:val="0000FF"/>
            <w:spacing w:val="-11"/>
            <w:u w:val="single" w:color="0000FF"/>
          </w:rPr>
          <w:t xml:space="preserve"> </w:t>
        </w:r>
        <w:r w:rsidR="00DD67E2">
          <w:rPr>
            <w:color w:val="0000FF"/>
            <w:u w:val="single" w:color="0000FF"/>
          </w:rPr>
          <w:t>(papyrus-</w:t>
        </w:r>
        <w:r w:rsidR="00DD67E2">
          <w:rPr>
            <w:color w:val="0000FF"/>
            <w:spacing w:val="-2"/>
            <w:u w:val="single" w:color="0000FF"/>
          </w:rPr>
          <w:t>uk.org)</w:t>
        </w:r>
      </w:hyperlink>
    </w:p>
    <w:p w14:paraId="666DF280" w14:textId="77777777" w:rsidR="00452555" w:rsidRDefault="00452555">
      <w:pPr>
        <w:pStyle w:val="BodyText"/>
        <w:spacing w:before="15"/>
        <w:ind w:left="0"/>
        <w:rPr>
          <w:b/>
        </w:rPr>
      </w:pPr>
    </w:p>
    <w:p w14:paraId="666DF281" w14:textId="77777777" w:rsidR="00452555" w:rsidRDefault="00DD67E2">
      <w:pPr>
        <w:ind w:left="437"/>
      </w:pPr>
      <w:r>
        <w:rPr>
          <w:b/>
        </w:rPr>
        <w:t>Samaritans</w:t>
      </w:r>
      <w:r>
        <w:rPr>
          <w:b/>
          <w:spacing w:val="-7"/>
        </w:rPr>
        <w:t xml:space="preserve"> </w:t>
      </w:r>
      <w:r>
        <w:rPr>
          <w:b/>
        </w:rPr>
        <w:t>Step</w:t>
      </w:r>
      <w:r>
        <w:rPr>
          <w:b/>
          <w:spacing w:val="-5"/>
        </w:rPr>
        <w:t xml:space="preserve"> </w:t>
      </w:r>
      <w:r>
        <w:rPr>
          <w:b/>
        </w:rPr>
        <w:t>by</w:t>
      </w:r>
      <w:r>
        <w:rPr>
          <w:b/>
          <w:spacing w:val="-3"/>
        </w:rPr>
        <w:t xml:space="preserve"> </w:t>
      </w:r>
      <w:r>
        <w:rPr>
          <w:b/>
        </w:rPr>
        <w:t>Step</w:t>
      </w:r>
      <w:r>
        <w:rPr>
          <w:b/>
          <w:spacing w:val="-7"/>
        </w:rPr>
        <w:t xml:space="preserve"> </w:t>
      </w:r>
      <w:r>
        <w:rPr>
          <w:b/>
        </w:rPr>
        <w:t>guide</w:t>
      </w:r>
      <w:r>
        <w:rPr>
          <w:b/>
          <w:spacing w:val="-3"/>
        </w:rPr>
        <w:t xml:space="preserve"> </w:t>
      </w:r>
      <w:r>
        <w:rPr>
          <w:b/>
        </w:rPr>
        <w:t>responding</w:t>
      </w:r>
      <w:r>
        <w:rPr>
          <w:b/>
          <w:spacing w:val="-3"/>
        </w:rPr>
        <w:t xml:space="preserve"> </w:t>
      </w:r>
      <w:r>
        <w:rPr>
          <w:b/>
        </w:rPr>
        <w:t>to</w:t>
      </w:r>
      <w:r>
        <w:rPr>
          <w:b/>
          <w:spacing w:val="-4"/>
        </w:rPr>
        <w:t xml:space="preserve"> </w:t>
      </w:r>
      <w:r>
        <w:rPr>
          <w:b/>
        </w:rPr>
        <w:t>a</w:t>
      </w:r>
      <w:r>
        <w:rPr>
          <w:b/>
          <w:spacing w:val="-5"/>
        </w:rPr>
        <w:t xml:space="preserve"> </w:t>
      </w:r>
      <w:r>
        <w:rPr>
          <w:b/>
        </w:rPr>
        <w:t>suicide</w:t>
      </w:r>
      <w:r>
        <w:rPr>
          <w:b/>
          <w:spacing w:val="-1"/>
        </w:rPr>
        <w:t xml:space="preserve"> </w:t>
      </w:r>
      <w:hyperlink r:id="rId38">
        <w:r>
          <w:rPr>
            <w:color w:val="0000FF"/>
            <w:u w:val="single" w:color="0000FF"/>
          </w:rPr>
          <w:t>Step</w:t>
        </w:r>
        <w:r>
          <w:rPr>
            <w:color w:val="0000FF"/>
            <w:spacing w:val="-3"/>
            <w:u w:val="single" w:color="0000FF"/>
          </w:rPr>
          <w:t xml:space="preserve"> </w:t>
        </w:r>
        <w:r>
          <w:rPr>
            <w:color w:val="0000FF"/>
            <w:u w:val="single" w:color="0000FF"/>
          </w:rPr>
          <w:t>by</w:t>
        </w:r>
        <w:r>
          <w:rPr>
            <w:color w:val="0000FF"/>
            <w:spacing w:val="-3"/>
            <w:u w:val="single" w:color="0000FF"/>
          </w:rPr>
          <w:t xml:space="preserve"> </w:t>
        </w:r>
        <w:r>
          <w:rPr>
            <w:color w:val="0000FF"/>
            <w:u w:val="single" w:color="0000FF"/>
          </w:rPr>
          <w:t>Step</w:t>
        </w:r>
        <w:r>
          <w:rPr>
            <w:color w:val="0000FF"/>
            <w:spacing w:val="-3"/>
            <w:u w:val="single" w:color="0000FF"/>
          </w:rPr>
          <w:t xml:space="preserve"> </w:t>
        </w:r>
        <w:r>
          <w:rPr>
            <w:color w:val="0000FF"/>
            <w:u w:val="single" w:color="0000FF"/>
          </w:rPr>
          <w:t>resources</w:t>
        </w:r>
        <w:r>
          <w:rPr>
            <w:color w:val="0000FF"/>
            <w:spacing w:val="-2"/>
            <w:u w:val="single" w:color="0000FF"/>
          </w:rPr>
          <w:t xml:space="preserve"> </w:t>
        </w:r>
        <w:r>
          <w:rPr>
            <w:color w:val="0000FF"/>
            <w:u w:val="single" w:color="0000FF"/>
          </w:rPr>
          <w:t>|</w:t>
        </w:r>
        <w:r>
          <w:rPr>
            <w:color w:val="0000FF"/>
            <w:spacing w:val="-5"/>
            <w:u w:val="single" w:color="0000FF"/>
          </w:rPr>
          <w:t xml:space="preserve"> </w:t>
        </w:r>
        <w:r>
          <w:rPr>
            <w:color w:val="0000FF"/>
            <w:spacing w:val="-2"/>
            <w:u w:val="single" w:color="0000FF"/>
          </w:rPr>
          <w:t>Samaritans</w:t>
        </w:r>
      </w:hyperlink>
    </w:p>
    <w:p w14:paraId="666DF282" w14:textId="77777777" w:rsidR="00452555" w:rsidRDefault="00DD67E2">
      <w:pPr>
        <w:pStyle w:val="Heading5"/>
        <w:spacing w:before="173"/>
      </w:pPr>
      <w:r>
        <w:t>To</w:t>
      </w:r>
      <w:r>
        <w:rPr>
          <w:spacing w:val="-3"/>
        </w:rPr>
        <w:t xml:space="preserve"> </w:t>
      </w:r>
      <w:r>
        <w:t>request</w:t>
      </w:r>
      <w:r>
        <w:rPr>
          <w:spacing w:val="-3"/>
        </w:rPr>
        <w:t xml:space="preserve"> </w:t>
      </w:r>
      <w:r>
        <w:rPr>
          <w:spacing w:val="-2"/>
        </w:rPr>
        <w:t>support:</w:t>
      </w:r>
    </w:p>
    <w:p w14:paraId="666DF283" w14:textId="77777777" w:rsidR="00452555" w:rsidRDefault="00DD67E2">
      <w:pPr>
        <w:pStyle w:val="BodyText"/>
        <w:spacing w:before="173"/>
      </w:pPr>
      <w:r>
        <w:rPr>
          <w:b/>
        </w:rPr>
        <w:t>Email</w:t>
      </w:r>
      <w:r>
        <w:rPr>
          <w:b/>
          <w:spacing w:val="-5"/>
        </w:rPr>
        <w:t xml:space="preserve"> </w:t>
      </w:r>
      <w:hyperlink r:id="rId39">
        <w:r>
          <w:rPr>
            <w:color w:val="0000FF"/>
            <w:spacing w:val="-2"/>
            <w:u w:val="single" w:color="0000FF"/>
          </w:rPr>
          <w:t>stepbystep@samaritans.org</w:t>
        </w:r>
      </w:hyperlink>
    </w:p>
    <w:p w14:paraId="666DF284" w14:textId="77777777" w:rsidR="00452555" w:rsidRDefault="00DD67E2">
      <w:pPr>
        <w:spacing w:before="173"/>
        <w:ind w:left="437"/>
      </w:pPr>
      <w:r>
        <w:rPr>
          <w:b/>
        </w:rPr>
        <w:t>Call</w:t>
      </w:r>
      <w:r>
        <w:rPr>
          <w:b/>
          <w:spacing w:val="-6"/>
        </w:rPr>
        <w:t xml:space="preserve"> </w:t>
      </w:r>
      <w:r>
        <w:t>0808</w:t>
      </w:r>
      <w:r>
        <w:rPr>
          <w:spacing w:val="-3"/>
        </w:rPr>
        <w:t xml:space="preserve"> </w:t>
      </w:r>
      <w:r>
        <w:t>168</w:t>
      </w:r>
      <w:r>
        <w:rPr>
          <w:spacing w:val="-4"/>
        </w:rPr>
        <w:t xml:space="preserve"> 2528</w:t>
      </w:r>
    </w:p>
    <w:p w14:paraId="666DF285" w14:textId="77777777" w:rsidR="00452555" w:rsidRDefault="00DD67E2">
      <w:pPr>
        <w:pStyle w:val="BodyText"/>
        <w:spacing w:before="173" w:line="254" w:lineRule="auto"/>
        <w:ind w:right="362"/>
      </w:pPr>
      <w:r>
        <w:t xml:space="preserve">The </w:t>
      </w:r>
      <w:proofErr w:type="gramStart"/>
      <w:r>
        <w:rPr>
          <w:b/>
        </w:rPr>
        <w:t>Step by Step</w:t>
      </w:r>
      <w:proofErr w:type="gramEnd"/>
      <w:r>
        <w:rPr>
          <w:b/>
        </w:rPr>
        <w:t xml:space="preserve"> </w:t>
      </w:r>
      <w:r>
        <w:t>service will help manage an effective and safe response, support staff and the student community to prepare for, respond to and recover from a suspected suicide.</w:t>
      </w:r>
    </w:p>
    <w:p w14:paraId="666DF286" w14:textId="77777777" w:rsidR="00452555" w:rsidRDefault="00DD67E2">
      <w:pPr>
        <w:pStyle w:val="BodyText"/>
        <w:spacing w:before="156" w:line="252" w:lineRule="auto"/>
      </w:pPr>
      <w:r>
        <w:t>We have followed/ are</w:t>
      </w:r>
      <w:r>
        <w:rPr>
          <w:spacing w:val="-2"/>
        </w:rPr>
        <w:t xml:space="preserve"> </w:t>
      </w:r>
      <w:r>
        <w:t>working towards the</w:t>
      </w:r>
      <w:r>
        <w:rPr>
          <w:spacing w:val="-2"/>
        </w:rPr>
        <w:t xml:space="preserve"> </w:t>
      </w:r>
      <w:r>
        <w:t>national guidance document ‘Building a Suicide Safer School/College’ by Papyrus; advice on policy, prevention, postvention etc.</w:t>
      </w:r>
    </w:p>
    <w:p w14:paraId="666DF287" w14:textId="77777777" w:rsidR="00452555" w:rsidRDefault="00CE3600">
      <w:pPr>
        <w:pStyle w:val="BodyText"/>
        <w:spacing w:before="161"/>
      </w:pPr>
      <w:hyperlink r:id="rId40">
        <w:r w:rsidR="00DD67E2">
          <w:rPr>
            <w:color w:val="0000FF"/>
            <w:spacing w:val="-2"/>
            <w:u w:val="single" w:color="0000FF"/>
          </w:rPr>
          <w:t>400734-Schools-guide-PAPYRUS.pdf</w:t>
        </w:r>
        <w:r w:rsidR="00DD67E2">
          <w:rPr>
            <w:color w:val="0000FF"/>
            <w:spacing w:val="47"/>
            <w:u w:val="single" w:color="0000FF"/>
          </w:rPr>
          <w:t xml:space="preserve"> </w:t>
        </w:r>
        <w:r w:rsidR="00DD67E2">
          <w:rPr>
            <w:color w:val="0000FF"/>
            <w:spacing w:val="-2"/>
            <w:u w:val="single" w:color="0000FF"/>
          </w:rPr>
          <w:t>(papyrus-uk.org)</w:t>
        </w:r>
      </w:hyperlink>
    </w:p>
    <w:p w14:paraId="666DF289" w14:textId="77777777" w:rsidR="00452555" w:rsidRDefault="00DD67E2">
      <w:pPr>
        <w:pStyle w:val="Heading5"/>
        <w:spacing w:before="160"/>
      </w:pPr>
      <w:r>
        <w:t>Local</w:t>
      </w:r>
      <w:r>
        <w:rPr>
          <w:spacing w:val="-5"/>
        </w:rPr>
        <w:t xml:space="preserve"> </w:t>
      </w:r>
      <w:r>
        <w:t>support</w:t>
      </w:r>
      <w:r>
        <w:rPr>
          <w:spacing w:val="-2"/>
        </w:rPr>
        <w:t xml:space="preserve"> </w:t>
      </w:r>
      <w:r>
        <w:t>can</w:t>
      </w:r>
      <w:r>
        <w:rPr>
          <w:spacing w:val="-3"/>
        </w:rPr>
        <w:t xml:space="preserve"> </w:t>
      </w:r>
      <w:r>
        <w:t>be</w:t>
      </w:r>
      <w:r>
        <w:rPr>
          <w:spacing w:val="-4"/>
        </w:rPr>
        <w:t xml:space="preserve"> </w:t>
      </w:r>
      <w:r>
        <w:rPr>
          <w:spacing w:val="-2"/>
        </w:rPr>
        <w:t>found:</w:t>
      </w:r>
    </w:p>
    <w:p w14:paraId="18E8E75E" w14:textId="2FBF33B2" w:rsidR="00041B8B" w:rsidRDefault="00CE3600">
      <w:pPr>
        <w:pStyle w:val="BodyText"/>
        <w:spacing w:before="173" w:line="276" w:lineRule="auto"/>
      </w:pPr>
      <w:hyperlink r:id="rId41" w:history="1">
        <w:r w:rsidR="00F23363" w:rsidRPr="00F23363">
          <w:rPr>
            <w:rStyle w:val="Hyperlink"/>
          </w:rPr>
          <w:t>Children's emotional health and wellbeing</w:t>
        </w:r>
      </w:hyperlink>
    </w:p>
    <w:p w14:paraId="666DF28B" w14:textId="6872D882" w:rsidR="00452555" w:rsidRDefault="00DD67E2">
      <w:pPr>
        <w:pStyle w:val="BodyText"/>
        <w:spacing w:before="173" w:line="276" w:lineRule="auto"/>
      </w:pPr>
      <w:r>
        <w:t>If</w:t>
      </w:r>
      <w:r>
        <w:rPr>
          <w:spacing w:val="40"/>
        </w:rPr>
        <w:t xml:space="preserve"> </w:t>
      </w:r>
      <w:r>
        <w:t>a</w:t>
      </w:r>
      <w:r>
        <w:rPr>
          <w:spacing w:val="40"/>
        </w:rPr>
        <w:t xml:space="preserve"> </w:t>
      </w:r>
      <w:r>
        <w:t>serious</w:t>
      </w:r>
      <w:r>
        <w:rPr>
          <w:spacing w:val="40"/>
        </w:rPr>
        <w:t xml:space="preserve"> </w:t>
      </w:r>
      <w:r>
        <w:t>incident</w:t>
      </w:r>
      <w:r>
        <w:rPr>
          <w:spacing w:val="40"/>
        </w:rPr>
        <w:t xml:space="preserve"> </w:t>
      </w:r>
      <w:r>
        <w:t>happens</w:t>
      </w:r>
      <w:r>
        <w:rPr>
          <w:spacing w:val="40"/>
        </w:rPr>
        <w:t xml:space="preserve"> </w:t>
      </w:r>
      <w:r>
        <w:t>involving</w:t>
      </w:r>
      <w:r>
        <w:rPr>
          <w:spacing w:val="40"/>
        </w:rPr>
        <w:t xml:space="preserve"> </w:t>
      </w:r>
      <w:r>
        <w:t>one</w:t>
      </w:r>
      <w:r>
        <w:rPr>
          <w:spacing w:val="40"/>
        </w:rPr>
        <w:t xml:space="preserve"> </w:t>
      </w:r>
      <w:r>
        <w:t>of</w:t>
      </w:r>
      <w:r>
        <w:rPr>
          <w:spacing w:val="40"/>
        </w:rPr>
        <w:t xml:space="preserve"> </w:t>
      </w:r>
      <w:r>
        <w:t>our</w:t>
      </w:r>
      <w:r>
        <w:rPr>
          <w:spacing w:val="40"/>
        </w:rPr>
        <w:t xml:space="preserve"> </w:t>
      </w:r>
      <w:proofErr w:type="gramStart"/>
      <w:r>
        <w:t>pupils</w:t>
      </w:r>
      <w:proofErr w:type="gramEnd"/>
      <w:r>
        <w:rPr>
          <w:spacing w:val="40"/>
        </w:rPr>
        <w:t xml:space="preserve"> </w:t>
      </w:r>
      <w:r>
        <w:t>we</w:t>
      </w:r>
      <w:r>
        <w:rPr>
          <w:spacing w:val="40"/>
        </w:rPr>
        <w:t xml:space="preserve"> </w:t>
      </w:r>
      <w:r>
        <w:t>will</w:t>
      </w:r>
      <w:r>
        <w:rPr>
          <w:spacing w:val="40"/>
        </w:rPr>
        <w:t xml:space="preserve"> </w:t>
      </w:r>
      <w:r>
        <w:t>immediately</w:t>
      </w:r>
      <w:r>
        <w:rPr>
          <w:spacing w:val="40"/>
        </w:rPr>
        <w:t xml:space="preserve"> </w:t>
      </w:r>
      <w:r>
        <w:t>inform</w:t>
      </w:r>
      <w:r>
        <w:rPr>
          <w:spacing w:val="40"/>
        </w:rPr>
        <w:t xml:space="preserve"> </w:t>
      </w:r>
      <w:r>
        <w:t>the</w:t>
      </w:r>
      <w:r>
        <w:rPr>
          <w:spacing w:val="40"/>
        </w:rPr>
        <w:t xml:space="preserve"> </w:t>
      </w:r>
      <w:r>
        <w:t>Local</w:t>
      </w:r>
      <w:r>
        <w:rPr>
          <w:spacing w:val="40"/>
        </w:rPr>
        <w:t xml:space="preserve"> </w:t>
      </w:r>
      <w:r>
        <w:t>Authority</w:t>
      </w:r>
      <w:r>
        <w:rPr>
          <w:spacing w:val="40"/>
        </w:rPr>
        <w:t xml:space="preserve"> </w:t>
      </w:r>
      <w:r>
        <w:t>by</w:t>
      </w:r>
      <w:r>
        <w:rPr>
          <w:spacing w:val="80"/>
        </w:rPr>
        <w:t xml:space="preserve"> </w:t>
      </w:r>
      <w:r>
        <w:t>contacting social care/MASH.</w:t>
      </w:r>
    </w:p>
    <w:p w14:paraId="666DF28C" w14:textId="77777777" w:rsidR="00452555" w:rsidRDefault="00DD67E2">
      <w:pPr>
        <w:pStyle w:val="Heading2"/>
        <w:numPr>
          <w:ilvl w:val="0"/>
          <w:numId w:val="2"/>
        </w:numPr>
        <w:tabs>
          <w:tab w:val="left" w:pos="795"/>
        </w:tabs>
        <w:spacing w:before="202"/>
        <w:ind w:left="795" w:hanging="358"/>
        <w:jc w:val="left"/>
      </w:pPr>
      <w:bookmarkStart w:id="8" w:name="_Toc209516434"/>
      <w:r>
        <w:t>Sexual</w:t>
      </w:r>
      <w:r>
        <w:rPr>
          <w:spacing w:val="-10"/>
        </w:rPr>
        <w:t xml:space="preserve"> </w:t>
      </w:r>
      <w:r>
        <w:t>Violence</w:t>
      </w:r>
      <w:r>
        <w:rPr>
          <w:spacing w:val="-9"/>
        </w:rPr>
        <w:t xml:space="preserve"> </w:t>
      </w:r>
      <w:r>
        <w:t>and</w:t>
      </w:r>
      <w:r>
        <w:rPr>
          <w:spacing w:val="-11"/>
        </w:rPr>
        <w:t xml:space="preserve"> </w:t>
      </w:r>
      <w:r>
        <w:t>Sexual</w:t>
      </w:r>
      <w:r>
        <w:rPr>
          <w:spacing w:val="-9"/>
        </w:rPr>
        <w:t xml:space="preserve"> </w:t>
      </w:r>
      <w:r>
        <w:t>Harassment</w:t>
      </w:r>
      <w:r>
        <w:rPr>
          <w:spacing w:val="-9"/>
        </w:rPr>
        <w:t xml:space="preserve"> </w:t>
      </w:r>
      <w:r>
        <w:t>(SVSH)</w:t>
      </w:r>
      <w:r>
        <w:rPr>
          <w:spacing w:val="-10"/>
        </w:rPr>
        <w:t xml:space="preserve"> </w:t>
      </w:r>
      <w:r>
        <w:t>&amp;</w:t>
      </w:r>
      <w:r>
        <w:rPr>
          <w:spacing w:val="-10"/>
        </w:rPr>
        <w:t xml:space="preserve"> </w:t>
      </w:r>
      <w:r>
        <w:t>other</w:t>
      </w:r>
      <w:r>
        <w:rPr>
          <w:spacing w:val="-8"/>
        </w:rPr>
        <w:t xml:space="preserve"> </w:t>
      </w:r>
      <w:r>
        <w:t>Current</w:t>
      </w:r>
      <w:r>
        <w:rPr>
          <w:spacing w:val="-8"/>
        </w:rPr>
        <w:t xml:space="preserve"> </w:t>
      </w:r>
      <w:r>
        <w:rPr>
          <w:spacing w:val="-2"/>
        </w:rPr>
        <w:t>Issues</w:t>
      </w:r>
      <w:bookmarkEnd w:id="8"/>
    </w:p>
    <w:p w14:paraId="666DF28D" w14:textId="7FCEF7EF" w:rsidR="00452555" w:rsidRDefault="00DD67E2">
      <w:pPr>
        <w:pStyle w:val="BodyText"/>
        <w:spacing w:before="259"/>
      </w:pPr>
      <w:r>
        <w:t>For</w:t>
      </w:r>
      <w:r>
        <w:rPr>
          <w:spacing w:val="-6"/>
        </w:rPr>
        <w:t xml:space="preserve"> </w:t>
      </w:r>
      <w:r>
        <w:t>local</w:t>
      </w:r>
      <w:r>
        <w:rPr>
          <w:spacing w:val="-4"/>
        </w:rPr>
        <w:t xml:space="preserve"> </w:t>
      </w:r>
      <w:r>
        <w:t>procedures</w:t>
      </w:r>
      <w:r>
        <w:rPr>
          <w:spacing w:val="-6"/>
        </w:rPr>
        <w:t xml:space="preserve"> </w:t>
      </w:r>
      <w:r>
        <w:t>on</w:t>
      </w:r>
      <w:r>
        <w:rPr>
          <w:spacing w:val="-7"/>
        </w:rPr>
        <w:t xml:space="preserve"> </w:t>
      </w:r>
      <w:r>
        <w:t>all</w:t>
      </w:r>
      <w:r>
        <w:rPr>
          <w:spacing w:val="-6"/>
        </w:rPr>
        <w:t xml:space="preserve"> </w:t>
      </w:r>
      <w:r>
        <w:t>safeguarding</w:t>
      </w:r>
      <w:r>
        <w:rPr>
          <w:spacing w:val="-5"/>
        </w:rPr>
        <w:t xml:space="preserve"> </w:t>
      </w:r>
      <w:r>
        <w:t>topics</w:t>
      </w:r>
      <w:r>
        <w:rPr>
          <w:spacing w:val="-6"/>
        </w:rPr>
        <w:t xml:space="preserve"> </w:t>
      </w:r>
      <w:r>
        <w:t>please</w:t>
      </w:r>
      <w:r>
        <w:rPr>
          <w:spacing w:val="-8"/>
        </w:rPr>
        <w:t xml:space="preserve"> </w:t>
      </w:r>
      <w:r>
        <w:t>see;</w:t>
      </w:r>
      <w:r>
        <w:rPr>
          <w:spacing w:val="-2"/>
        </w:rPr>
        <w:t xml:space="preserve"> </w:t>
      </w:r>
      <w:hyperlink r:id="rId42" w:history="1">
        <w:r w:rsidR="004B1F03">
          <w:rPr>
            <w:rStyle w:val="Hyperlink"/>
          </w:rPr>
          <w:t>Barnsley Safeguarding Children Partnership</w:t>
        </w:r>
      </w:hyperlink>
    </w:p>
    <w:p w14:paraId="666DF28E" w14:textId="77777777" w:rsidR="00452555" w:rsidRDefault="00DD67E2">
      <w:pPr>
        <w:pStyle w:val="BodyText"/>
        <w:spacing w:before="240" w:line="273" w:lineRule="auto"/>
      </w:pPr>
      <w:r>
        <w:t xml:space="preserve">There are many issues of concern affecting children today and not all can be listed here. For a guidance </w:t>
      </w:r>
      <w:r>
        <w:rPr>
          <w:b/>
        </w:rPr>
        <w:t>and further resources/links</w:t>
      </w:r>
      <w:r>
        <w:rPr>
          <w:b/>
          <w:spacing w:val="-4"/>
        </w:rPr>
        <w:t xml:space="preserve"> </w:t>
      </w:r>
      <w:r>
        <w:t>list, see</w:t>
      </w:r>
      <w:r>
        <w:rPr>
          <w:spacing w:val="-4"/>
        </w:rPr>
        <w:t xml:space="preserve"> </w:t>
      </w:r>
      <w:r>
        <w:t>Part 1</w:t>
      </w:r>
      <w:r>
        <w:rPr>
          <w:spacing w:val="-1"/>
        </w:rPr>
        <w:t xml:space="preserve"> </w:t>
      </w:r>
      <w:r>
        <w:t>and</w:t>
      </w:r>
      <w:r>
        <w:rPr>
          <w:spacing w:val="-1"/>
        </w:rPr>
        <w:t xml:space="preserve"> </w:t>
      </w:r>
      <w:r>
        <w:t>Annex</w:t>
      </w:r>
      <w:r>
        <w:rPr>
          <w:spacing w:val="-1"/>
        </w:rPr>
        <w:t xml:space="preserve"> </w:t>
      </w:r>
      <w:r>
        <w:t>B in</w:t>
      </w:r>
      <w:r>
        <w:rPr>
          <w:spacing w:val="-3"/>
        </w:rPr>
        <w:t xml:space="preserve"> </w:t>
      </w:r>
      <w:r>
        <w:t>Keeping</w:t>
      </w:r>
      <w:r>
        <w:rPr>
          <w:spacing w:val="-1"/>
        </w:rPr>
        <w:t xml:space="preserve"> </w:t>
      </w:r>
      <w:r>
        <w:t>Children</w:t>
      </w:r>
      <w:r>
        <w:rPr>
          <w:spacing w:val="-2"/>
        </w:rPr>
        <w:t xml:space="preserve"> </w:t>
      </w:r>
      <w:r>
        <w:t>Safe in</w:t>
      </w:r>
      <w:r>
        <w:rPr>
          <w:spacing w:val="-2"/>
        </w:rPr>
        <w:t xml:space="preserve"> </w:t>
      </w:r>
      <w:r>
        <w:t>Education.</w:t>
      </w:r>
      <w:r>
        <w:rPr>
          <w:spacing w:val="-1"/>
        </w:rPr>
        <w:t xml:space="preserve"> </w:t>
      </w:r>
      <w:hyperlink r:id="rId43">
        <w:r>
          <w:rPr>
            <w:color w:val="0000FF"/>
            <w:u w:val="single" w:color="0000FF"/>
          </w:rPr>
          <w:t>Keeping</w:t>
        </w:r>
        <w:r>
          <w:rPr>
            <w:color w:val="0000FF"/>
            <w:spacing w:val="-1"/>
            <w:u w:val="single" w:color="0000FF"/>
          </w:rPr>
          <w:t xml:space="preserve"> </w:t>
        </w:r>
        <w:r>
          <w:rPr>
            <w:color w:val="0000FF"/>
            <w:u w:val="single" w:color="0000FF"/>
          </w:rPr>
          <w:t>children</w:t>
        </w:r>
        <w:r>
          <w:rPr>
            <w:color w:val="0000FF"/>
            <w:spacing w:val="-2"/>
            <w:u w:val="single" w:color="0000FF"/>
          </w:rPr>
          <w:t xml:space="preserve"> </w:t>
        </w:r>
        <w:r>
          <w:rPr>
            <w:color w:val="0000FF"/>
            <w:u w:val="single" w:color="0000FF"/>
          </w:rPr>
          <w:t>safe in</w:t>
        </w:r>
        <w:r>
          <w:rPr>
            <w:color w:val="0000FF"/>
            <w:spacing w:val="-5"/>
            <w:u w:val="single" w:color="0000FF"/>
          </w:rPr>
          <w:t xml:space="preserve"> </w:t>
        </w:r>
        <w:r>
          <w:rPr>
            <w:color w:val="0000FF"/>
            <w:spacing w:val="-2"/>
            <w:u w:val="single" w:color="0000FF"/>
          </w:rPr>
          <w:t>education</w:t>
        </w:r>
      </w:hyperlink>
    </w:p>
    <w:p w14:paraId="666DF28F" w14:textId="353F908A" w:rsidR="00452555" w:rsidRDefault="00CE3600">
      <w:pPr>
        <w:pStyle w:val="BodyText"/>
        <w:spacing w:before="4" w:line="276" w:lineRule="auto"/>
        <w:ind w:right="362"/>
      </w:pPr>
      <w:hyperlink r:id="rId44">
        <w:r w:rsidR="00DD67E2">
          <w:rPr>
            <w:color w:val="0000FF"/>
            <w:u w:val="single" w:color="0000FF"/>
          </w:rPr>
          <w:t>- GOV.UK (www.gov.uk)</w:t>
        </w:r>
      </w:hyperlink>
      <w:r w:rsidR="00DD67E2">
        <w:rPr>
          <w:color w:val="0000FF"/>
        </w:rPr>
        <w:t xml:space="preserve"> </w:t>
      </w:r>
      <w:r w:rsidR="00DD67E2">
        <w:t>The issues are often complex and overlap. For resources on a wide range of safeguarding</w:t>
      </w:r>
      <w:r w:rsidR="00DD67E2">
        <w:rPr>
          <w:spacing w:val="80"/>
          <w:w w:val="150"/>
        </w:rPr>
        <w:t xml:space="preserve"> </w:t>
      </w:r>
      <w:r w:rsidR="00DD67E2">
        <w:t xml:space="preserve">topics locally </w:t>
      </w:r>
      <w:hyperlink r:id="rId45" w:history="1">
        <w:r w:rsidR="003645C1" w:rsidRPr="003645C1">
          <w:rPr>
            <w:rStyle w:val="Hyperlink"/>
          </w:rPr>
          <w:t>Safeguarding children in Barnsley</w:t>
        </w:r>
      </w:hyperlink>
    </w:p>
    <w:p w14:paraId="666DF290" w14:textId="77777777" w:rsidR="00452555" w:rsidRDefault="00DD67E2">
      <w:pPr>
        <w:pStyle w:val="BodyText"/>
        <w:spacing w:before="201" w:line="273" w:lineRule="auto"/>
        <w:ind w:right="362"/>
      </w:pPr>
      <w:r>
        <w:t xml:space="preserve">We will have a consistent approach of following a robust sequential RSHE program to </w:t>
      </w:r>
      <w:r>
        <w:rPr>
          <w:b/>
        </w:rPr>
        <w:t>educate our students about</w:t>
      </w:r>
      <w:r>
        <w:rPr>
          <w:b/>
          <w:spacing w:val="40"/>
        </w:rPr>
        <w:t xml:space="preserve"> </w:t>
      </w:r>
      <w:r>
        <w:rPr>
          <w:b/>
        </w:rPr>
        <w:t>these issues</w:t>
      </w:r>
      <w:r>
        <w:t>, following our procedures and consulting with other agencies if there are any concerns.</w:t>
      </w:r>
    </w:p>
    <w:p w14:paraId="666DF291" w14:textId="77777777" w:rsidR="00452555" w:rsidRDefault="00DD67E2">
      <w:pPr>
        <w:pStyle w:val="BodyText"/>
        <w:spacing w:before="204" w:line="453" w:lineRule="auto"/>
        <w:ind w:right="4455"/>
      </w:pPr>
      <w:r>
        <w:t>When</w:t>
      </w:r>
      <w:r>
        <w:rPr>
          <w:spacing w:val="-6"/>
        </w:rPr>
        <w:t xml:space="preserve"> </w:t>
      </w:r>
      <w:r>
        <w:t>to</w:t>
      </w:r>
      <w:r>
        <w:rPr>
          <w:spacing w:val="-2"/>
        </w:rPr>
        <w:t xml:space="preserve"> </w:t>
      </w:r>
      <w:r>
        <w:t>report</w:t>
      </w:r>
      <w:r>
        <w:rPr>
          <w:spacing w:val="-6"/>
        </w:rPr>
        <w:t xml:space="preserve"> </w:t>
      </w:r>
      <w:r>
        <w:t>to</w:t>
      </w:r>
      <w:r>
        <w:rPr>
          <w:spacing w:val="-5"/>
        </w:rPr>
        <w:t xml:space="preserve"> </w:t>
      </w:r>
      <w:r>
        <w:t>police</w:t>
      </w:r>
      <w:r>
        <w:rPr>
          <w:spacing w:val="-13"/>
        </w:rPr>
        <w:t xml:space="preserve"> </w:t>
      </w:r>
      <w:r>
        <w:t>the</w:t>
      </w:r>
      <w:r>
        <w:rPr>
          <w:spacing w:val="-3"/>
        </w:rPr>
        <w:t xml:space="preserve"> </w:t>
      </w:r>
      <w:r>
        <w:t>following</w:t>
      </w:r>
      <w:r>
        <w:rPr>
          <w:spacing w:val="-5"/>
        </w:rPr>
        <w:t xml:space="preserve"> </w:t>
      </w:r>
      <w:r>
        <w:t>guidance</w:t>
      </w:r>
      <w:r>
        <w:rPr>
          <w:spacing w:val="-5"/>
        </w:rPr>
        <w:t xml:space="preserve"> </w:t>
      </w:r>
      <w:r>
        <w:t>will</w:t>
      </w:r>
      <w:r>
        <w:rPr>
          <w:spacing w:val="-3"/>
        </w:rPr>
        <w:t xml:space="preserve"> </w:t>
      </w:r>
      <w:r>
        <w:t>be</w:t>
      </w:r>
      <w:r>
        <w:rPr>
          <w:spacing w:val="-3"/>
        </w:rPr>
        <w:t xml:space="preserve"> </w:t>
      </w:r>
      <w:r>
        <w:t xml:space="preserve">followed; </w:t>
      </w:r>
      <w:hyperlink r:id="rId46">
        <w:r>
          <w:rPr>
            <w:color w:val="0000FF"/>
            <w:u w:val="single" w:color="0000FF"/>
          </w:rPr>
          <w:t xml:space="preserve">2491596 C&amp;YP schools </w:t>
        </w:r>
        <w:proofErr w:type="spellStart"/>
        <w:r>
          <w:rPr>
            <w:color w:val="0000FF"/>
            <w:u w:val="single" w:color="0000FF"/>
          </w:rPr>
          <w:t>guides.indd</w:t>
        </w:r>
        <w:proofErr w:type="spellEnd"/>
        <w:r>
          <w:rPr>
            <w:color w:val="0000FF"/>
            <w:u w:val="single" w:color="0000FF"/>
          </w:rPr>
          <w:t xml:space="preserve"> (npcc.police.uk)</w:t>
        </w:r>
      </w:hyperlink>
    </w:p>
    <w:p w14:paraId="666DF292" w14:textId="77777777" w:rsidR="00452555" w:rsidRDefault="00DD67E2">
      <w:pPr>
        <w:pStyle w:val="Heading5"/>
        <w:spacing w:before="3" w:line="276" w:lineRule="auto"/>
        <w:ind w:right="289"/>
        <w:jc w:val="both"/>
      </w:pPr>
      <w:r>
        <w:lastRenderedPageBreak/>
        <w:t xml:space="preserve">We also understand that if police are talking to a student, because they suspect them of a crime, the child must have an appropriate adult present </w:t>
      </w:r>
      <w:proofErr w:type="gramStart"/>
      <w:r>
        <w:t>e.g.</w:t>
      </w:r>
      <w:proofErr w:type="gramEnd"/>
      <w:r>
        <w:t xml:space="preserve"> parent/</w:t>
      </w:r>
      <w:proofErr w:type="spellStart"/>
      <w:r>
        <w:t>carer</w:t>
      </w:r>
      <w:proofErr w:type="spellEnd"/>
      <w:r>
        <w:t>.</w:t>
      </w:r>
    </w:p>
    <w:p w14:paraId="666DF293" w14:textId="77777777" w:rsidR="00452555" w:rsidRDefault="00DD67E2">
      <w:pPr>
        <w:pStyle w:val="BodyText"/>
        <w:spacing w:before="200" w:line="276" w:lineRule="auto"/>
        <w:ind w:right="287"/>
        <w:jc w:val="both"/>
      </w:pPr>
      <w:r>
        <w:t xml:space="preserve">Online safety is exceptionally important and will continue to receive a high priority as an issue, as it is often how issues are facilitated such as sexual harassment, CCE, CSE, </w:t>
      </w:r>
      <w:proofErr w:type="spellStart"/>
      <w:r>
        <w:t>radicalisation</w:t>
      </w:r>
      <w:proofErr w:type="spellEnd"/>
      <w:r>
        <w:t>, bullying etc. Appropriate filters and monitoring are in place, as well as education of staff and pupils. See later section.</w:t>
      </w:r>
    </w:p>
    <w:p w14:paraId="5CC44305" w14:textId="77777777" w:rsidR="00D7564C" w:rsidRDefault="00D7564C">
      <w:pPr>
        <w:pStyle w:val="Heading5"/>
        <w:spacing w:before="41" w:line="276" w:lineRule="auto"/>
        <w:ind w:right="292"/>
        <w:jc w:val="both"/>
      </w:pPr>
    </w:p>
    <w:p w14:paraId="666DF295" w14:textId="3B5C3E06" w:rsidR="00452555" w:rsidRDefault="00DD67E2">
      <w:pPr>
        <w:pStyle w:val="Heading5"/>
        <w:spacing w:before="41" w:line="276" w:lineRule="auto"/>
        <w:ind w:right="292"/>
        <w:jc w:val="both"/>
      </w:pPr>
      <w:r>
        <w:t>Children</w:t>
      </w:r>
      <w:r>
        <w:rPr>
          <w:spacing w:val="-2"/>
        </w:rPr>
        <w:t xml:space="preserve"> </w:t>
      </w:r>
      <w:r>
        <w:t>will often not</w:t>
      </w:r>
      <w:r>
        <w:rPr>
          <w:spacing w:val="-1"/>
        </w:rPr>
        <w:t xml:space="preserve"> </w:t>
      </w:r>
      <w:r>
        <w:t>feel ready or able</w:t>
      </w:r>
      <w:r>
        <w:rPr>
          <w:spacing w:val="-2"/>
        </w:rPr>
        <w:t xml:space="preserve"> </w:t>
      </w:r>
      <w:r>
        <w:t>to tell</w:t>
      </w:r>
      <w:r>
        <w:rPr>
          <w:spacing w:val="-1"/>
        </w:rPr>
        <w:t xml:space="preserve"> </w:t>
      </w:r>
      <w:r>
        <w:t>someone about the abuse, we</w:t>
      </w:r>
      <w:r>
        <w:rPr>
          <w:spacing w:val="-5"/>
        </w:rPr>
        <w:t xml:space="preserve"> </w:t>
      </w:r>
      <w:r>
        <w:t>work hard</w:t>
      </w:r>
      <w:r>
        <w:rPr>
          <w:spacing w:val="-2"/>
        </w:rPr>
        <w:t xml:space="preserve"> </w:t>
      </w:r>
      <w:r>
        <w:t>to build trusting and safe relationships with all of our pupils and all staff are encouraged to be professionally curious if they suspect safeguarding issues.</w:t>
      </w:r>
    </w:p>
    <w:p w14:paraId="666DF296" w14:textId="77777777" w:rsidR="00452555" w:rsidRDefault="00452555">
      <w:pPr>
        <w:pStyle w:val="BodyText"/>
        <w:ind w:left="0"/>
        <w:rPr>
          <w:b/>
        </w:rPr>
      </w:pPr>
    </w:p>
    <w:p w14:paraId="666DF297" w14:textId="77777777" w:rsidR="00452555" w:rsidRDefault="00452555">
      <w:pPr>
        <w:pStyle w:val="BodyText"/>
        <w:spacing w:before="174"/>
        <w:ind w:left="0"/>
        <w:rPr>
          <w:b/>
        </w:rPr>
      </w:pPr>
    </w:p>
    <w:p w14:paraId="666DF298" w14:textId="77777777" w:rsidR="00452555" w:rsidRDefault="00DD67E2">
      <w:pPr>
        <w:ind w:left="437"/>
        <w:jc w:val="both"/>
        <w:rPr>
          <w:b/>
        </w:rPr>
      </w:pPr>
      <w:r>
        <w:rPr>
          <w:b/>
        </w:rPr>
        <w:t>Child</w:t>
      </w:r>
      <w:r>
        <w:rPr>
          <w:b/>
          <w:spacing w:val="-3"/>
        </w:rPr>
        <w:t xml:space="preserve"> </w:t>
      </w:r>
      <w:r>
        <w:rPr>
          <w:b/>
        </w:rPr>
        <w:t>on</w:t>
      </w:r>
      <w:r>
        <w:rPr>
          <w:b/>
          <w:spacing w:val="-3"/>
        </w:rPr>
        <w:t xml:space="preserve"> </w:t>
      </w:r>
      <w:r>
        <w:rPr>
          <w:b/>
        </w:rPr>
        <w:t>Child</w:t>
      </w:r>
      <w:r>
        <w:rPr>
          <w:b/>
          <w:spacing w:val="-3"/>
        </w:rPr>
        <w:t xml:space="preserve"> </w:t>
      </w:r>
      <w:r>
        <w:rPr>
          <w:b/>
          <w:spacing w:val="-2"/>
        </w:rPr>
        <w:t>Abuse</w:t>
      </w:r>
    </w:p>
    <w:p w14:paraId="666DF299" w14:textId="77777777" w:rsidR="00452555" w:rsidRDefault="00DD67E2">
      <w:pPr>
        <w:pStyle w:val="BodyText"/>
        <w:spacing w:before="39"/>
        <w:jc w:val="both"/>
      </w:pPr>
      <w:r>
        <w:t>Sharing</w:t>
      </w:r>
      <w:r>
        <w:rPr>
          <w:spacing w:val="-10"/>
        </w:rPr>
        <w:t xml:space="preserve"> </w:t>
      </w:r>
      <w:r>
        <w:t>nudes</w:t>
      </w:r>
      <w:r>
        <w:rPr>
          <w:spacing w:val="-6"/>
        </w:rPr>
        <w:t xml:space="preserve"> </w:t>
      </w:r>
      <w:r>
        <w:t>&amp;</w:t>
      </w:r>
      <w:r>
        <w:rPr>
          <w:spacing w:val="-6"/>
        </w:rPr>
        <w:t xml:space="preserve"> </w:t>
      </w:r>
      <w:r>
        <w:t>semi</w:t>
      </w:r>
      <w:r>
        <w:rPr>
          <w:spacing w:val="-7"/>
        </w:rPr>
        <w:t xml:space="preserve"> </w:t>
      </w:r>
      <w:r>
        <w:t>nudes/bullying/racism/sexual</w:t>
      </w:r>
      <w:r>
        <w:rPr>
          <w:spacing w:val="-8"/>
        </w:rPr>
        <w:t xml:space="preserve"> </w:t>
      </w:r>
      <w:r>
        <w:t>assaults/physical</w:t>
      </w:r>
      <w:r>
        <w:rPr>
          <w:spacing w:val="-7"/>
        </w:rPr>
        <w:t xml:space="preserve"> </w:t>
      </w:r>
      <w:r>
        <w:t>assault/hazing</w:t>
      </w:r>
      <w:r>
        <w:rPr>
          <w:spacing w:val="-8"/>
        </w:rPr>
        <w:t xml:space="preserve"> </w:t>
      </w:r>
      <w:r>
        <w:t>or</w:t>
      </w:r>
      <w:r>
        <w:rPr>
          <w:spacing w:val="-6"/>
        </w:rPr>
        <w:t xml:space="preserve"> </w:t>
      </w:r>
      <w:r>
        <w:rPr>
          <w:spacing w:val="-2"/>
        </w:rPr>
        <w:t>initiating.</w:t>
      </w:r>
    </w:p>
    <w:p w14:paraId="666DF29A" w14:textId="77777777" w:rsidR="00452555" w:rsidRDefault="00DD67E2">
      <w:pPr>
        <w:spacing w:before="240" w:line="276" w:lineRule="auto"/>
        <w:ind w:left="437" w:right="289"/>
        <w:jc w:val="both"/>
        <w:rPr>
          <w:b/>
        </w:rPr>
      </w:pPr>
      <w:r>
        <w:t xml:space="preserve">Child on child abuse will always be taken seriously and swiftly acted upon, under the appropriate policy </w:t>
      </w:r>
      <w:proofErr w:type="gramStart"/>
      <w:r>
        <w:t>e.g.</w:t>
      </w:r>
      <w:proofErr w:type="gramEnd"/>
      <w:r>
        <w:t xml:space="preserve"> safeguarding, </w:t>
      </w:r>
      <w:proofErr w:type="spellStart"/>
      <w:r>
        <w:t>behaviour</w:t>
      </w:r>
      <w:proofErr w:type="spellEnd"/>
      <w:r>
        <w:t>, bullying and a risk assessment completed as required. Students will be encouraged to report</w:t>
      </w:r>
      <w:r>
        <w:rPr>
          <w:spacing w:val="-1"/>
        </w:rPr>
        <w:t xml:space="preserve"> </w:t>
      </w:r>
      <w:r>
        <w:t>any</w:t>
      </w:r>
      <w:r>
        <w:rPr>
          <w:spacing w:val="-1"/>
        </w:rPr>
        <w:t xml:space="preserve"> </w:t>
      </w:r>
      <w:r>
        <w:t>concerns</w:t>
      </w:r>
      <w:r>
        <w:rPr>
          <w:spacing w:val="-1"/>
        </w:rPr>
        <w:t xml:space="preserve"> </w:t>
      </w:r>
      <w:r>
        <w:t>freely.</w:t>
      </w:r>
      <w:r>
        <w:rPr>
          <w:spacing w:val="-2"/>
        </w:rPr>
        <w:t xml:space="preserve"> </w:t>
      </w:r>
      <w:r>
        <w:rPr>
          <w:b/>
        </w:rPr>
        <w:t>How children</w:t>
      </w:r>
      <w:r>
        <w:rPr>
          <w:b/>
          <w:spacing w:val="-4"/>
        </w:rPr>
        <w:t xml:space="preserve"> </w:t>
      </w:r>
      <w:r>
        <w:rPr>
          <w:b/>
        </w:rPr>
        <w:t>can</w:t>
      </w:r>
      <w:r>
        <w:rPr>
          <w:b/>
          <w:spacing w:val="-2"/>
        </w:rPr>
        <w:t xml:space="preserve"> </w:t>
      </w:r>
      <w:r>
        <w:rPr>
          <w:b/>
        </w:rPr>
        <w:t>report</w:t>
      </w:r>
      <w:r>
        <w:rPr>
          <w:b/>
          <w:spacing w:val="-3"/>
        </w:rPr>
        <w:t xml:space="preserve"> </w:t>
      </w:r>
      <w:r>
        <w:rPr>
          <w:b/>
        </w:rPr>
        <w:t>is</w:t>
      </w:r>
      <w:r>
        <w:rPr>
          <w:b/>
          <w:spacing w:val="-3"/>
        </w:rPr>
        <w:t xml:space="preserve"> </w:t>
      </w:r>
      <w:r>
        <w:rPr>
          <w:b/>
        </w:rPr>
        <w:t>displayed/communicated</w:t>
      </w:r>
      <w:r>
        <w:rPr>
          <w:b/>
          <w:spacing w:val="-3"/>
        </w:rPr>
        <w:t xml:space="preserve"> </w:t>
      </w:r>
      <w:r>
        <w:rPr>
          <w:b/>
        </w:rPr>
        <w:t>in in</w:t>
      </w:r>
      <w:r>
        <w:rPr>
          <w:b/>
          <w:spacing w:val="-2"/>
        </w:rPr>
        <w:t xml:space="preserve"> </w:t>
      </w:r>
      <w:r>
        <w:rPr>
          <w:b/>
        </w:rPr>
        <w:t>school</w:t>
      </w:r>
      <w:r>
        <w:rPr>
          <w:b/>
          <w:spacing w:val="-1"/>
        </w:rPr>
        <w:t xml:space="preserve"> </w:t>
      </w:r>
      <w:r>
        <w:rPr>
          <w:b/>
        </w:rPr>
        <w:t>as</w:t>
      </w:r>
      <w:r>
        <w:rPr>
          <w:b/>
          <w:spacing w:val="-3"/>
        </w:rPr>
        <w:t xml:space="preserve"> </w:t>
      </w:r>
      <w:r>
        <w:rPr>
          <w:b/>
        </w:rPr>
        <w:t>well</w:t>
      </w:r>
      <w:r>
        <w:rPr>
          <w:b/>
          <w:spacing w:val="-1"/>
        </w:rPr>
        <w:t xml:space="preserve"> </w:t>
      </w:r>
      <w:r>
        <w:rPr>
          <w:b/>
        </w:rPr>
        <w:t>as</w:t>
      </w:r>
      <w:r>
        <w:rPr>
          <w:b/>
          <w:spacing w:val="-1"/>
        </w:rPr>
        <w:t xml:space="preserve"> </w:t>
      </w:r>
      <w:r>
        <w:rPr>
          <w:b/>
        </w:rPr>
        <w:t>reminders</w:t>
      </w:r>
      <w:r>
        <w:rPr>
          <w:b/>
          <w:spacing w:val="-1"/>
        </w:rPr>
        <w:t xml:space="preserve"> </w:t>
      </w:r>
      <w:r>
        <w:rPr>
          <w:b/>
        </w:rPr>
        <w:t xml:space="preserve">in </w:t>
      </w:r>
      <w:r>
        <w:rPr>
          <w:b/>
          <w:spacing w:val="-2"/>
        </w:rPr>
        <w:t>worship/assemblies.</w:t>
      </w:r>
    </w:p>
    <w:p w14:paraId="666DF29B" w14:textId="77777777" w:rsidR="00452555" w:rsidRDefault="00DD67E2">
      <w:pPr>
        <w:spacing w:before="200" w:line="276" w:lineRule="auto"/>
        <w:ind w:left="437" w:right="288"/>
        <w:jc w:val="both"/>
        <w:rPr>
          <w:b/>
        </w:rPr>
      </w:pPr>
      <w:r>
        <w:t xml:space="preserve">It will not </w:t>
      </w:r>
      <w:proofErr w:type="gramStart"/>
      <w:r>
        <w:t>dismissed as</w:t>
      </w:r>
      <w:proofErr w:type="gramEnd"/>
      <w:r>
        <w:t xml:space="preserve"> ‘banter’ or ‘part of growing up’. </w:t>
      </w:r>
      <w:r>
        <w:rPr>
          <w:b/>
        </w:rPr>
        <w:t xml:space="preserve">All staff are trained to respond to inappropriate comments etc. </w:t>
      </w:r>
      <w:r>
        <w:t xml:space="preserve">These issues will be part of PSHE /RSHE lessons and discussions. Victims will be supported through the school’s pastoral system and external agencies if required. </w:t>
      </w:r>
      <w:r>
        <w:rPr>
          <w:b/>
        </w:rPr>
        <w:t>Both inside and outside school as well as online incidents will be responded to appropriately.</w:t>
      </w:r>
    </w:p>
    <w:p w14:paraId="666DF29C" w14:textId="77777777" w:rsidR="00452555" w:rsidRDefault="00452555">
      <w:pPr>
        <w:pStyle w:val="BodyText"/>
        <w:ind w:left="0"/>
        <w:rPr>
          <w:b/>
        </w:rPr>
      </w:pPr>
    </w:p>
    <w:p w14:paraId="666DF29D" w14:textId="77777777" w:rsidR="00452555" w:rsidRDefault="00452555">
      <w:pPr>
        <w:pStyle w:val="BodyText"/>
        <w:spacing w:before="80"/>
        <w:ind w:left="0"/>
        <w:rPr>
          <w:b/>
        </w:rPr>
      </w:pPr>
    </w:p>
    <w:p w14:paraId="666DF29E" w14:textId="77777777" w:rsidR="00452555" w:rsidRDefault="00DD67E2">
      <w:pPr>
        <w:pStyle w:val="Heading5"/>
        <w:spacing w:before="1"/>
        <w:jc w:val="both"/>
      </w:pPr>
      <w:r>
        <w:t>Sexual</w:t>
      </w:r>
      <w:r>
        <w:rPr>
          <w:spacing w:val="-4"/>
        </w:rPr>
        <w:t xml:space="preserve"> </w:t>
      </w:r>
      <w:r>
        <w:t>Violence</w:t>
      </w:r>
      <w:r>
        <w:rPr>
          <w:spacing w:val="-6"/>
        </w:rPr>
        <w:t xml:space="preserve"> </w:t>
      </w:r>
      <w:r>
        <w:t>and</w:t>
      </w:r>
      <w:r>
        <w:rPr>
          <w:spacing w:val="-4"/>
        </w:rPr>
        <w:t xml:space="preserve"> </w:t>
      </w:r>
      <w:r>
        <w:rPr>
          <w:spacing w:val="-2"/>
        </w:rPr>
        <w:t>Harassment</w:t>
      </w:r>
    </w:p>
    <w:p w14:paraId="666DF29F" w14:textId="77777777" w:rsidR="00452555" w:rsidRDefault="00DD67E2">
      <w:pPr>
        <w:pStyle w:val="BodyText"/>
        <w:spacing w:before="41" w:line="276" w:lineRule="auto"/>
        <w:ind w:right="289"/>
        <w:jc w:val="both"/>
      </w:pPr>
      <w:r>
        <w:t>Sexual violence and sexual harassment can occur between two children of any age and sex, from primary through to secondary stage and into colleges. It</w:t>
      </w:r>
      <w:r>
        <w:rPr>
          <w:spacing w:val="-1"/>
        </w:rPr>
        <w:t xml:space="preserve"> </w:t>
      </w:r>
      <w:r>
        <w:t>can occur through a group of children sexually assaulting or</w:t>
      </w:r>
      <w:r>
        <w:rPr>
          <w:spacing w:val="-1"/>
        </w:rPr>
        <w:t xml:space="preserve"> </w:t>
      </w:r>
      <w:r>
        <w:t>sexually harassing a single child or group of children. Sexual violence and sexual harassment exist on a continuum and may overlap; they can occur online and face to face (both physically and verbally) and are never acceptable.</w:t>
      </w:r>
    </w:p>
    <w:p w14:paraId="666DF2A0" w14:textId="77777777" w:rsidR="00452555" w:rsidRDefault="00DD67E2">
      <w:pPr>
        <w:pStyle w:val="BodyText"/>
        <w:spacing w:line="273" w:lineRule="auto"/>
        <w:ind w:right="290"/>
        <w:jc w:val="both"/>
      </w:pPr>
      <w:r>
        <w:t xml:space="preserve">Like with all safeguarding issues our staff will </w:t>
      </w:r>
      <w:proofErr w:type="spellStart"/>
      <w:r>
        <w:t>recognise</w:t>
      </w:r>
      <w:proofErr w:type="spellEnd"/>
      <w:r>
        <w:t xml:space="preserve"> that ‘it could happen here’ and be vigilant to signs and indicators that a student could be suffering.</w:t>
      </w:r>
    </w:p>
    <w:p w14:paraId="666DF2A1" w14:textId="77777777" w:rsidR="00452555" w:rsidRDefault="00DD67E2">
      <w:pPr>
        <w:pStyle w:val="BodyText"/>
        <w:spacing w:before="204" w:line="276" w:lineRule="auto"/>
        <w:ind w:right="293"/>
        <w:jc w:val="both"/>
      </w:pPr>
      <w:r>
        <w:t xml:space="preserve">Addressing inappropriate </w:t>
      </w:r>
      <w:proofErr w:type="spellStart"/>
      <w:r>
        <w:t>behaviour</w:t>
      </w:r>
      <w:proofErr w:type="spellEnd"/>
      <w:r>
        <w:t xml:space="preserve"> (even if it appears to be relatively innocuous) can be an important intervention that helps prevent problematic, abusive and/or</w:t>
      </w:r>
      <w:r>
        <w:rPr>
          <w:spacing w:val="-1"/>
        </w:rPr>
        <w:t xml:space="preserve"> </w:t>
      </w:r>
      <w:r>
        <w:t xml:space="preserve">violent </w:t>
      </w:r>
      <w:proofErr w:type="spellStart"/>
      <w:r>
        <w:t>behaviour</w:t>
      </w:r>
      <w:proofErr w:type="spellEnd"/>
      <w:r>
        <w:t xml:space="preserve"> in the future.</w:t>
      </w:r>
      <w:r>
        <w:rPr>
          <w:spacing w:val="-2"/>
        </w:rPr>
        <w:t xml:space="preserve"> </w:t>
      </w:r>
      <w:r>
        <w:t>Girls are especially vulnerable to this type of abuse.</w:t>
      </w:r>
    </w:p>
    <w:p w14:paraId="666DF2A2" w14:textId="77777777" w:rsidR="00452555" w:rsidRDefault="00DD67E2">
      <w:pPr>
        <w:spacing w:before="202"/>
        <w:ind w:left="437"/>
        <w:jc w:val="both"/>
      </w:pPr>
      <w:r>
        <w:rPr>
          <w:b/>
        </w:rPr>
        <w:t>Sexual</w:t>
      </w:r>
      <w:r>
        <w:rPr>
          <w:b/>
          <w:spacing w:val="-7"/>
        </w:rPr>
        <w:t xml:space="preserve"> </w:t>
      </w:r>
      <w:r>
        <w:rPr>
          <w:b/>
        </w:rPr>
        <w:t>Violence</w:t>
      </w:r>
      <w:r>
        <w:rPr>
          <w:b/>
          <w:spacing w:val="-7"/>
        </w:rPr>
        <w:t xml:space="preserve"> </w:t>
      </w:r>
      <w:r>
        <w:t>includes</w:t>
      </w:r>
      <w:r>
        <w:rPr>
          <w:spacing w:val="-3"/>
        </w:rPr>
        <w:t xml:space="preserve"> </w:t>
      </w:r>
      <w:r>
        <w:t>rape,</w:t>
      </w:r>
      <w:r>
        <w:rPr>
          <w:spacing w:val="-4"/>
        </w:rPr>
        <w:t xml:space="preserve"> </w:t>
      </w:r>
      <w:r>
        <w:t>assault</w:t>
      </w:r>
      <w:r>
        <w:rPr>
          <w:spacing w:val="-4"/>
        </w:rPr>
        <w:t xml:space="preserve"> </w:t>
      </w:r>
      <w:r>
        <w:t>by</w:t>
      </w:r>
      <w:r>
        <w:rPr>
          <w:spacing w:val="-4"/>
        </w:rPr>
        <w:t xml:space="preserve"> </w:t>
      </w:r>
      <w:r>
        <w:t>penetration</w:t>
      </w:r>
      <w:r>
        <w:rPr>
          <w:spacing w:val="-7"/>
        </w:rPr>
        <w:t xml:space="preserve"> </w:t>
      </w:r>
      <w:r>
        <w:t>and</w:t>
      </w:r>
      <w:r>
        <w:rPr>
          <w:spacing w:val="-5"/>
        </w:rPr>
        <w:t xml:space="preserve"> </w:t>
      </w:r>
      <w:r>
        <w:t>sexual</w:t>
      </w:r>
      <w:r>
        <w:rPr>
          <w:spacing w:val="-5"/>
        </w:rPr>
        <w:t xml:space="preserve"> </w:t>
      </w:r>
      <w:r>
        <w:rPr>
          <w:spacing w:val="-2"/>
        </w:rPr>
        <w:t>assault.</w:t>
      </w:r>
    </w:p>
    <w:p w14:paraId="666DF2A3" w14:textId="77777777" w:rsidR="00452555" w:rsidRDefault="00DD67E2">
      <w:pPr>
        <w:pStyle w:val="BodyText"/>
        <w:spacing w:before="240" w:line="276" w:lineRule="auto"/>
        <w:ind w:right="289"/>
        <w:jc w:val="both"/>
      </w:pPr>
      <w:r>
        <w:rPr>
          <w:b/>
        </w:rPr>
        <w:t xml:space="preserve">Sexual Harassment </w:t>
      </w:r>
      <w:r>
        <w:t xml:space="preserve">is unwanted conduct of a sexual nature and can include lewd comments/sexual jokes, physical </w:t>
      </w:r>
      <w:proofErr w:type="spellStart"/>
      <w:r>
        <w:t>behaviour</w:t>
      </w:r>
      <w:proofErr w:type="spellEnd"/>
      <w:r>
        <w:t xml:space="preserve"> </w:t>
      </w:r>
      <w:proofErr w:type="gramStart"/>
      <w:r>
        <w:t>e.g.</w:t>
      </w:r>
      <w:proofErr w:type="gramEnd"/>
      <w:r>
        <w:t xml:space="preserve"> showing sexual pictures, deliberately touching/brushing up against someone, online sexual harassment, </w:t>
      </w:r>
      <w:proofErr w:type="spellStart"/>
      <w:r>
        <w:t>upskirting</w:t>
      </w:r>
      <w:proofErr w:type="spellEnd"/>
      <w:r>
        <w:t>.</w:t>
      </w:r>
    </w:p>
    <w:p w14:paraId="666DF2A4" w14:textId="77777777" w:rsidR="00452555" w:rsidRDefault="00DD67E2">
      <w:pPr>
        <w:pStyle w:val="BodyText"/>
        <w:spacing w:before="199"/>
        <w:jc w:val="both"/>
      </w:pPr>
      <w:r>
        <w:t>We</w:t>
      </w:r>
      <w:r>
        <w:rPr>
          <w:spacing w:val="-2"/>
        </w:rPr>
        <w:t xml:space="preserve"> </w:t>
      </w:r>
      <w:r>
        <w:rPr>
          <w:spacing w:val="-4"/>
        </w:rPr>
        <w:t>will:</w:t>
      </w:r>
    </w:p>
    <w:p w14:paraId="666DF2A5" w14:textId="77777777" w:rsidR="00452555" w:rsidRDefault="00DD67E2">
      <w:pPr>
        <w:pStyle w:val="ListParagraph"/>
        <w:numPr>
          <w:ilvl w:val="0"/>
          <w:numId w:val="7"/>
        </w:numPr>
        <w:tabs>
          <w:tab w:val="left" w:pos="1157"/>
        </w:tabs>
        <w:spacing w:before="240"/>
        <w:ind w:hanging="360"/>
        <w:rPr>
          <w:rFonts w:ascii="Symbol" w:hAnsi="Symbol"/>
          <w:sz w:val="23"/>
        </w:rPr>
      </w:pPr>
      <w:r>
        <w:t>never</w:t>
      </w:r>
      <w:r>
        <w:rPr>
          <w:spacing w:val="-7"/>
        </w:rPr>
        <w:t xml:space="preserve"> </w:t>
      </w:r>
      <w:r>
        <w:t>tolerate</w:t>
      </w:r>
      <w:r>
        <w:rPr>
          <w:spacing w:val="-5"/>
        </w:rPr>
        <w:t xml:space="preserve"> </w:t>
      </w:r>
      <w:r>
        <w:t>or</w:t>
      </w:r>
      <w:r>
        <w:rPr>
          <w:spacing w:val="-3"/>
        </w:rPr>
        <w:t xml:space="preserve"> </w:t>
      </w:r>
      <w:proofErr w:type="spellStart"/>
      <w:r>
        <w:t>normalise</w:t>
      </w:r>
      <w:proofErr w:type="spellEnd"/>
      <w:r>
        <w:rPr>
          <w:spacing w:val="-4"/>
        </w:rPr>
        <w:t xml:space="preserve"> </w:t>
      </w:r>
      <w:r>
        <w:t>this</w:t>
      </w:r>
      <w:r>
        <w:rPr>
          <w:spacing w:val="-3"/>
        </w:rPr>
        <w:t xml:space="preserve"> </w:t>
      </w:r>
      <w:proofErr w:type="spellStart"/>
      <w:r>
        <w:t>behaviour</w:t>
      </w:r>
      <w:proofErr w:type="spellEnd"/>
      <w:r>
        <w:rPr>
          <w:spacing w:val="-3"/>
        </w:rPr>
        <w:t xml:space="preserve"> </w:t>
      </w:r>
      <w:r>
        <w:t>and</w:t>
      </w:r>
      <w:r>
        <w:rPr>
          <w:spacing w:val="-4"/>
        </w:rPr>
        <w:t xml:space="preserve"> </w:t>
      </w:r>
      <w:r>
        <w:t>are</w:t>
      </w:r>
      <w:r>
        <w:rPr>
          <w:spacing w:val="-5"/>
        </w:rPr>
        <w:t xml:space="preserve"> </w:t>
      </w:r>
      <w:r>
        <w:t>very</w:t>
      </w:r>
      <w:r>
        <w:rPr>
          <w:spacing w:val="-3"/>
        </w:rPr>
        <w:t xml:space="preserve"> </w:t>
      </w:r>
      <w:r>
        <w:t>clear</w:t>
      </w:r>
      <w:r>
        <w:rPr>
          <w:spacing w:val="-5"/>
        </w:rPr>
        <w:t xml:space="preserve"> </w:t>
      </w:r>
      <w:r>
        <w:t>is</w:t>
      </w:r>
      <w:r>
        <w:rPr>
          <w:spacing w:val="-3"/>
        </w:rPr>
        <w:t xml:space="preserve"> </w:t>
      </w:r>
      <w:r>
        <w:t>not</w:t>
      </w:r>
      <w:r>
        <w:rPr>
          <w:spacing w:val="-3"/>
        </w:rPr>
        <w:t xml:space="preserve"> </w:t>
      </w:r>
      <w:r>
        <w:t>an</w:t>
      </w:r>
      <w:r>
        <w:rPr>
          <w:spacing w:val="-4"/>
        </w:rPr>
        <w:t xml:space="preserve"> </w:t>
      </w:r>
      <w:r>
        <w:t>inevitable</w:t>
      </w:r>
      <w:r>
        <w:rPr>
          <w:spacing w:val="-4"/>
        </w:rPr>
        <w:t xml:space="preserve"> </w:t>
      </w:r>
      <w:r>
        <w:t>part</w:t>
      </w:r>
      <w:r>
        <w:rPr>
          <w:spacing w:val="-3"/>
        </w:rPr>
        <w:t xml:space="preserve"> </w:t>
      </w:r>
      <w:r>
        <w:t>of</w:t>
      </w:r>
      <w:r>
        <w:rPr>
          <w:spacing w:val="-3"/>
        </w:rPr>
        <w:t xml:space="preserve"> </w:t>
      </w:r>
      <w:r>
        <w:t>growing</w:t>
      </w:r>
      <w:r>
        <w:rPr>
          <w:spacing w:val="-4"/>
        </w:rPr>
        <w:t xml:space="preserve"> </w:t>
      </w:r>
      <w:r>
        <w:rPr>
          <w:spacing w:val="-5"/>
        </w:rPr>
        <w:t>up;</w:t>
      </w:r>
    </w:p>
    <w:p w14:paraId="666DF2A6" w14:textId="77777777" w:rsidR="00452555" w:rsidRDefault="00DD67E2">
      <w:pPr>
        <w:pStyle w:val="ListParagraph"/>
        <w:numPr>
          <w:ilvl w:val="0"/>
          <w:numId w:val="7"/>
        </w:numPr>
        <w:tabs>
          <w:tab w:val="left" w:pos="1157"/>
        </w:tabs>
        <w:spacing w:before="42"/>
        <w:ind w:right="293"/>
        <w:rPr>
          <w:rFonts w:ascii="Symbol" w:hAnsi="Symbol"/>
        </w:rPr>
      </w:pPr>
      <w:r>
        <w:t>not tolerate</w:t>
      </w:r>
      <w:r>
        <w:rPr>
          <w:spacing w:val="-2"/>
        </w:rPr>
        <w:t xml:space="preserve"> </w:t>
      </w:r>
      <w:r>
        <w:t>or</w:t>
      </w:r>
      <w:r>
        <w:rPr>
          <w:spacing w:val="-2"/>
        </w:rPr>
        <w:t xml:space="preserve"> </w:t>
      </w:r>
      <w:r>
        <w:t>dismiss sexual violence</w:t>
      </w:r>
      <w:r>
        <w:rPr>
          <w:spacing w:val="-2"/>
        </w:rPr>
        <w:t xml:space="preserve"> </w:t>
      </w:r>
      <w:r>
        <w:t>or</w:t>
      </w:r>
      <w:r>
        <w:rPr>
          <w:spacing w:val="-2"/>
        </w:rPr>
        <w:t xml:space="preserve"> </w:t>
      </w:r>
      <w:r>
        <w:t>sexual harassment as</w:t>
      </w:r>
      <w:r>
        <w:rPr>
          <w:spacing w:val="-2"/>
        </w:rPr>
        <w:t xml:space="preserve"> </w:t>
      </w:r>
      <w:r>
        <w:t>“banter”,</w:t>
      </w:r>
      <w:r>
        <w:rPr>
          <w:spacing w:val="-2"/>
        </w:rPr>
        <w:t xml:space="preserve"> </w:t>
      </w:r>
      <w:r>
        <w:t>“part of growing</w:t>
      </w:r>
      <w:r>
        <w:rPr>
          <w:spacing w:val="-1"/>
        </w:rPr>
        <w:t xml:space="preserve"> </w:t>
      </w:r>
      <w:r>
        <w:t>up”,</w:t>
      </w:r>
      <w:r>
        <w:rPr>
          <w:spacing w:val="-2"/>
        </w:rPr>
        <w:t xml:space="preserve"> </w:t>
      </w:r>
      <w:r>
        <w:t>“just having a laugh” or “boys being boys”;</w:t>
      </w:r>
    </w:p>
    <w:p w14:paraId="666DF2A7" w14:textId="77777777" w:rsidR="00452555" w:rsidRDefault="00DD67E2">
      <w:pPr>
        <w:pStyle w:val="ListParagraph"/>
        <w:numPr>
          <w:ilvl w:val="0"/>
          <w:numId w:val="7"/>
        </w:numPr>
        <w:tabs>
          <w:tab w:val="left" w:pos="1157"/>
        </w:tabs>
        <w:ind w:right="296"/>
        <w:rPr>
          <w:rFonts w:ascii="Symbol" w:hAnsi="Symbol"/>
        </w:rPr>
      </w:pPr>
      <w:r>
        <w:t>challenge</w:t>
      </w:r>
      <w:r>
        <w:rPr>
          <w:spacing w:val="30"/>
        </w:rPr>
        <w:t xml:space="preserve"> </w:t>
      </w:r>
      <w:proofErr w:type="spellStart"/>
      <w:r>
        <w:t>behaviour</w:t>
      </w:r>
      <w:proofErr w:type="spellEnd"/>
      <w:r>
        <w:rPr>
          <w:spacing w:val="30"/>
        </w:rPr>
        <w:t xml:space="preserve"> </w:t>
      </w:r>
      <w:r>
        <w:t>(potentially</w:t>
      </w:r>
      <w:r>
        <w:rPr>
          <w:spacing w:val="28"/>
        </w:rPr>
        <w:t xml:space="preserve"> </w:t>
      </w:r>
      <w:r>
        <w:t>criminal</w:t>
      </w:r>
      <w:r>
        <w:rPr>
          <w:spacing w:val="27"/>
        </w:rPr>
        <w:t xml:space="preserve"> </w:t>
      </w:r>
      <w:r>
        <w:t>in</w:t>
      </w:r>
      <w:r>
        <w:rPr>
          <w:spacing w:val="29"/>
        </w:rPr>
        <w:t xml:space="preserve"> </w:t>
      </w:r>
      <w:r>
        <w:t>nature),</w:t>
      </w:r>
      <w:r>
        <w:rPr>
          <w:spacing w:val="28"/>
        </w:rPr>
        <w:t xml:space="preserve"> </w:t>
      </w:r>
      <w:r>
        <w:t>such</w:t>
      </w:r>
      <w:r>
        <w:rPr>
          <w:spacing w:val="26"/>
        </w:rPr>
        <w:t xml:space="preserve"> </w:t>
      </w:r>
      <w:r>
        <w:t>as</w:t>
      </w:r>
      <w:r>
        <w:rPr>
          <w:spacing w:val="30"/>
        </w:rPr>
        <w:t xml:space="preserve"> </w:t>
      </w:r>
      <w:r>
        <w:t>grabbing</w:t>
      </w:r>
      <w:r>
        <w:rPr>
          <w:spacing w:val="29"/>
        </w:rPr>
        <w:t xml:space="preserve"> </w:t>
      </w:r>
      <w:r>
        <w:t>bottoms,</w:t>
      </w:r>
      <w:r>
        <w:rPr>
          <w:spacing w:val="30"/>
        </w:rPr>
        <w:t xml:space="preserve"> </w:t>
      </w:r>
      <w:r>
        <w:t>breasts</w:t>
      </w:r>
      <w:r>
        <w:rPr>
          <w:spacing w:val="28"/>
        </w:rPr>
        <w:t xml:space="preserve"> </w:t>
      </w:r>
      <w:r>
        <w:t>and</w:t>
      </w:r>
      <w:r>
        <w:rPr>
          <w:spacing w:val="29"/>
        </w:rPr>
        <w:t xml:space="preserve"> </w:t>
      </w:r>
      <w:r>
        <w:t>genitalia</w:t>
      </w:r>
      <w:r>
        <w:rPr>
          <w:spacing w:val="30"/>
        </w:rPr>
        <w:t xml:space="preserve"> </w:t>
      </w:r>
      <w:r>
        <w:t>and flicking bras/pulling down trousers and lifting up skirts;</w:t>
      </w:r>
    </w:p>
    <w:p w14:paraId="666DF2A8" w14:textId="77777777" w:rsidR="00452555" w:rsidRDefault="00DD67E2">
      <w:pPr>
        <w:pStyle w:val="ListParagraph"/>
        <w:numPr>
          <w:ilvl w:val="0"/>
          <w:numId w:val="7"/>
        </w:numPr>
        <w:tabs>
          <w:tab w:val="left" w:pos="1157"/>
        </w:tabs>
        <w:ind w:right="295"/>
        <w:rPr>
          <w:rFonts w:ascii="Symbol" w:hAnsi="Symbol"/>
          <w:sz w:val="24"/>
        </w:rPr>
      </w:pPr>
      <w:r>
        <w:t xml:space="preserve">understand that all of the above can be driven by wider societal factors beyond the school and college, such </w:t>
      </w:r>
      <w:r>
        <w:lastRenderedPageBreak/>
        <w:t>as everyday sexist stereotypes and everyday sexist language;</w:t>
      </w:r>
    </w:p>
    <w:p w14:paraId="666DF2A9" w14:textId="77777777" w:rsidR="00452555" w:rsidRDefault="00DD67E2">
      <w:pPr>
        <w:pStyle w:val="ListParagraph"/>
        <w:numPr>
          <w:ilvl w:val="0"/>
          <w:numId w:val="7"/>
        </w:numPr>
        <w:tabs>
          <w:tab w:val="left" w:pos="1157"/>
        </w:tabs>
        <w:ind w:hanging="360"/>
        <w:rPr>
          <w:rFonts w:ascii="Symbol" w:hAnsi="Symbol"/>
        </w:rPr>
      </w:pPr>
      <w:r>
        <w:t>ensure</w:t>
      </w:r>
      <w:r>
        <w:rPr>
          <w:spacing w:val="-7"/>
        </w:rPr>
        <w:t xml:space="preserve"> </w:t>
      </w:r>
      <w:r>
        <w:t>this</w:t>
      </w:r>
      <w:r>
        <w:rPr>
          <w:spacing w:val="-5"/>
        </w:rPr>
        <w:t xml:space="preserve"> </w:t>
      </w:r>
      <w:r>
        <w:t>is</w:t>
      </w:r>
      <w:r>
        <w:rPr>
          <w:spacing w:val="-5"/>
        </w:rPr>
        <w:t xml:space="preserve"> </w:t>
      </w:r>
      <w:r>
        <w:t>addressed</w:t>
      </w:r>
      <w:r>
        <w:rPr>
          <w:spacing w:val="-4"/>
        </w:rPr>
        <w:t xml:space="preserve"> </w:t>
      </w:r>
      <w:r>
        <w:t>through</w:t>
      </w:r>
      <w:r>
        <w:rPr>
          <w:spacing w:val="-6"/>
        </w:rPr>
        <w:t xml:space="preserve"> </w:t>
      </w:r>
      <w:r>
        <w:t>our</w:t>
      </w:r>
      <w:r>
        <w:rPr>
          <w:spacing w:val="-3"/>
        </w:rPr>
        <w:t xml:space="preserve"> </w:t>
      </w:r>
      <w:r>
        <w:t>sequential</w:t>
      </w:r>
      <w:r>
        <w:rPr>
          <w:spacing w:val="-7"/>
        </w:rPr>
        <w:t xml:space="preserve"> </w:t>
      </w:r>
      <w:r>
        <w:t>RSHE</w:t>
      </w:r>
      <w:r>
        <w:rPr>
          <w:spacing w:val="-6"/>
        </w:rPr>
        <w:t xml:space="preserve"> </w:t>
      </w:r>
      <w:r>
        <w:rPr>
          <w:spacing w:val="-2"/>
        </w:rPr>
        <w:t>program;</w:t>
      </w:r>
    </w:p>
    <w:p w14:paraId="666DF2AA" w14:textId="77777777" w:rsidR="00452555" w:rsidRDefault="00DD67E2">
      <w:pPr>
        <w:pStyle w:val="ListParagraph"/>
        <w:numPr>
          <w:ilvl w:val="0"/>
          <w:numId w:val="7"/>
        </w:numPr>
        <w:tabs>
          <w:tab w:val="left" w:pos="1157"/>
        </w:tabs>
        <w:ind w:hanging="360"/>
        <w:rPr>
          <w:rFonts w:ascii="Symbol" w:hAnsi="Symbol"/>
        </w:rPr>
      </w:pPr>
      <w:r>
        <w:t>ensure</w:t>
      </w:r>
      <w:r>
        <w:rPr>
          <w:spacing w:val="-4"/>
        </w:rPr>
        <w:t xml:space="preserve"> </w:t>
      </w:r>
      <w:r>
        <w:t>all</w:t>
      </w:r>
      <w:r>
        <w:rPr>
          <w:spacing w:val="-4"/>
        </w:rPr>
        <w:t xml:space="preserve"> </w:t>
      </w:r>
      <w:r>
        <w:t>incidents</w:t>
      </w:r>
      <w:r>
        <w:rPr>
          <w:spacing w:val="-2"/>
        </w:rPr>
        <w:t xml:space="preserve"> </w:t>
      </w:r>
      <w:r>
        <w:t>are</w:t>
      </w:r>
      <w:r>
        <w:rPr>
          <w:spacing w:val="-6"/>
        </w:rPr>
        <w:t xml:space="preserve"> </w:t>
      </w:r>
      <w:r>
        <w:t>recorded</w:t>
      </w:r>
      <w:r>
        <w:rPr>
          <w:spacing w:val="-3"/>
        </w:rPr>
        <w:t xml:space="preserve"> </w:t>
      </w:r>
      <w:r>
        <w:t>and</w:t>
      </w:r>
      <w:r>
        <w:rPr>
          <w:spacing w:val="-5"/>
        </w:rPr>
        <w:t xml:space="preserve"> </w:t>
      </w:r>
      <w:r>
        <w:t>acted</w:t>
      </w:r>
      <w:r>
        <w:rPr>
          <w:spacing w:val="-3"/>
        </w:rPr>
        <w:t xml:space="preserve"> </w:t>
      </w:r>
      <w:r>
        <w:t>upon</w:t>
      </w:r>
      <w:r>
        <w:rPr>
          <w:spacing w:val="-4"/>
        </w:rPr>
        <w:t xml:space="preserve"> </w:t>
      </w:r>
      <w:r>
        <w:rPr>
          <w:spacing w:val="-2"/>
        </w:rPr>
        <w:t>swiftly.</w:t>
      </w:r>
    </w:p>
    <w:p w14:paraId="666DF2AB" w14:textId="77777777" w:rsidR="00452555" w:rsidRDefault="00452555">
      <w:pPr>
        <w:pStyle w:val="BodyText"/>
        <w:spacing w:before="41"/>
        <w:ind w:left="0"/>
      </w:pPr>
    </w:p>
    <w:p w14:paraId="666DF2AC" w14:textId="77777777" w:rsidR="00452555" w:rsidRDefault="00DD67E2">
      <w:pPr>
        <w:pStyle w:val="BodyText"/>
        <w:jc w:val="both"/>
      </w:pPr>
      <w:r>
        <w:rPr>
          <w:b/>
        </w:rPr>
        <w:t>Consent</w:t>
      </w:r>
      <w:r>
        <w:rPr>
          <w:b/>
          <w:spacing w:val="-3"/>
        </w:rPr>
        <w:t xml:space="preserve"> </w:t>
      </w:r>
      <w:r>
        <w:t>is</w:t>
      </w:r>
      <w:r>
        <w:rPr>
          <w:spacing w:val="-4"/>
        </w:rPr>
        <w:t xml:space="preserve"> </w:t>
      </w:r>
      <w:r>
        <w:t>about</w:t>
      </w:r>
      <w:r>
        <w:rPr>
          <w:spacing w:val="-4"/>
        </w:rPr>
        <w:t xml:space="preserve"> </w:t>
      </w:r>
      <w:r>
        <w:t>having</w:t>
      </w:r>
      <w:r>
        <w:rPr>
          <w:spacing w:val="-6"/>
        </w:rPr>
        <w:t xml:space="preserve"> </w:t>
      </w:r>
      <w:r>
        <w:t>the</w:t>
      </w:r>
      <w:r>
        <w:rPr>
          <w:spacing w:val="-4"/>
        </w:rPr>
        <w:t xml:space="preserve"> </w:t>
      </w:r>
      <w:r>
        <w:t>freedom</w:t>
      </w:r>
      <w:r>
        <w:rPr>
          <w:spacing w:val="-3"/>
        </w:rPr>
        <w:t xml:space="preserve"> </w:t>
      </w:r>
      <w:r>
        <w:t>and</w:t>
      </w:r>
      <w:r>
        <w:rPr>
          <w:spacing w:val="-5"/>
        </w:rPr>
        <w:t xml:space="preserve"> </w:t>
      </w:r>
      <w:r>
        <w:t>capacity</w:t>
      </w:r>
      <w:r>
        <w:rPr>
          <w:spacing w:val="-6"/>
        </w:rPr>
        <w:t xml:space="preserve"> </w:t>
      </w:r>
      <w:r>
        <w:t>to</w:t>
      </w:r>
      <w:r>
        <w:rPr>
          <w:spacing w:val="-5"/>
        </w:rPr>
        <w:t xml:space="preserve"> </w:t>
      </w:r>
      <w:r>
        <w:t>choose.</w:t>
      </w:r>
      <w:r>
        <w:rPr>
          <w:spacing w:val="-3"/>
        </w:rPr>
        <w:t xml:space="preserve"> </w:t>
      </w:r>
      <w:r>
        <w:t>Consent</w:t>
      </w:r>
      <w:r>
        <w:rPr>
          <w:spacing w:val="-7"/>
        </w:rPr>
        <w:t xml:space="preserve"> </w:t>
      </w:r>
      <w:r>
        <w:t>can</w:t>
      </w:r>
      <w:r>
        <w:rPr>
          <w:spacing w:val="-4"/>
        </w:rPr>
        <w:t xml:space="preserve"> </w:t>
      </w:r>
      <w:r>
        <w:t>be</w:t>
      </w:r>
      <w:r>
        <w:rPr>
          <w:spacing w:val="-6"/>
        </w:rPr>
        <w:t xml:space="preserve"> </w:t>
      </w:r>
      <w:r>
        <w:t>withdrawn</w:t>
      </w:r>
      <w:r>
        <w:rPr>
          <w:spacing w:val="-4"/>
        </w:rPr>
        <w:t xml:space="preserve"> </w:t>
      </w:r>
      <w:r>
        <w:t>at</w:t>
      </w:r>
      <w:r>
        <w:rPr>
          <w:spacing w:val="-3"/>
        </w:rPr>
        <w:t xml:space="preserve"> </w:t>
      </w:r>
      <w:proofErr w:type="spellStart"/>
      <w:r>
        <w:rPr>
          <w:spacing w:val="-2"/>
        </w:rPr>
        <w:t>anytime</w:t>
      </w:r>
      <w:proofErr w:type="spellEnd"/>
      <w:r>
        <w:rPr>
          <w:spacing w:val="-2"/>
        </w:rPr>
        <w:t>.</w:t>
      </w:r>
    </w:p>
    <w:p w14:paraId="666DF2AD" w14:textId="77777777" w:rsidR="00452555" w:rsidRDefault="00DD67E2">
      <w:pPr>
        <w:pStyle w:val="BodyText"/>
        <w:spacing w:before="267"/>
        <w:jc w:val="both"/>
      </w:pPr>
      <w:r>
        <w:t>We</w:t>
      </w:r>
      <w:r>
        <w:rPr>
          <w:spacing w:val="30"/>
        </w:rPr>
        <w:t xml:space="preserve"> </w:t>
      </w:r>
      <w:proofErr w:type="spellStart"/>
      <w:r>
        <w:t>recognise</w:t>
      </w:r>
      <w:proofErr w:type="spellEnd"/>
      <w:r>
        <w:rPr>
          <w:spacing w:val="32"/>
        </w:rPr>
        <w:t xml:space="preserve"> </w:t>
      </w:r>
      <w:r>
        <w:t>children</w:t>
      </w:r>
      <w:r>
        <w:rPr>
          <w:spacing w:val="32"/>
        </w:rPr>
        <w:t xml:space="preserve"> </w:t>
      </w:r>
      <w:r>
        <w:t>with</w:t>
      </w:r>
      <w:r>
        <w:rPr>
          <w:spacing w:val="34"/>
        </w:rPr>
        <w:t xml:space="preserve"> </w:t>
      </w:r>
      <w:r>
        <w:t>Special</w:t>
      </w:r>
      <w:r>
        <w:rPr>
          <w:spacing w:val="31"/>
        </w:rPr>
        <w:t xml:space="preserve"> </w:t>
      </w:r>
      <w:r>
        <w:t>Educational</w:t>
      </w:r>
      <w:r>
        <w:rPr>
          <w:spacing w:val="34"/>
        </w:rPr>
        <w:t xml:space="preserve"> </w:t>
      </w:r>
      <w:r>
        <w:t>Needs</w:t>
      </w:r>
      <w:r>
        <w:rPr>
          <w:spacing w:val="35"/>
        </w:rPr>
        <w:t xml:space="preserve"> </w:t>
      </w:r>
      <w:r>
        <w:t>and</w:t>
      </w:r>
      <w:r>
        <w:rPr>
          <w:spacing w:val="31"/>
        </w:rPr>
        <w:t xml:space="preserve"> </w:t>
      </w:r>
      <w:r>
        <w:t>Disabilities</w:t>
      </w:r>
      <w:r>
        <w:rPr>
          <w:spacing w:val="31"/>
        </w:rPr>
        <w:t xml:space="preserve"> </w:t>
      </w:r>
      <w:r>
        <w:t>(SEND)</w:t>
      </w:r>
      <w:r>
        <w:rPr>
          <w:spacing w:val="32"/>
        </w:rPr>
        <w:t xml:space="preserve"> </w:t>
      </w:r>
      <w:r>
        <w:t>are</w:t>
      </w:r>
      <w:r>
        <w:rPr>
          <w:spacing w:val="32"/>
        </w:rPr>
        <w:t xml:space="preserve"> </w:t>
      </w:r>
      <w:r>
        <w:t>three</w:t>
      </w:r>
      <w:r>
        <w:rPr>
          <w:spacing w:val="33"/>
        </w:rPr>
        <w:t xml:space="preserve"> </w:t>
      </w:r>
      <w:r>
        <w:t>times</w:t>
      </w:r>
      <w:r>
        <w:rPr>
          <w:spacing w:val="32"/>
        </w:rPr>
        <w:t xml:space="preserve"> </w:t>
      </w:r>
      <w:r>
        <w:t>more</w:t>
      </w:r>
      <w:r>
        <w:rPr>
          <w:spacing w:val="35"/>
        </w:rPr>
        <w:t xml:space="preserve"> </w:t>
      </w:r>
      <w:r>
        <w:t>likely</w:t>
      </w:r>
      <w:r>
        <w:rPr>
          <w:spacing w:val="33"/>
        </w:rPr>
        <w:t xml:space="preserve"> </w:t>
      </w:r>
      <w:r>
        <w:t>to</w:t>
      </w:r>
      <w:r>
        <w:rPr>
          <w:spacing w:val="34"/>
        </w:rPr>
        <w:t xml:space="preserve"> </w:t>
      </w:r>
      <w:r>
        <w:rPr>
          <w:spacing w:val="-5"/>
        </w:rPr>
        <w:t>be</w:t>
      </w:r>
    </w:p>
    <w:p w14:paraId="666DF2AF" w14:textId="2F5BAC2D" w:rsidR="00452555" w:rsidRDefault="00DD67E2">
      <w:pPr>
        <w:pStyle w:val="BodyText"/>
        <w:spacing w:before="41"/>
        <w:ind w:right="290"/>
        <w:jc w:val="both"/>
      </w:pPr>
      <w:r>
        <w:t xml:space="preserve">abused than their peers. Additional barriers can sometimes exist when </w:t>
      </w:r>
      <w:proofErr w:type="spellStart"/>
      <w:r>
        <w:t>recognising</w:t>
      </w:r>
      <w:proofErr w:type="spellEnd"/>
      <w:r>
        <w:t xml:space="preserve"> abuse in SEND children.</w:t>
      </w:r>
      <w:r>
        <w:rPr>
          <w:spacing w:val="40"/>
        </w:rPr>
        <w:t xml:space="preserve"> </w:t>
      </w:r>
      <w:proofErr w:type="gramStart"/>
      <w:r>
        <w:t>Therefore</w:t>
      </w:r>
      <w:proofErr w:type="gramEnd"/>
      <w:r>
        <w:t xml:space="preserve"> any reports of abuse involving children with SEND will involve liaison with the Designated Safeguarding Lead (or deputy) and the SENCO.</w:t>
      </w:r>
    </w:p>
    <w:p w14:paraId="666DF2B0" w14:textId="77777777" w:rsidR="00452555" w:rsidRDefault="00452555">
      <w:pPr>
        <w:pStyle w:val="BodyText"/>
        <w:spacing w:before="2"/>
        <w:ind w:left="0"/>
      </w:pPr>
    </w:p>
    <w:p w14:paraId="666DF2B1" w14:textId="77777777" w:rsidR="00452555" w:rsidRDefault="00DD67E2">
      <w:pPr>
        <w:pStyle w:val="BodyText"/>
        <w:ind w:right="290"/>
        <w:jc w:val="both"/>
      </w:pPr>
      <w:r>
        <w:t>Children who are lesbian, gay, bi, or trans/gender questioning can be targeted by their peers. In some cases, a child who is perceived by their peers to be LGBT (whether they are or not) can be just as vulnerable as children who identify as LGBT.</w:t>
      </w:r>
    </w:p>
    <w:p w14:paraId="666DF2B2" w14:textId="77777777" w:rsidR="00452555" w:rsidRDefault="00452555">
      <w:pPr>
        <w:pStyle w:val="BodyText"/>
        <w:spacing w:before="157"/>
        <w:ind w:left="0"/>
      </w:pPr>
    </w:p>
    <w:p w14:paraId="666DF2B3" w14:textId="77777777" w:rsidR="00452555" w:rsidRDefault="00DD67E2">
      <w:pPr>
        <w:pStyle w:val="Heading5"/>
        <w:ind w:right="289"/>
        <w:jc w:val="both"/>
      </w:pPr>
      <w:r>
        <w:t>We will</w:t>
      </w:r>
      <w:r>
        <w:rPr>
          <w:spacing w:val="-1"/>
        </w:rPr>
        <w:t xml:space="preserve"> </w:t>
      </w:r>
      <w:r>
        <w:t>follow</w:t>
      </w:r>
      <w:r>
        <w:rPr>
          <w:spacing w:val="-1"/>
        </w:rPr>
        <w:t xml:space="preserve"> </w:t>
      </w:r>
      <w:r>
        <w:t>outlined</w:t>
      </w:r>
      <w:r>
        <w:rPr>
          <w:spacing w:val="-3"/>
        </w:rPr>
        <w:t xml:space="preserve"> </w:t>
      </w:r>
      <w:r>
        <w:t>guidance and risk</w:t>
      </w:r>
      <w:r>
        <w:rPr>
          <w:spacing w:val="-3"/>
        </w:rPr>
        <w:t xml:space="preserve"> </w:t>
      </w:r>
      <w:r>
        <w:t>assessment in</w:t>
      </w:r>
      <w:r>
        <w:rPr>
          <w:spacing w:val="-3"/>
        </w:rPr>
        <w:t xml:space="preserve"> </w:t>
      </w:r>
      <w:r>
        <w:t>any</w:t>
      </w:r>
      <w:r>
        <w:rPr>
          <w:spacing w:val="-2"/>
        </w:rPr>
        <w:t xml:space="preserve"> </w:t>
      </w:r>
      <w:r>
        <w:t>cases</w:t>
      </w:r>
      <w:r>
        <w:rPr>
          <w:spacing w:val="-1"/>
        </w:rPr>
        <w:t xml:space="preserve"> </w:t>
      </w:r>
      <w:r>
        <w:t>of</w:t>
      </w:r>
      <w:r>
        <w:rPr>
          <w:spacing w:val="-2"/>
        </w:rPr>
        <w:t xml:space="preserve"> </w:t>
      </w:r>
      <w:r>
        <w:t>sexual</w:t>
      </w:r>
      <w:r>
        <w:rPr>
          <w:spacing w:val="-2"/>
        </w:rPr>
        <w:t xml:space="preserve"> </w:t>
      </w:r>
      <w:r>
        <w:t>violence and harassment</w:t>
      </w:r>
      <w:r>
        <w:rPr>
          <w:spacing w:val="-2"/>
        </w:rPr>
        <w:t xml:space="preserve"> </w:t>
      </w:r>
      <w:r>
        <w:t>between our students outlined in Part 5 of Keeping Children Safe in Education.</w:t>
      </w:r>
    </w:p>
    <w:p w14:paraId="666DF2B4" w14:textId="77777777" w:rsidR="00452555" w:rsidRDefault="00452555">
      <w:pPr>
        <w:pStyle w:val="BodyText"/>
        <w:ind w:left="0"/>
        <w:rPr>
          <w:b/>
        </w:rPr>
      </w:pPr>
    </w:p>
    <w:p w14:paraId="666DF2B5" w14:textId="77777777" w:rsidR="00452555" w:rsidRDefault="00DD67E2">
      <w:pPr>
        <w:pStyle w:val="BodyText"/>
        <w:spacing w:before="1" w:line="276" w:lineRule="auto"/>
        <w:ind w:right="287"/>
        <w:jc w:val="both"/>
      </w:pPr>
      <w:r>
        <w:t xml:space="preserve">Victims will never be blamed or made to feel ashamed for coming forward. We will ensure support for the alleged perpetrator as well as the alleged victim throughout the process. Support can run alongside any sanctions for perpetrator as we </w:t>
      </w:r>
      <w:proofErr w:type="spellStart"/>
      <w:r>
        <w:t>realise</w:t>
      </w:r>
      <w:proofErr w:type="spellEnd"/>
      <w:r>
        <w:t xml:space="preserve"> perpetrators may be victims themselves (we are aware that the term victim and perpetrator may not be how children identify themselves and will be considerate of this especially when talking to </w:t>
      </w:r>
      <w:r>
        <w:rPr>
          <w:spacing w:val="-2"/>
        </w:rPr>
        <w:t>students/parents)</w:t>
      </w:r>
    </w:p>
    <w:p w14:paraId="666DF2B6" w14:textId="77777777" w:rsidR="00452555" w:rsidRDefault="00DD67E2">
      <w:pPr>
        <w:pStyle w:val="BodyText"/>
        <w:spacing w:line="276" w:lineRule="auto"/>
        <w:ind w:right="287"/>
        <w:jc w:val="both"/>
      </w:pPr>
      <w:r>
        <w:t xml:space="preserve">We will seek advice from other agencies such as police or social care if the case is above early help or internal </w:t>
      </w:r>
      <w:r>
        <w:rPr>
          <w:spacing w:val="-2"/>
        </w:rPr>
        <w:t>management.</w:t>
      </w:r>
    </w:p>
    <w:p w14:paraId="666DF2B7" w14:textId="77777777" w:rsidR="00452555" w:rsidRDefault="00DD67E2">
      <w:pPr>
        <w:pStyle w:val="BodyText"/>
        <w:spacing w:before="200" w:line="276" w:lineRule="auto"/>
        <w:ind w:right="292"/>
        <w:jc w:val="both"/>
      </w:pPr>
      <w:r>
        <w:t xml:space="preserve">Any incidents of sexual violence will be reported to police. If police then interview a </w:t>
      </w:r>
      <w:proofErr w:type="gramStart"/>
      <w:r>
        <w:t>student</w:t>
      </w:r>
      <w:proofErr w:type="gramEnd"/>
      <w:r>
        <w:t xml:space="preserve"> we understand the requirement for an Appropriate Adult to be present, parent </w:t>
      </w:r>
      <w:proofErr w:type="spellStart"/>
      <w:r>
        <w:t>etc</w:t>
      </w:r>
      <w:proofErr w:type="spellEnd"/>
    </w:p>
    <w:p w14:paraId="201D9324" w14:textId="18497D6E" w:rsidR="00B436DA" w:rsidRDefault="00B436DA">
      <w:pPr>
        <w:pStyle w:val="BodyText"/>
        <w:spacing w:before="201" w:line="273" w:lineRule="auto"/>
        <w:ind w:right="796"/>
        <w:jc w:val="both"/>
      </w:pPr>
      <w:r>
        <w:t>Barnsley’s</w:t>
      </w:r>
      <w:r>
        <w:rPr>
          <w:spacing w:val="-4"/>
        </w:rPr>
        <w:t xml:space="preserve"> </w:t>
      </w:r>
      <w:r>
        <w:t>dedicated</w:t>
      </w:r>
      <w:r>
        <w:rPr>
          <w:spacing w:val="-5"/>
        </w:rPr>
        <w:t xml:space="preserve"> </w:t>
      </w:r>
      <w:r>
        <w:t>page</w:t>
      </w:r>
      <w:r>
        <w:rPr>
          <w:spacing w:val="-3"/>
        </w:rPr>
        <w:t xml:space="preserve"> </w:t>
      </w:r>
      <w:hyperlink r:id="rId47" w:history="1">
        <w:r w:rsidRPr="00B436DA">
          <w:rPr>
            <w:rStyle w:val="Hyperlink"/>
          </w:rPr>
          <w:t>HARMFUL SEXUAL BEHAVIOUR STRATEGY 2017</w:t>
        </w:r>
      </w:hyperlink>
      <w:r w:rsidRPr="00B436DA">
        <w:t xml:space="preserve"> </w:t>
      </w:r>
    </w:p>
    <w:p w14:paraId="666DF2B8" w14:textId="3ED22D38" w:rsidR="00452555" w:rsidRDefault="00DD67E2">
      <w:pPr>
        <w:pStyle w:val="BodyText"/>
        <w:spacing w:before="201" w:line="273" w:lineRule="auto"/>
        <w:ind w:right="796"/>
        <w:jc w:val="both"/>
      </w:pPr>
      <w:r>
        <w:t>which also leads to school specific resources – risk assessment and safety plan templates.</w:t>
      </w:r>
    </w:p>
    <w:p w14:paraId="666DF2B9" w14:textId="77777777" w:rsidR="00452555" w:rsidRDefault="00DD67E2">
      <w:pPr>
        <w:pStyle w:val="BodyText"/>
        <w:spacing w:before="203"/>
        <w:jc w:val="both"/>
      </w:pPr>
      <w:r>
        <w:rPr>
          <w:color w:val="0000FF"/>
          <w:u w:val="single" w:color="0000FF"/>
        </w:rPr>
        <w:t>National</w:t>
      </w:r>
      <w:r>
        <w:rPr>
          <w:color w:val="0000FF"/>
          <w:spacing w:val="-7"/>
          <w:u w:val="single" w:color="0000FF"/>
        </w:rPr>
        <w:t xml:space="preserve"> </w:t>
      </w:r>
      <w:r>
        <w:rPr>
          <w:color w:val="0000FF"/>
          <w:u w:val="single" w:color="0000FF"/>
        </w:rPr>
        <w:t>Harmful</w:t>
      </w:r>
      <w:r>
        <w:rPr>
          <w:color w:val="0000FF"/>
          <w:spacing w:val="-4"/>
          <w:u w:val="single" w:color="0000FF"/>
        </w:rPr>
        <w:t xml:space="preserve"> </w:t>
      </w:r>
      <w:r>
        <w:rPr>
          <w:color w:val="0000FF"/>
          <w:u w:val="single" w:color="0000FF"/>
        </w:rPr>
        <w:t>Sexual</w:t>
      </w:r>
      <w:r>
        <w:rPr>
          <w:color w:val="0000FF"/>
          <w:spacing w:val="-9"/>
          <w:u w:val="single" w:color="0000FF"/>
        </w:rPr>
        <w:t xml:space="preserve"> </w:t>
      </w:r>
      <w:proofErr w:type="spellStart"/>
      <w:r>
        <w:rPr>
          <w:color w:val="0000FF"/>
          <w:u w:val="single" w:color="0000FF"/>
        </w:rPr>
        <w:t>Behaviour</w:t>
      </w:r>
      <w:proofErr w:type="spellEnd"/>
      <w:r>
        <w:rPr>
          <w:color w:val="0000FF"/>
          <w:spacing w:val="-4"/>
          <w:u w:val="single" w:color="0000FF"/>
        </w:rPr>
        <w:t xml:space="preserve"> </w:t>
      </w:r>
      <w:r>
        <w:rPr>
          <w:color w:val="0000FF"/>
          <w:u w:val="single" w:color="0000FF"/>
        </w:rPr>
        <w:t>Support</w:t>
      </w:r>
      <w:r>
        <w:rPr>
          <w:color w:val="0000FF"/>
          <w:spacing w:val="-4"/>
          <w:u w:val="single" w:color="0000FF"/>
        </w:rPr>
        <w:t xml:space="preserve"> </w:t>
      </w:r>
      <w:r>
        <w:rPr>
          <w:color w:val="0000FF"/>
          <w:spacing w:val="-2"/>
          <w:u w:val="single" w:color="0000FF"/>
        </w:rPr>
        <w:t>Service</w:t>
      </w:r>
    </w:p>
    <w:p w14:paraId="666DF2BA" w14:textId="77777777" w:rsidR="00452555" w:rsidRDefault="00CE3600">
      <w:pPr>
        <w:pStyle w:val="BodyText"/>
        <w:spacing w:before="241"/>
      </w:pPr>
      <w:hyperlink r:id="rId48">
        <w:r w:rsidR="00DD67E2">
          <w:rPr>
            <w:color w:val="0000FF"/>
            <w:u w:val="single" w:color="0000FF"/>
          </w:rPr>
          <w:t>Harmful</w:t>
        </w:r>
        <w:r w:rsidR="00DD67E2">
          <w:rPr>
            <w:color w:val="0000FF"/>
            <w:spacing w:val="-3"/>
            <w:u w:val="single" w:color="0000FF"/>
          </w:rPr>
          <w:t xml:space="preserve"> </w:t>
        </w:r>
        <w:r w:rsidR="00DD67E2">
          <w:rPr>
            <w:color w:val="0000FF"/>
            <w:u w:val="single" w:color="0000FF"/>
          </w:rPr>
          <w:t>Sexual</w:t>
        </w:r>
        <w:r w:rsidR="00DD67E2">
          <w:rPr>
            <w:color w:val="0000FF"/>
            <w:spacing w:val="-5"/>
            <w:u w:val="single" w:color="0000FF"/>
          </w:rPr>
          <w:t xml:space="preserve"> </w:t>
        </w:r>
        <w:proofErr w:type="spellStart"/>
        <w:r w:rsidR="00DD67E2">
          <w:rPr>
            <w:color w:val="0000FF"/>
            <w:u w:val="single" w:color="0000FF"/>
          </w:rPr>
          <w:t>Behaviour</w:t>
        </w:r>
        <w:proofErr w:type="spellEnd"/>
        <w:r w:rsidR="00DD67E2">
          <w:rPr>
            <w:color w:val="0000FF"/>
            <w:spacing w:val="-5"/>
            <w:u w:val="single" w:color="0000FF"/>
          </w:rPr>
          <w:t xml:space="preserve"> </w:t>
        </w:r>
        <w:r w:rsidR="00DD67E2">
          <w:rPr>
            <w:color w:val="0000FF"/>
            <w:u w:val="single" w:color="0000FF"/>
          </w:rPr>
          <w:t>Support</w:t>
        </w:r>
        <w:r w:rsidR="00DD67E2">
          <w:rPr>
            <w:color w:val="0000FF"/>
            <w:spacing w:val="-2"/>
            <w:u w:val="single" w:color="0000FF"/>
          </w:rPr>
          <w:t xml:space="preserve"> </w:t>
        </w:r>
        <w:r w:rsidR="00DD67E2">
          <w:rPr>
            <w:color w:val="0000FF"/>
            <w:u w:val="single" w:color="0000FF"/>
          </w:rPr>
          <w:t>Service</w:t>
        </w:r>
        <w:r w:rsidR="00DD67E2">
          <w:rPr>
            <w:color w:val="0000FF"/>
            <w:spacing w:val="-3"/>
            <w:u w:val="single" w:color="0000FF"/>
          </w:rPr>
          <w:t xml:space="preserve"> </w:t>
        </w:r>
        <w:r w:rsidR="00DD67E2">
          <w:rPr>
            <w:color w:val="0000FF"/>
            <w:u w:val="single" w:color="0000FF"/>
          </w:rPr>
          <w:t>|</w:t>
        </w:r>
        <w:r w:rsidR="00DD67E2">
          <w:rPr>
            <w:color w:val="0000FF"/>
            <w:spacing w:val="-3"/>
            <w:u w:val="single" w:color="0000FF"/>
          </w:rPr>
          <w:t xml:space="preserve"> </w:t>
        </w:r>
        <w:proofErr w:type="spellStart"/>
        <w:r w:rsidR="00DD67E2">
          <w:rPr>
            <w:color w:val="0000FF"/>
            <w:spacing w:val="-2"/>
            <w:u w:val="single" w:color="0000FF"/>
          </w:rPr>
          <w:t>SWGfL</w:t>
        </w:r>
        <w:proofErr w:type="spellEnd"/>
      </w:hyperlink>
    </w:p>
    <w:p w14:paraId="666DF2BB" w14:textId="77777777" w:rsidR="00452555" w:rsidRDefault="00DD67E2">
      <w:pPr>
        <w:pStyle w:val="BodyText"/>
        <w:spacing w:before="240"/>
      </w:pPr>
      <w:r>
        <w:rPr>
          <w:color w:val="0000FF"/>
          <w:u w:val="single" w:color="0000FF"/>
        </w:rPr>
        <w:t>Sexual</w:t>
      </w:r>
      <w:r>
        <w:rPr>
          <w:color w:val="0000FF"/>
          <w:spacing w:val="-4"/>
          <w:u w:val="single" w:color="0000FF"/>
        </w:rPr>
        <w:t xml:space="preserve"> </w:t>
      </w:r>
      <w:r>
        <w:rPr>
          <w:color w:val="0000FF"/>
          <w:u w:val="single" w:color="0000FF"/>
        </w:rPr>
        <w:t>Assault</w:t>
      </w:r>
      <w:r>
        <w:rPr>
          <w:color w:val="0000FF"/>
          <w:spacing w:val="-6"/>
          <w:u w:val="single" w:color="0000FF"/>
        </w:rPr>
        <w:t xml:space="preserve"> </w:t>
      </w:r>
      <w:r>
        <w:rPr>
          <w:color w:val="0000FF"/>
          <w:u w:val="single" w:color="0000FF"/>
        </w:rPr>
        <w:t>Referral</w:t>
      </w:r>
      <w:r>
        <w:rPr>
          <w:color w:val="0000FF"/>
          <w:spacing w:val="-5"/>
          <w:u w:val="single" w:color="0000FF"/>
        </w:rPr>
        <w:t xml:space="preserve"> </w:t>
      </w:r>
      <w:r>
        <w:rPr>
          <w:color w:val="0000FF"/>
          <w:u w:val="single" w:color="0000FF"/>
        </w:rPr>
        <w:t>Centre</w:t>
      </w:r>
      <w:r>
        <w:rPr>
          <w:color w:val="0000FF"/>
          <w:spacing w:val="-2"/>
          <w:u w:val="single" w:color="0000FF"/>
        </w:rPr>
        <w:t xml:space="preserve"> </w:t>
      </w:r>
      <w:r>
        <w:rPr>
          <w:color w:val="0000FF"/>
          <w:spacing w:val="-4"/>
          <w:u w:val="single" w:color="0000FF"/>
        </w:rPr>
        <w:t>SARC</w:t>
      </w:r>
    </w:p>
    <w:p w14:paraId="666DF2BC" w14:textId="77777777" w:rsidR="00452555" w:rsidRDefault="00CE3600">
      <w:pPr>
        <w:pStyle w:val="BodyText"/>
        <w:spacing w:before="240"/>
      </w:pPr>
      <w:hyperlink r:id="rId49">
        <w:r w:rsidR="00DD67E2">
          <w:rPr>
            <w:color w:val="0000FF"/>
            <w:u w:val="single" w:color="0000FF"/>
          </w:rPr>
          <w:t>Visiting</w:t>
        </w:r>
        <w:r w:rsidR="00DD67E2">
          <w:rPr>
            <w:color w:val="0000FF"/>
            <w:spacing w:val="-4"/>
            <w:u w:val="single" w:color="0000FF"/>
          </w:rPr>
          <w:t xml:space="preserve"> </w:t>
        </w:r>
        <w:r w:rsidR="00DD67E2">
          <w:rPr>
            <w:color w:val="0000FF"/>
            <w:u w:val="single" w:color="0000FF"/>
          </w:rPr>
          <w:t>Our</w:t>
        </w:r>
        <w:r w:rsidR="00DD67E2">
          <w:rPr>
            <w:color w:val="0000FF"/>
            <w:spacing w:val="-5"/>
            <w:u w:val="single" w:color="0000FF"/>
          </w:rPr>
          <w:t xml:space="preserve"> </w:t>
        </w:r>
        <w:r w:rsidR="00DD67E2">
          <w:rPr>
            <w:color w:val="0000FF"/>
            <w:u w:val="single" w:color="0000FF"/>
          </w:rPr>
          <w:t>SARC</w:t>
        </w:r>
        <w:r w:rsidR="00DD67E2">
          <w:rPr>
            <w:color w:val="0000FF"/>
            <w:spacing w:val="-3"/>
            <w:u w:val="single" w:color="0000FF"/>
          </w:rPr>
          <w:t xml:space="preserve"> </w:t>
        </w:r>
        <w:r w:rsidR="00DD67E2">
          <w:rPr>
            <w:color w:val="0000FF"/>
            <w:u w:val="single" w:color="0000FF"/>
          </w:rPr>
          <w:t>-</w:t>
        </w:r>
        <w:r w:rsidR="00DD67E2">
          <w:rPr>
            <w:color w:val="0000FF"/>
            <w:spacing w:val="-6"/>
            <w:u w:val="single" w:color="0000FF"/>
          </w:rPr>
          <w:t xml:space="preserve"> </w:t>
        </w:r>
        <w:r w:rsidR="00DD67E2">
          <w:rPr>
            <w:color w:val="0000FF"/>
            <w:u w:val="single" w:color="0000FF"/>
          </w:rPr>
          <w:t>THE</w:t>
        </w:r>
        <w:r w:rsidR="00DD67E2">
          <w:rPr>
            <w:color w:val="0000FF"/>
            <w:spacing w:val="-4"/>
            <w:u w:val="single" w:color="0000FF"/>
          </w:rPr>
          <w:t xml:space="preserve"> </w:t>
        </w:r>
        <w:r w:rsidR="00DD67E2">
          <w:rPr>
            <w:color w:val="0000FF"/>
            <w:u w:val="single" w:color="0000FF"/>
          </w:rPr>
          <w:t>HAZLEHURST</w:t>
        </w:r>
        <w:r w:rsidR="00DD67E2">
          <w:rPr>
            <w:color w:val="0000FF"/>
            <w:spacing w:val="-4"/>
            <w:u w:val="single" w:color="0000FF"/>
          </w:rPr>
          <w:t xml:space="preserve"> </w:t>
        </w:r>
        <w:r w:rsidR="00DD67E2">
          <w:rPr>
            <w:color w:val="0000FF"/>
            <w:spacing w:val="-2"/>
            <w:u w:val="single" w:color="0000FF"/>
          </w:rPr>
          <w:t>CENTRE</w:t>
        </w:r>
      </w:hyperlink>
    </w:p>
    <w:p w14:paraId="666DF2BE" w14:textId="77777777" w:rsidR="00452555" w:rsidRDefault="00DD67E2">
      <w:pPr>
        <w:pStyle w:val="Heading5"/>
        <w:spacing w:before="240" w:line="276" w:lineRule="auto"/>
        <w:ind w:right="287"/>
        <w:jc w:val="both"/>
      </w:pPr>
      <w:r>
        <w:t>In April 2021 in response to ‘Everyone’s Invited’ website testimonies the NSPCC set up a Report Abuse in</w:t>
      </w:r>
      <w:r>
        <w:rPr>
          <w:spacing w:val="40"/>
        </w:rPr>
        <w:t xml:space="preserve"> </w:t>
      </w:r>
      <w:r>
        <w:t>Education Helpline 0800 136 663. For children/adults/professionals and parents.</w:t>
      </w:r>
    </w:p>
    <w:p w14:paraId="666DF2BF" w14:textId="77777777" w:rsidR="00452555" w:rsidRDefault="00452555">
      <w:pPr>
        <w:pStyle w:val="BodyText"/>
        <w:spacing w:before="268"/>
        <w:ind w:left="0"/>
        <w:rPr>
          <w:b/>
        </w:rPr>
      </w:pPr>
    </w:p>
    <w:p w14:paraId="666DF2C0" w14:textId="77777777" w:rsidR="00452555" w:rsidRDefault="00DD67E2">
      <w:pPr>
        <w:ind w:left="437"/>
        <w:rPr>
          <w:b/>
        </w:rPr>
      </w:pPr>
      <w:proofErr w:type="spellStart"/>
      <w:r>
        <w:rPr>
          <w:b/>
          <w:spacing w:val="-2"/>
        </w:rPr>
        <w:t>Upskirting</w:t>
      </w:r>
      <w:proofErr w:type="spellEnd"/>
    </w:p>
    <w:p w14:paraId="666DF2C1" w14:textId="77777777" w:rsidR="00452555" w:rsidRDefault="00DD67E2">
      <w:pPr>
        <w:pStyle w:val="BodyText"/>
        <w:ind w:right="288"/>
        <w:jc w:val="both"/>
      </w:pPr>
      <w:proofErr w:type="spellStart"/>
      <w:r>
        <w:rPr>
          <w:color w:val="281E1E"/>
        </w:rPr>
        <w:t>Upskirting</w:t>
      </w:r>
      <w:proofErr w:type="spellEnd"/>
      <w:r>
        <w:rPr>
          <w:color w:val="281E1E"/>
        </w:rPr>
        <w:t xml:space="preserve"> is a term used to describe the act of taking a sexually intrusive photograph under a </w:t>
      </w:r>
      <w:proofErr w:type="spellStart"/>
      <w:proofErr w:type="gramStart"/>
      <w:r>
        <w:rPr>
          <w:color w:val="281E1E"/>
        </w:rPr>
        <w:t>persons</w:t>
      </w:r>
      <w:proofErr w:type="spellEnd"/>
      <w:proofErr w:type="gramEnd"/>
      <w:r>
        <w:rPr>
          <w:color w:val="281E1E"/>
        </w:rPr>
        <w:t xml:space="preserve"> clothing without their permission/knowledge with the intention of viewing to obtain sexual gratification or to cause the</w:t>
      </w:r>
      <w:r>
        <w:rPr>
          <w:color w:val="281E1E"/>
          <w:spacing w:val="40"/>
        </w:rPr>
        <w:t xml:space="preserve"> </w:t>
      </w:r>
      <w:r>
        <w:rPr>
          <w:color w:val="281E1E"/>
        </w:rPr>
        <w:t xml:space="preserve">victim humiliation, distress or alarm. This is a criminal offence. We will take police advice on any cases of this in </w:t>
      </w:r>
      <w:r>
        <w:rPr>
          <w:color w:val="281E1E"/>
          <w:spacing w:val="-2"/>
        </w:rPr>
        <w:t>school.</w:t>
      </w:r>
    </w:p>
    <w:p w14:paraId="666DF2C2" w14:textId="77777777" w:rsidR="00452555" w:rsidRDefault="00452555">
      <w:pPr>
        <w:pStyle w:val="BodyText"/>
        <w:ind w:left="0"/>
      </w:pPr>
    </w:p>
    <w:p w14:paraId="666DF2C3" w14:textId="77777777" w:rsidR="00452555" w:rsidRDefault="00452555">
      <w:pPr>
        <w:pStyle w:val="BodyText"/>
        <w:spacing w:before="2"/>
        <w:ind w:left="0"/>
      </w:pPr>
    </w:p>
    <w:p w14:paraId="666DF2C4" w14:textId="77777777" w:rsidR="00452555" w:rsidRDefault="00DD67E2">
      <w:pPr>
        <w:pStyle w:val="Heading5"/>
        <w:jc w:val="both"/>
      </w:pPr>
      <w:r>
        <w:t>Sharing</w:t>
      </w:r>
      <w:r>
        <w:rPr>
          <w:spacing w:val="-9"/>
        </w:rPr>
        <w:t xml:space="preserve"> </w:t>
      </w:r>
      <w:r>
        <w:t>Nudes</w:t>
      </w:r>
      <w:r>
        <w:rPr>
          <w:spacing w:val="-6"/>
        </w:rPr>
        <w:t xml:space="preserve"> </w:t>
      </w:r>
      <w:r>
        <w:t>and</w:t>
      </w:r>
      <w:r>
        <w:rPr>
          <w:spacing w:val="-5"/>
        </w:rPr>
        <w:t xml:space="preserve"> </w:t>
      </w:r>
      <w:r>
        <w:t>Semi</w:t>
      </w:r>
      <w:r>
        <w:rPr>
          <w:spacing w:val="-4"/>
        </w:rPr>
        <w:t xml:space="preserve"> </w:t>
      </w:r>
      <w:r>
        <w:t>Nudes</w:t>
      </w:r>
      <w:r>
        <w:rPr>
          <w:spacing w:val="-4"/>
        </w:rPr>
        <w:t xml:space="preserve"> </w:t>
      </w:r>
      <w:r>
        <w:t>(previously</w:t>
      </w:r>
      <w:r>
        <w:rPr>
          <w:spacing w:val="-4"/>
        </w:rPr>
        <w:t xml:space="preserve"> </w:t>
      </w:r>
      <w:r>
        <w:t>known</w:t>
      </w:r>
      <w:r>
        <w:rPr>
          <w:spacing w:val="-6"/>
        </w:rPr>
        <w:t xml:space="preserve"> </w:t>
      </w:r>
      <w:r>
        <w:t>as</w:t>
      </w:r>
      <w:r>
        <w:rPr>
          <w:spacing w:val="-6"/>
        </w:rPr>
        <w:t xml:space="preserve"> </w:t>
      </w:r>
      <w:r>
        <w:t>Sexting/Youth</w:t>
      </w:r>
      <w:r>
        <w:rPr>
          <w:spacing w:val="-5"/>
        </w:rPr>
        <w:t xml:space="preserve"> </w:t>
      </w:r>
      <w:r>
        <w:t>Produced</w:t>
      </w:r>
      <w:r>
        <w:rPr>
          <w:spacing w:val="-7"/>
        </w:rPr>
        <w:t xml:space="preserve"> </w:t>
      </w:r>
      <w:r>
        <w:t>Sexual</w:t>
      </w:r>
      <w:r>
        <w:rPr>
          <w:spacing w:val="-4"/>
        </w:rPr>
        <w:t xml:space="preserve"> </w:t>
      </w:r>
      <w:r>
        <w:rPr>
          <w:spacing w:val="-2"/>
        </w:rPr>
        <w:t>Imagery)</w:t>
      </w:r>
    </w:p>
    <w:p w14:paraId="666DF2C5" w14:textId="77777777" w:rsidR="00452555" w:rsidRDefault="00DD67E2">
      <w:pPr>
        <w:pStyle w:val="BodyText"/>
        <w:spacing w:before="41" w:line="276" w:lineRule="auto"/>
        <w:ind w:right="289"/>
        <w:jc w:val="both"/>
      </w:pPr>
      <w:r>
        <w:t>This is defined as</w:t>
      </w:r>
      <w:r>
        <w:rPr>
          <w:spacing w:val="-1"/>
        </w:rPr>
        <w:t xml:space="preserve"> </w:t>
      </w:r>
      <w:r>
        <w:t>the sending or posting</w:t>
      </w:r>
      <w:r>
        <w:rPr>
          <w:spacing w:val="-2"/>
        </w:rPr>
        <w:t xml:space="preserve"> </w:t>
      </w:r>
      <w:r>
        <w:t>of nude</w:t>
      </w:r>
      <w:r>
        <w:rPr>
          <w:spacing w:val="-1"/>
        </w:rPr>
        <w:t xml:space="preserve"> </w:t>
      </w:r>
      <w:r>
        <w:t>or semi-nude images, videos or</w:t>
      </w:r>
      <w:r>
        <w:rPr>
          <w:spacing w:val="-4"/>
        </w:rPr>
        <w:t xml:space="preserve"> </w:t>
      </w:r>
      <w:r>
        <w:t>live streams</w:t>
      </w:r>
      <w:r>
        <w:rPr>
          <w:spacing w:val="-1"/>
        </w:rPr>
        <w:t xml:space="preserve"> </w:t>
      </w:r>
      <w:r>
        <w:t>online by</w:t>
      </w:r>
      <w:r>
        <w:rPr>
          <w:spacing w:val="-1"/>
        </w:rPr>
        <w:t xml:space="preserve"> </w:t>
      </w:r>
      <w:r>
        <w:t>young people under the age of 18. This could be via social media, gaming platforms, chat apps or forums. It could also involve sharing</w:t>
      </w:r>
      <w:r>
        <w:rPr>
          <w:spacing w:val="-3"/>
        </w:rPr>
        <w:t xml:space="preserve"> </w:t>
      </w:r>
      <w:r>
        <w:t>between</w:t>
      </w:r>
      <w:r>
        <w:rPr>
          <w:spacing w:val="-2"/>
        </w:rPr>
        <w:t xml:space="preserve"> </w:t>
      </w:r>
      <w:r>
        <w:t>devices</w:t>
      </w:r>
      <w:r>
        <w:rPr>
          <w:spacing w:val="-1"/>
        </w:rPr>
        <w:t xml:space="preserve"> </w:t>
      </w:r>
      <w:r>
        <w:t>via</w:t>
      </w:r>
      <w:r>
        <w:rPr>
          <w:spacing w:val="-2"/>
        </w:rPr>
        <w:t xml:space="preserve"> </w:t>
      </w:r>
      <w:r>
        <w:t>services</w:t>
      </w:r>
      <w:r>
        <w:rPr>
          <w:spacing w:val="-1"/>
        </w:rPr>
        <w:t xml:space="preserve"> </w:t>
      </w:r>
      <w:r>
        <w:t>like</w:t>
      </w:r>
      <w:r>
        <w:rPr>
          <w:spacing w:val="-2"/>
        </w:rPr>
        <w:t xml:space="preserve"> </w:t>
      </w:r>
      <w:r>
        <w:t>Apple’s</w:t>
      </w:r>
      <w:r>
        <w:rPr>
          <w:spacing w:val="-2"/>
        </w:rPr>
        <w:t xml:space="preserve"> </w:t>
      </w:r>
      <w:proofErr w:type="spellStart"/>
      <w:r>
        <w:t>AirDrop</w:t>
      </w:r>
      <w:proofErr w:type="spellEnd"/>
      <w:r>
        <w:rPr>
          <w:spacing w:val="-3"/>
        </w:rPr>
        <w:t xml:space="preserve"> </w:t>
      </w:r>
      <w:r>
        <w:t>which works</w:t>
      </w:r>
      <w:r>
        <w:rPr>
          <w:spacing w:val="-4"/>
        </w:rPr>
        <w:t xml:space="preserve"> </w:t>
      </w:r>
      <w:r>
        <w:t>offline.</w:t>
      </w:r>
      <w:r>
        <w:rPr>
          <w:spacing w:val="-2"/>
        </w:rPr>
        <w:t xml:space="preserve"> </w:t>
      </w:r>
      <w:r>
        <w:t>Alternative</w:t>
      </w:r>
      <w:r>
        <w:rPr>
          <w:spacing w:val="-2"/>
        </w:rPr>
        <w:t xml:space="preserve"> </w:t>
      </w:r>
      <w:r>
        <w:t>terms</w:t>
      </w:r>
      <w:r>
        <w:rPr>
          <w:spacing w:val="-2"/>
        </w:rPr>
        <w:t xml:space="preserve"> </w:t>
      </w:r>
      <w:r>
        <w:t>used</w:t>
      </w:r>
      <w:r>
        <w:rPr>
          <w:spacing w:val="-2"/>
        </w:rPr>
        <w:t xml:space="preserve"> </w:t>
      </w:r>
      <w:r>
        <w:t>by</w:t>
      </w:r>
      <w:r>
        <w:rPr>
          <w:spacing w:val="-2"/>
        </w:rPr>
        <w:t xml:space="preserve"> </w:t>
      </w:r>
      <w:r>
        <w:t>children</w:t>
      </w:r>
      <w:r>
        <w:rPr>
          <w:spacing w:val="-2"/>
        </w:rPr>
        <w:t xml:space="preserve"> </w:t>
      </w:r>
      <w:r>
        <w:t xml:space="preserve">and young </w:t>
      </w:r>
      <w:r>
        <w:lastRenderedPageBreak/>
        <w:t>people may include ‘dick pics’ or ‘</w:t>
      </w:r>
      <w:proofErr w:type="gramStart"/>
      <w:r>
        <w:t>pics’</w:t>
      </w:r>
      <w:proofErr w:type="gramEnd"/>
      <w:r>
        <w:t>. The motivations for taking and sharing nude and semi-nude images, videos and live streams are not always sexually or criminally motivated.</w:t>
      </w:r>
    </w:p>
    <w:p w14:paraId="666DF2C8" w14:textId="03B215CB" w:rsidR="00452555" w:rsidRDefault="00DD67E2" w:rsidP="00F973AA">
      <w:pPr>
        <w:pStyle w:val="BodyText"/>
        <w:spacing w:line="276" w:lineRule="auto"/>
        <w:ind w:right="291"/>
        <w:jc w:val="both"/>
      </w:pPr>
      <w:r>
        <w:t>This advice does not apply to adults sharing nudes or</w:t>
      </w:r>
      <w:r>
        <w:rPr>
          <w:spacing w:val="-1"/>
        </w:rPr>
        <w:t xml:space="preserve"> </w:t>
      </w:r>
      <w:r>
        <w:t xml:space="preserve">semi-nudes of under </w:t>
      </w:r>
      <w:proofErr w:type="gramStart"/>
      <w:r>
        <w:t xml:space="preserve">18-year </w:t>
      </w:r>
      <w:proofErr w:type="spellStart"/>
      <w:r>
        <w:t>olds</w:t>
      </w:r>
      <w:proofErr w:type="spellEnd"/>
      <w:proofErr w:type="gramEnd"/>
      <w:r>
        <w:t>. This is a form of child sexual abuse</w:t>
      </w:r>
      <w:r>
        <w:rPr>
          <w:spacing w:val="40"/>
        </w:rPr>
        <w:t xml:space="preserve"> </w:t>
      </w:r>
      <w:r>
        <w:t>and</w:t>
      </w:r>
      <w:r>
        <w:rPr>
          <w:spacing w:val="40"/>
        </w:rPr>
        <w:t xml:space="preserve"> </w:t>
      </w:r>
      <w:r>
        <w:t>must</w:t>
      </w:r>
      <w:r>
        <w:rPr>
          <w:spacing w:val="40"/>
        </w:rPr>
        <w:t xml:space="preserve"> </w:t>
      </w:r>
      <w:r>
        <w:t>be</w:t>
      </w:r>
      <w:r>
        <w:rPr>
          <w:spacing w:val="40"/>
        </w:rPr>
        <w:t xml:space="preserve"> </w:t>
      </w:r>
      <w:r>
        <w:t>referred</w:t>
      </w:r>
      <w:r>
        <w:rPr>
          <w:spacing w:val="40"/>
        </w:rPr>
        <w:t xml:space="preserve"> </w:t>
      </w:r>
      <w:r>
        <w:t>to</w:t>
      </w:r>
      <w:r>
        <w:rPr>
          <w:spacing w:val="40"/>
        </w:rPr>
        <w:t xml:space="preserve"> </w:t>
      </w:r>
      <w:r>
        <w:t>the</w:t>
      </w:r>
      <w:r>
        <w:rPr>
          <w:spacing w:val="40"/>
        </w:rPr>
        <w:t xml:space="preserve"> </w:t>
      </w:r>
      <w:r>
        <w:t>police</w:t>
      </w:r>
      <w:r>
        <w:rPr>
          <w:spacing w:val="40"/>
        </w:rPr>
        <w:t xml:space="preserve"> </w:t>
      </w:r>
      <w:r>
        <w:t>as</w:t>
      </w:r>
      <w:r>
        <w:rPr>
          <w:spacing w:val="40"/>
        </w:rPr>
        <w:t xml:space="preserve"> </w:t>
      </w:r>
      <w:r>
        <w:t>a</w:t>
      </w:r>
      <w:r>
        <w:rPr>
          <w:spacing w:val="39"/>
        </w:rPr>
        <w:t xml:space="preserve"> </w:t>
      </w:r>
      <w:r>
        <w:t>matter</w:t>
      </w:r>
      <w:r>
        <w:rPr>
          <w:spacing w:val="40"/>
        </w:rPr>
        <w:t xml:space="preserve"> </w:t>
      </w:r>
      <w:r>
        <w:t>of</w:t>
      </w:r>
      <w:r>
        <w:rPr>
          <w:spacing w:val="40"/>
        </w:rPr>
        <w:t xml:space="preserve"> </w:t>
      </w:r>
      <w:r>
        <w:t>urgency.</w:t>
      </w:r>
      <w:r>
        <w:rPr>
          <w:spacing w:val="40"/>
        </w:rPr>
        <w:t xml:space="preserve"> </w:t>
      </w:r>
      <w:r>
        <w:t>Nor</w:t>
      </w:r>
      <w:r>
        <w:rPr>
          <w:spacing w:val="40"/>
        </w:rPr>
        <w:t xml:space="preserve"> </w:t>
      </w:r>
      <w:r>
        <w:t>does</w:t>
      </w:r>
      <w:r>
        <w:rPr>
          <w:spacing w:val="40"/>
        </w:rPr>
        <w:t xml:space="preserve"> </w:t>
      </w:r>
      <w:r>
        <w:t>it</w:t>
      </w:r>
      <w:r>
        <w:rPr>
          <w:spacing w:val="40"/>
        </w:rPr>
        <w:t xml:space="preserve"> </w:t>
      </w:r>
      <w:r>
        <w:t>apply</w:t>
      </w:r>
      <w:r>
        <w:rPr>
          <w:spacing w:val="40"/>
        </w:rPr>
        <w:t xml:space="preserve"> </w:t>
      </w:r>
      <w:r>
        <w:t>to</w:t>
      </w:r>
      <w:r>
        <w:rPr>
          <w:spacing w:val="40"/>
        </w:rPr>
        <w:t xml:space="preserve"> </w:t>
      </w:r>
      <w:r>
        <w:t>children</w:t>
      </w:r>
      <w:r>
        <w:rPr>
          <w:spacing w:val="40"/>
        </w:rPr>
        <w:t xml:space="preserve"> </w:t>
      </w:r>
      <w:r>
        <w:t>sharing</w:t>
      </w:r>
      <w:r>
        <w:rPr>
          <w:spacing w:val="40"/>
        </w:rPr>
        <w:t xml:space="preserve"> </w:t>
      </w:r>
      <w:r>
        <w:t>adult</w:t>
      </w:r>
      <w:r w:rsidR="00F973AA">
        <w:t xml:space="preserve"> </w:t>
      </w:r>
      <w:r>
        <w:t xml:space="preserve">pornography, which depending on its nature and other circumstances, may be handled through the school’s </w:t>
      </w:r>
      <w:proofErr w:type="spellStart"/>
      <w:r>
        <w:t>behaviour</w:t>
      </w:r>
      <w:proofErr w:type="spellEnd"/>
      <w:r>
        <w:t xml:space="preserve"> policy.</w:t>
      </w:r>
    </w:p>
    <w:p w14:paraId="666DF2C9" w14:textId="77777777" w:rsidR="00452555" w:rsidRDefault="00DD67E2">
      <w:pPr>
        <w:pStyle w:val="BodyText"/>
        <w:spacing w:before="202" w:line="276" w:lineRule="auto"/>
        <w:ind w:right="289"/>
        <w:jc w:val="both"/>
      </w:pPr>
      <w:r>
        <w:t>School will follow the below guidance to define (aggravated or experimental), risk assess and respond to any incident; and staff will avoid viewing, saving or forwarding any images or videos. Agencies such as police and social care will be involved if required. The same action will be taken whether the image is AI generated or not.</w:t>
      </w:r>
    </w:p>
    <w:p w14:paraId="666DF2CA" w14:textId="77777777" w:rsidR="00452555" w:rsidRDefault="00DD67E2">
      <w:pPr>
        <w:pStyle w:val="BodyText"/>
        <w:spacing w:before="199" w:line="276" w:lineRule="auto"/>
        <w:ind w:right="288"/>
        <w:jc w:val="both"/>
      </w:pPr>
      <w:r>
        <w:t>The incident will be referred to DSL asap. The DSL team will hold an initial review meeting. Children involved will be spoken to. Parents will be informed to support child (unless this places the child at risk). Referrals will be made to other agencies if necessary.</w:t>
      </w:r>
    </w:p>
    <w:p w14:paraId="666DF2CB" w14:textId="77777777" w:rsidR="00452555" w:rsidRDefault="00DD67E2">
      <w:pPr>
        <w:spacing w:before="201" w:line="273" w:lineRule="auto"/>
        <w:ind w:left="437" w:right="289"/>
        <w:jc w:val="both"/>
      </w:pPr>
      <w:r>
        <w:rPr>
          <w:b/>
        </w:rPr>
        <w:t xml:space="preserve">Sharing nudes and semi nudes guidance for school/college </w:t>
      </w:r>
      <w:hyperlink r:id="rId50">
        <w:r>
          <w:rPr>
            <w:color w:val="0000FF"/>
            <w:u w:val="single" w:color="0000FF"/>
          </w:rPr>
          <w:t>Sharing nudes and semi-nudes: advice for education</w:t>
        </w:r>
      </w:hyperlink>
      <w:r>
        <w:rPr>
          <w:color w:val="0000FF"/>
        </w:rPr>
        <w:t xml:space="preserve"> </w:t>
      </w:r>
      <w:hyperlink r:id="rId51">
        <w:r>
          <w:rPr>
            <w:color w:val="0000FF"/>
            <w:u w:val="single" w:color="0000FF"/>
          </w:rPr>
          <w:t>settings working with children and young people - GOV.UK (www.gov.uk)</w:t>
        </w:r>
      </w:hyperlink>
    </w:p>
    <w:p w14:paraId="666DF2CC" w14:textId="77777777" w:rsidR="00452555" w:rsidRDefault="00DD67E2">
      <w:pPr>
        <w:spacing w:before="204"/>
        <w:ind w:left="437"/>
      </w:pPr>
      <w:r>
        <w:rPr>
          <w:b/>
        </w:rPr>
        <w:t>Remove</w:t>
      </w:r>
      <w:r>
        <w:rPr>
          <w:b/>
          <w:spacing w:val="-5"/>
        </w:rPr>
        <w:t xml:space="preserve"> </w:t>
      </w:r>
      <w:r>
        <w:rPr>
          <w:b/>
        </w:rPr>
        <w:t>a</w:t>
      </w:r>
      <w:r>
        <w:rPr>
          <w:b/>
          <w:spacing w:val="-3"/>
        </w:rPr>
        <w:t xml:space="preserve"> </w:t>
      </w:r>
      <w:r>
        <w:rPr>
          <w:b/>
        </w:rPr>
        <w:t>nude</w:t>
      </w:r>
      <w:r>
        <w:rPr>
          <w:b/>
          <w:spacing w:val="-4"/>
        </w:rPr>
        <w:t xml:space="preserve"> </w:t>
      </w:r>
      <w:r>
        <w:rPr>
          <w:b/>
        </w:rPr>
        <w:t>image</w:t>
      </w:r>
      <w:r>
        <w:rPr>
          <w:b/>
          <w:spacing w:val="-2"/>
        </w:rPr>
        <w:t xml:space="preserve"> </w:t>
      </w:r>
      <w:r>
        <w:rPr>
          <w:b/>
        </w:rPr>
        <w:t>online</w:t>
      </w:r>
      <w:r>
        <w:rPr>
          <w:b/>
          <w:spacing w:val="-3"/>
        </w:rPr>
        <w:t xml:space="preserve"> </w:t>
      </w:r>
      <w:hyperlink r:id="rId52">
        <w:r>
          <w:rPr>
            <w:color w:val="0000FF"/>
            <w:u w:val="single" w:color="0000FF"/>
          </w:rPr>
          <w:t>Remove</w:t>
        </w:r>
        <w:r>
          <w:rPr>
            <w:color w:val="0000FF"/>
            <w:spacing w:val="-2"/>
            <w:u w:val="single" w:color="0000FF"/>
          </w:rPr>
          <w:t xml:space="preserve"> </w:t>
        </w:r>
        <w:r>
          <w:rPr>
            <w:color w:val="0000FF"/>
            <w:u w:val="single" w:color="0000FF"/>
          </w:rPr>
          <w:t>a</w:t>
        </w:r>
        <w:r>
          <w:rPr>
            <w:color w:val="0000FF"/>
            <w:spacing w:val="-5"/>
            <w:u w:val="single" w:color="0000FF"/>
          </w:rPr>
          <w:t xml:space="preserve"> </w:t>
        </w:r>
        <w:r>
          <w:rPr>
            <w:color w:val="0000FF"/>
            <w:u w:val="single" w:color="0000FF"/>
          </w:rPr>
          <w:t>nude</w:t>
        </w:r>
        <w:r>
          <w:rPr>
            <w:color w:val="0000FF"/>
            <w:spacing w:val="-3"/>
            <w:u w:val="single" w:color="0000FF"/>
          </w:rPr>
          <w:t xml:space="preserve"> </w:t>
        </w:r>
        <w:r>
          <w:rPr>
            <w:color w:val="0000FF"/>
            <w:u w:val="single" w:color="0000FF"/>
          </w:rPr>
          <w:t>image</w:t>
        </w:r>
        <w:r>
          <w:rPr>
            <w:color w:val="0000FF"/>
            <w:spacing w:val="-2"/>
            <w:u w:val="single" w:color="0000FF"/>
          </w:rPr>
          <w:t xml:space="preserve"> </w:t>
        </w:r>
        <w:r>
          <w:rPr>
            <w:color w:val="0000FF"/>
            <w:u w:val="single" w:color="0000FF"/>
          </w:rPr>
          <w:t>shared</w:t>
        </w:r>
        <w:r>
          <w:rPr>
            <w:color w:val="0000FF"/>
            <w:spacing w:val="-4"/>
            <w:u w:val="single" w:color="0000FF"/>
          </w:rPr>
          <w:t xml:space="preserve"> </w:t>
        </w:r>
        <w:r>
          <w:rPr>
            <w:color w:val="0000FF"/>
            <w:u w:val="single" w:color="0000FF"/>
          </w:rPr>
          <w:t>online</w:t>
        </w:r>
        <w:r>
          <w:rPr>
            <w:color w:val="0000FF"/>
            <w:spacing w:val="-2"/>
            <w:u w:val="single" w:color="0000FF"/>
          </w:rPr>
          <w:t xml:space="preserve"> </w:t>
        </w:r>
        <w:r>
          <w:rPr>
            <w:color w:val="0000FF"/>
            <w:u w:val="single" w:color="0000FF"/>
          </w:rPr>
          <w:t>|</w:t>
        </w:r>
        <w:r>
          <w:rPr>
            <w:color w:val="0000FF"/>
            <w:spacing w:val="-5"/>
            <w:u w:val="single" w:color="0000FF"/>
          </w:rPr>
          <w:t xml:space="preserve"> </w:t>
        </w:r>
        <w:r>
          <w:rPr>
            <w:color w:val="0000FF"/>
            <w:spacing w:val="-2"/>
            <w:u w:val="single" w:color="0000FF"/>
          </w:rPr>
          <w:t>Childline</w:t>
        </w:r>
      </w:hyperlink>
    </w:p>
    <w:p w14:paraId="666DF2CD" w14:textId="77777777" w:rsidR="00452555" w:rsidRDefault="00CE3600">
      <w:pPr>
        <w:spacing w:before="240"/>
        <w:ind w:left="437"/>
        <w:rPr>
          <w:sz w:val="24"/>
        </w:rPr>
      </w:pPr>
      <w:hyperlink r:id="rId53">
        <w:r w:rsidR="00DD67E2">
          <w:rPr>
            <w:color w:val="4471C4"/>
            <w:sz w:val="24"/>
            <w:u w:val="single" w:color="4471C4"/>
          </w:rPr>
          <w:t>Take</w:t>
        </w:r>
        <w:r w:rsidR="00DD67E2">
          <w:rPr>
            <w:color w:val="4471C4"/>
            <w:spacing w:val="-1"/>
            <w:sz w:val="24"/>
            <w:u w:val="single" w:color="4471C4"/>
          </w:rPr>
          <w:t xml:space="preserve"> </w:t>
        </w:r>
        <w:r w:rsidR="00DD67E2">
          <w:rPr>
            <w:color w:val="4471C4"/>
            <w:sz w:val="24"/>
            <w:u w:val="single" w:color="4471C4"/>
          </w:rPr>
          <w:t>It</w:t>
        </w:r>
        <w:r w:rsidR="00DD67E2">
          <w:rPr>
            <w:color w:val="4471C4"/>
            <w:spacing w:val="-2"/>
            <w:sz w:val="24"/>
            <w:u w:val="single" w:color="4471C4"/>
          </w:rPr>
          <w:t xml:space="preserve"> </w:t>
        </w:r>
        <w:r w:rsidR="00DD67E2">
          <w:rPr>
            <w:color w:val="4471C4"/>
            <w:sz w:val="24"/>
            <w:u w:val="single" w:color="4471C4"/>
          </w:rPr>
          <w:t>Down</w:t>
        </w:r>
        <w:r w:rsidR="00DD67E2">
          <w:rPr>
            <w:color w:val="4471C4"/>
            <w:spacing w:val="2"/>
            <w:sz w:val="24"/>
            <w:u w:val="single" w:color="4471C4"/>
          </w:rPr>
          <w:t xml:space="preserve"> </w:t>
        </w:r>
        <w:r w:rsidR="00DD67E2">
          <w:rPr>
            <w:color w:val="4471C4"/>
            <w:spacing w:val="-2"/>
            <w:sz w:val="24"/>
            <w:u w:val="single" w:color="4471C4"/>
          </w:rPr>
          <w:t>(ncmec.org)</w:t>
        </w:r>
      </w:hyperlink>
    </w:p>
    <w:p w14:paraId="666DF2CE" w14:textId="77777777" w:rsidR="00452555" w:rsidRDefault="00DD67E2">
      <w:pPr>
        <w:pStyle w:val="BodyText"/>
        <w:spacing w:before="245" w:line="276" w:lineRule="auto"/>
      </w:pPr>
      <w:r>
        <w:t xml:space="preserve">Searching screening and confiscation guidance for schools; </w:t>
      </w:r>
      <w:hyperlink r:id="rId54">
        <w:r>
          <w:rPr>
            <w:color w:val="0000FF"/>
            <w:u w:val="single" w:color="0000FF"/>
          </w:rPr>
          <w:t>Searching, screening and confiscation at school - GOV.UK</w:t>
        </w:r>
      </w:hyperlink>
      <w:r>
        <w:rPr>
          <w:color w:val="0000FF"/>
        </w:rPr>
        <w:t xml:space="preserve"> </w:t>
      </w:r>
      <w:hyperlink r:id="rId55">
        <w:r>
          <w:rPr>
            <w:color w:val="0000FF"/>
            <w:spacing w:val="-2"/>
            <w:u w:val="single" w:color="0000FF"/>
          </w:rPr>
          <w:t>(www.gov.uk)</w:t>
        </w:r>
      </w:hyperlink>
    </w:p>
    <w:p w14:paraId="666DF2CF" w14:textId="77777777" w:rsidR="00452555" w:rsidRDefault="00452555">
      <w:pPr>
        <w:pStyle w:val="BodyText"/>
        <w:ind w:left="0"/>
      </w:pPr>
    </w:p>
    <w:p w14:paraId="666DF2D0" w14:textId="77777777" w:rsidR="00452555" w:rsidRDefault="00452555">
      <w:pPr>
        <w:pStyle w:val="BodyText"/>
        <w:ind w:left="0"/>
      </w:pPr>
    </w:p>
    <w:p w14:paraId="666DF2D2" w14:textId="77777777" w:rsidR="00452555" w:rsidRDefault="00DD67E2">
      <w:pPr>
        <w:pStyle w:val="BodyText"/>
      </w:pPr>
      <w:r>
        <w:t>Research</w:t>
      </w:r>
      <w:r>
        <w:rPr>
          <w:spacing w:val="-5"/>
        </w:rPr>
        <w:t xml:space="preserve"> </w:t>
      </w:r>
      <w:r>
        <w:t>suggests</w:t>
      </w:r>
      <w:r>
        <w:rPr>
          <w:spacing w:val="-6"/>
        </w:rPr>
        <w:t xml:space="preserve"> </w:t>
      </w:r>
      <w:r>
        <w:t>that</w:t>
      </w:r>
      <w:r>
        <w:rPr>
          <w:spacing w:val="-3"/>
        </w:rPr>
        <w:t xml:space="preserve"> </w:t>
      </w:r>
      <w:r>
        <w:t>up</w:t>
      </w:r>
      <w:r>
        <w:rPr>
          <w:spacing w:val="-6"/>
        </w:rPr>
        <w:t xml:space="preserve"> </w:t>
      </w:r>
      <w:r>
        <w:t>to</w:t>
      </w:r>
      <w:r>
        <w:rPr>
          <w:spacing w:val="-2"/>
        </w:rPr>
        <w:t xml:space="preserve"> </w:t>
      </w:r>
      <w:r>
        <w:t>40</w:t>
      </w:r>
      <w:r>
        <w:rPr>
          <w:spacing w:val="-2"/>
        </w:rPr>
        <w:t xml:space="preserve"> </w:t>
      </w:r>
      <w:r>
        <w:t>per</w:t>
      </w:r>
      <w:r>
        <w:rPr>
          <w:spacing w:val="-3"/>
        </w:rPr>
        <w:t xml:space="preserve"> </w:t>
      </w:r>
      <w:r>
        <w:t>cent</w:t>
      </w:r>
      <w:r>
        <w:rPr>
          <w:spacing w:val="-3"/>
        </w:rPr>
        <w:t xml:space="preserve"> </w:t>
      </w:r>
      <w:r>
        <w:t>of</w:t>
      </w:r>
      <w:r>
        <w:rPr>
          <w:spacing w:val="-3"/>
        </w:rPr>
        <w:t xml:space="preserve"> </w:t>
      </w:r>
      <w:r>
        <w:t>child</w:t>
      </w:r>
      <w:r>
        <w:rPr>
          <w:spacing w:val="-4"/>
        </w:rPr>
        <w:t xml:space="preserve"> </w:t>
      </w:r>
      <w:r>
        <w:t>sexual</w:t>
      </w:r>
      <w:r>
        <w:rPr>
          <w:spacing w:val="-3"/>
        </w:rPr>
        <w:t xml:space="preserve"> </w:t>
      </w:r>
      <w:r>
        <w:t>abuse</w:t>
      </w:r>
      <w:r>
        <w:rPr>
          <w:spacing w:val="-2"/>
        </w:rPr>
        <w:t xml:space="preserve"> </w:t>
      </w:r>
      <w:r>
        <w:t>is</w:t>
      </w:r>
      <w:r>
        <w:rPr>
          <w:spacing w:val="-3"/>
        </w:rPr>
        <w:t xml:space="preserve"> </w:t>
      </w:r>
      <w:r>
        <w:t>committed</w:t>
      </w:r>
      <w:r>
        <w:rPr>
          <w:spacing w:val="-2"/>
        </w:rPr>
        <w:t xml:space="preserve"> </w:t>
      </w:r>
      <w:r>
        <w:t>by</w:t>
      </w:r>
      <w:r>
        <w:rPr>
          <w:spacing w:val="-3"/>
        </w:rPr>
        <w:t xml:space="preserve"> </w:t>
      </w:r>
      <w:r>
        <w:t>someone</w:t>
      </w:r>
      <w:r>
        <w:rPr>
          <w:spacing w:val="-3"/>
        </w:rPr>
        <w:t xml:space="preserve"> </w:t>
      </w:r>
      <w:r>
        <w:t>under</w:t>
      </w:r>
      <w:r>
        <w:rPr>
          <w:spacing w:val="-5"/>
        </w:rPr>
        <w:t xml:space="preserve"> </w:t>
      </w:r>
      <w:r>
        <w:t>the</w:t>
      </w:r>
      <w:r>
        <w:rPr>
          <w:spacing w:val="-3"/>
        </w:rPr>
        <w:t xml:space="preserve"> </w:t>
      </w:r>
      <w:r>
        <w:t>age</w:t>
      </w:r>
      <w:r>
        <w:rPr>
          <w:spacing w:val="-5"/>
        </w:rPr>
        <w:t xml:space="preserve"> </w:t>
      </w:r>
      <w:r>
        <w:t>of</w:t>
      </w:r>
      <w:r>
        <w:rPr>
          <w:spacing w:val="-2"/>
        </w:rPr>
        <w:t xml:space="preserve"> </w:t>
      </w:r>
      <w:r>
        <w:rPr>
          <w:spacing w:val="-5"/>
        </w:rPr>
        <w:t>18.</w:t>
      </w:r>
    </w:p>
    <w:p w14:paraId="666DF2D3" w14:textId="77777777" w:rsidR="00452555" w:rsidRDefault="00452555">
      <w:pPr>
        <w:pStyle w:val="BodyText"/>
        <w:ind w:left="0"/>
      </w:pPr>
    </w:p>
    <w:p w14:paraId="666DF2D4" w14:textId="77777777" w:rsidR="00452555" w:rsidRDefault="00DD67E2">
      <w:pPr>
        <w:pStyle w:val="BodyText"/>
        <w:spacing w:before="1"/>
        <w:ind w:right="290"/>
        <w:jc w:val="both"/>
      </w:pPr>
      <w:r>
        <w:t xml:space="preserve">Harmful sexual </w:t>
      </w:r>
      <w:proofErr w:type="spellStart"/>
      <w:r>
        <w:t>behaviour</w:t>
      </w:r>
      <w:proofErr w:type="spellEnd"/>
      <w:r>
        <w:t xml:space="preserve"> (HSB) is developmentally inappropriate sexual </w:t>
      </w:r>
      <w:proofErr w:type="spellStart"/>
      <w:r>
        <w:t>behaviour</w:t>
      </w:r>
      <w:proofErr w:type="spellEnd"/>
      <w:r>
        <w:t xml:space="preserve"> which is displayed by children</w:t>
      </w:r>
      <w:r>
        <w:rPr>
          <w:spacing w:val="40"/>
        </w:rPr>
        <w:t xml:space="preserve"> </w:t>
      </w:r>
      <w:r>
        <w:t xml:space="preserve">and young people and which may be harmful or abusive (derived from Hackett, 2014).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w:t>
      </w:r>
    </w:p>
    <w:p w14:paraId="666DF2D5" w14:textId="77777777" w:rsidR="00452555" w:rsidRDefault="00452555">
      <w:pPr>
        <w:pStyle w:val="BodyText"/>
        <w:spacing w:before="29"/>
        <w:ind w:left="0"/>
      </w:pPr>
    </w:p>
    <w:p w14:paraId="666DF2D6" w14:textId="77777777" w:rsidR="00452555" w:rsidRDefault="00DD67E2">
      <w:pPr>
        <w:pStyle w:val="BodyText"/>
        <w:ind w:right="292"/>
        <w:jc w:val="both"/>
      </w:pPr>
      <w:r>
        <w:t xml:space="preserve">HSB encompasses a range of </w:t>
      </w:r>
      <w:proofErr w:type="spellStart"/>
      <w:r>
        <w:t>behaviour</w:t>
      </w:r>
      <w:proofErr w:type="spellEnd"/>
      <w:r>
        <w:t>, which can be displayed towards younger children, peers, older children or adults. It is harmful to the children and young people who display it, as well as the people it is directed towards</w:t>
      </w:r>
    </w:p>
    <w:p w14:paraId="666DF2D7" w14:textId="77777777" w:rsidR="00452555" w:rsidRDefault="00452555">
      <w:pPr>
        <w:pStyle w:val="BodyText"/>
        <w:spacing w:before="33"/>
        <w:ind w:left="0"/>
      </w:pPr>
    </w:p>
    <w:p w14:paraId="666DF2D9" w14:textId="493ECD99" w:rsidR="00452555" w:rsidRDefault="00DD67E2" w:rsidP="00F973AA">
      <w:pPr>
        <w:pStyle w:val="BodyText"/>
        <w:ind w:right="317"/>
      </w:pPr>
      <w:r>
        <w:t>The management of children and young people with</w:t>
      </w:r>
      <w:r>
        <w:rPr>
          <w:spacing w:val="-1"/>
        </w:rPr>
        <w:t xml:space="preserve"> </w:t>
      </w:r>
      <w:r>
        <w:t xml:space="preserve">sexually harmful </w:t>
      </w:r>
      <w:proofErr w:type="spellStart"/>
      <w:r>
        <w:t>behaviour</w:t>
      </w:r>
      <w:proofErr w:type="spellEnd"/>
      <w:r>
        <w:rPr>
          <w:spacing w:val="-1"/>
        </w:rPr>
        <w:t xml:space="preserve"> </w:t>
      </w:r>
      <w:r>
        <w:t>is complex and the school</w:t>
      </w:r>
      <w:r>
        <w:rPr>
          <w:spacing w:val="-3"/>
        </w:rPr>
        <w:t xml:space="preserve"> </w:t>
      </w:r>
      <w:r>
        <w:t xml:space="preserve">will work with other agencies to risk assess and maintain the safety of the whole school community. It is important not to </w:t>
      </w:r>
      <w:proofErr w:type="spellStart"/>
      <w:r>
        <w:t>catastrophise</w:t>
      </w:r>
      <w:proofErr w:type="spellEnd"/>
      <w:r>
        <w:t xml:space="preserve"> nor </w:t>
      </w:r>
      <w:proofErr w:type="spellStart"/>
      <w:r>
        <w:t>minimise</w:t>
      </w:r>
      <w:proofErr w:type="spellEnd"/>
      <w:r>
        <w:t xml:space="preserve"> any situation and to act proportionately. Young people who display such </w:t>
      </w:r>
      <w:proofErr w:type="spellStart"/>
      <w:r>
        <w:t>behaviour</w:t>
      </w:r>
      <w:proofErr w:type="spellEnd"/>
      <w:r>
        <w:t xml:space="preserve"> may be</w:t>
      </w:r>
      <w:r>
        <w:rPr>
          <w:spacing w:val="-2"/>
        </w:rPr>
        <w:t xml:space="preserve"> </w:t>
      </w:r>
      <w:r>
        <w:t>victims</w:t>
      </w:r>
      <w:r>
        <w:rPr>
          <w:spacing w:val="-5"/>
        </w:rPr>
        <w:t xml:space="preserve"> </w:t>
      </w:r>
      <w:r>
        <w:t>of</w:t>
      </w:r>
      <w:r>
        <w:rPr>
          <w:spacing w:val="-5"/>
        </w:rPr>
        <w:t xml:space="preserve"> </w:t>
      </w:r>
      <w:r>
        <w:t>abuse</w:t>
      </w:r>
      <w:r>
        <w:rPr>
          <w:spacing w:val="-4"/>
        </w:rPr>
        <w:t xml:space="preserve"> </w:t>
      </w:r>
      <w:r>
        <w:t>themselves</w:t>
      </w:r>
      <w:r>
        <w:rPr>
          <w:spacing w:val="-2"/>
        </w:rPr>
        <w:t xml:space="preserve"> </w:t>
      </w:r>
      <w:r>
        <w:t>and</w:t>
      </w:r>
      <w:r>
        <w:rPr>
          <w:spacing w:val="-5"/>
        </w:rPr>
        <w:t xml:space="preserve"> </w:t>
      </w:r>
      <w:r>
        <w:t>the</w:t>
      </w:r>
      <w:r>
        <w:rPr>
          <w:spacing w:val="-2"/>
        </w:rPr>
        <w:t xml:space="preserve"> </w:t>
      </w:r>
      <w:r>
        <w:t>child</w:t>
      </w:r>
      <w:r>
        <w:rPr>
          <w:spacing w:val="-3"/>
        </w:rPr>
        <w:t xml:space="preserve"> </w:t>
      </w:r>
      <w:r>
        <w:t>protection</w:t>
      </w:r>
      <w:r>
        <w:rPr>
          <w:spacing w:val="-3"/>
        </w:rPr>
        <w:t xml:space="preserve"> </w:t>
      </w:r>
      <w:r>
        <w:t>procedures</w:t>
      </w:r>
      <w:r>
        <w:rPr>
          <w:spacing w:val="-2"/>
        </w:rPr>
        <w:t xml:space="preserve"> </w:t>
      </w:r>
      <w:r>
        <w:t>will</w:t>
      </w:r>
      <w:r>
        <w:rPr>
          <w:spacing w:val="-2"/>
        </w:rPr>
        <w:t xml:space="preserve"> </w:t>
      </w:r>
      <w:r>
        <w:t>be</w:t>
      </w:r>
      <w:r>
        <w:rPr>
          <w:spacing w:val="-2"/>
        </w:rPr>
        <w:t xml:space="preserve"> </w:t>
      </w:r>
      <w:r>
        <w:t>followed</w:t>
      </w:r>
      <w:r>
        <w:rPr>
          <w:spacing w:val="-2"/>
        </w:rPr>
        <w:t xml:space="preserve"> </w:t>
      </w:r>
      <w:r>
        <w:t>for</w:t>
      </w:r>
      <w:r>
        <w:rPr>
          <w:spacing w:val="-2"/>
        </w:rPr>
        <w:t xml:space="preserve"> </w:t>
      </w:r>
      <w:r>
        <w:t>both</w:t>
      </w:r>
      <w:r>
        <w:rPr>
          <w:spacing w:val="-5"/>
        </w:rPr>
        <w:t xml:space="preserve"> </w:t>
      </w:r>
      <w:r>
        <w:t>victim</w:t>
      </w:r>
      <w:r>
        <w:rPr>
          <w:spacing w:val="-3"/>
        </w:rPr>
        <w:t xml:space="preserve"> </w:t>
      </w:r>
      <w:r>
        <w:t>and</w:t>
      </w:r>
      <w:r>
        <w:rPr>
          <w:spacing w:val="-3"/>
        </w:rPr>
        <w:t xml:space="preserve"> </w:t>
      </w:r>
      <w:r>
        <w:t xml:space="preserve">perpetrator. Staff who become concerned about a pupil’s sexual </w:t>
      </w:r>
      <w:proofErr w:type="spellStart"/>
      <w:r>
        <w:t>behaviour</w:t>
      </w:r>
      <w:proofErr w:type="spellEnd"/>
      <w:r>
        <w:t xml:space="preserve"> should speak to a DSL as soon as possible. We will consider the Brook Traffic Light tool/other evidenced based tool when making judgements and will ensure this is recorded and if appropriate shared and discussed with parents.</w:t>
      </w:r>
    </w:p>
    <w:p w14:paraId="0962442C" w14:textId="77777777" w:rsidR="00F973AA" w:rsidRDefault="00F973AA" w:rsidP="00F973AA">
      <w:pPr>
        <w:pStyle w:val="BodyText"/>
        <w:ind w:right="317"/>
      </w:pPr>
    </w:p>
    <w:p w14:paraId="666DF2E4" w14:textId="6A656B1F" w:rsidR="00452555" w:rsidRDefault="00F973AA">
      <w:pPr>
        <w:pStyle w:val="Heading5"/>
        <w:spacing w:before="41"/>
      </w:pPr>
      <w:r>
        <w:rPr>
          <w:spacing w:val="-2"/>
        </w:rPr>
        <w:t>B</w:t>
      </w:r>
      <w:r w:rsidR="00DD67E2">
        <w:rPr>
          <w:spacing w:val="-2"/>
        </w:rPr>
        <w:t>ullying</w:t>
      </w:r>
    </w:p>
    <w:p w14:paraId="666DF2E5" w14:textId="77777777" w:rsidR="00452555" w:rsidRDefault="00DD67E2">
      <w:pPr>
        <w:pStyle w:val="BodyText"/>
        <w:spacing w:before="1"/>
      </w:pPr>
      <w:r>
        <w:t>Is</w:t>
      </w:r>
      <w:r>
        <w:rPr>
          <w:spacing w:val="-6"/>
        </w:rPr>
        <w:t xml:space="preserve"> </w:t>
      </w:r>
      <w:r>
        <w:t>usually</w:t>
      </w:r>
      <w:r>
        <w:rPr>
          <w:spacing w:val="-4"/>
        </w:rPr>
        <w:t xml:space="preserve"> </w:t>
      </w:r>
      <w:r>
        <w:t>defined</w:t>
      </w:r>
      <w:r>
        <w:rPr>
          <w:spacing w:val="-6"/>
        </w:rPr>
        <w:t xml:space="preserve"> </w:t>
      </w:r>
      <w:r>
        <w:t>as</w:t>
      </w:r>
      <w:r>
        <w:rPr>
          <w:spacing w:val="-4"/>
        </w:rPr>
        <w:t xml:space="preserve"> </w:t>
      </w:r>
      <w:proofErr w:type="spellStart"/>
      <w:r>
        <w:t>behaviour</w:t>
      </w:r>
      <w:proofErr w:type="spellEnd"/>
      <w:r>
        <w:rPr>
          <w:spacing w:val="-4"/>
        </w:rPr>
        <w:t xml:space="preserve"> </w:t>
      </w:r>
      <w:r>
        <w:t>that</w:t>
      </w:r>
      <w:r>
        <w:rPr>
          <w:spacing w:val="-6"/>
        </w:rPr>
        <w:t xml:space="preserve"> </w:t>
      </w:r>
      <w:r>
        <w:rPr>
          <w:spacing w:val="-5"/>
        </w:rPr>
        <w:t>is:</w:t>
      </w:r>
    </w:p>
    <w:p w14:paraId="666DF2E6" w14:textId="77777777" w:rsidR="00452555" w:rsidRDefault="00452555">
      <w:pPr>
        <w:pStyle w:val="BodyText"/>
        <w:spacing w:before="10"/>
        <w:ind w:left="0"/>
      </w:pPr>
    </w:p>
    <w:p w14:paraId="666DF2E7" w14:textId="77777777" w:rsidR="00452555" w:rsidRDefault="00DD67E2">
      <w:pPr>
        <w:pStyle w:val="ListParagraph"/>
        <w:numPr>
          <w:ilvl w:val="0"/>
          <w:numId w:val="7"/>
        </w:numPr>
        <w:tabs>
          <w:tab w:val="left" w:pos="1157"/>
        </w:tabs>
        <w:ind w:hanging="360"/>
        <w:rPr>
          <w:rFonts w:ascii="Symbol" w:hAnsi="Symbol"/>
          <w:sz w:val="20"/>
        </w:rPr>
      </w:pPr>
      <w:r>
        <w:rPr>
          <w:spacing w:val="-2"/>
        </w:rPr>
        <w:t>repeated</w:t>
      </w:r>
    </w:p>
    <w:p w14:paraId="666DF2E8" w14:textId="77777777" w:rsidR="00452555" w:rsidRDefault="00DD67E2">
      <w:pPr>
        <w:pStyle w:val="ListParagraph"/>
        <w:numPr>
          <w:ilvl w:val="0"/>
          <w:numId w:val="7"/>
        </w:numPr>
        <w:tabs>
          <w:tab w:val="left" w:pos="1157"/>
        </w:tabs>
        <w:ind w:hanging="360"/>
        <w:rPr>
          <w:rFonts w:ascii="Symbol" w:hAnsi="Symbol"/>
          <w:sz w:val="20"/>
        </w:rPr>
      </w:pPr>
      <w:r>
        <w:t>intended</w:t>
      </w:r>
      <w:r>
        <w:rPr>
          <w:spacing w:val="-4"/>
        </w:rPr>
        <w:t xml:space="preserve"> </w:t>
      </w:r>
      <w:r>
        <w:t>to</w:t>
      </w:r>
      <w:r>
        <w:rPr>
          <w:spacing w:val="-2"/>
        </w:rPr>
        <w:t xml:space="preserve"> </w:t>
      </w:r>
      <w:r>
        <w:t>hurt</w:t>
      </w:r>
      <w:r>
        <w:rPr>
          <w:spacing w:val="-3"/>
        </w:rPr>
        <w:t xml:space="preserve"> </w:t>
      </w:r>
      <w:r>
        <w:t>someone</w:t>
      </w:r>
      <w:r>
        <w:rPr>
          <w:spacing w:val="-5"/>
        </w:rPr>
        <w:t xml:space="preserve"> </w:t>
      </w:r>
      <w:r>
        <w:t>either</w:t>
      </w:r>
      <w:r>
        <w:rPr>
          <w:spacing w:val="-3"/>
        </w:rPr>
        <w:t xml:space="preserve"> </w:t>
      </w:r>
      <w:r>
        <w:t>physically</w:t>
      </w:r>
      <w:r>
        <w:rPr>
          <w:spacing w:val="-5"/>
        </w:rPr>
        <w:t xml:space="preserve"> </w:t>
      </w:r>
      <w:r>
        <w:t>or</w:t>
      </w:r>
      <w:r>
        <w:rPr>
          <w:spacing w:val="-5"/>
        </w:rPr>
        <w:t xml:space="preserve"> </w:t>
      </w:r>
      <w:r>
        <w:rPr>
          <w:spacing w:val="-2"/>
        </w:rPr>
        <w:t>emotionally</w:t>
      </w:r>
    </w:p>
    <w:p w14:paraId="666DF2E9" w14:textId="77777777" w:rsidR="00452555" w:rsidRDefault="00DD67E2">
      <w:pPr>
        <w:pStyle w:val="ListParagraph"/>
        <w:numPr>
          <w:ilvl w:val="0"/>
          <w:numId w:val="7"/>
        </w:numPr>
        <w:tabs>
          <w:tab w:val="left" w:pos="1157"/>
        </w:tabs>
        <w:spacing w:before="1"/>
        <w:ind w:hanging="360"/>
        <w:rPr>
          <w:rFonts w:ascii="Symbol" w:hAnsi="Symbol"/>
          <w:sz w:val="20"/>
        </w:rPr>
      </w:pPr>
      <w:r>
        <w:t>where</w:t>
      </w:r>
      <w:r>
        <w:rPr>
          <w:spacing w:val="-4"/>
        </w:rPr>
        <w:t xml:space="preserve"> </w:t>
      </w:r>
      <w:r>
        <w:t>there</w:t>
      </w:r>
      <w:r>
        <w:rPr>
          <w:spacing w:val="-4"/>
        </w:rPr>
        <w:t xml:space="preserve"> </w:t>
      </w:r>
      <w:r>
        <w:t>is</w:t>
      </w:r>
      <w:r>
        <w:rPr>
          <w:spacing w:val="-1"/>
        </w:rPr>
        <w:t xml:space="preserve"> </w:t>
      </w:r>
      <w:r>
        <w:t>an</w:t>
      </w:r>
      <w:r>
        <w:rPr>
          <w:spacing w:val="-3"/>
        </w:rPr>
        <w:t xml:space="preserve"> </w:t>
      </w:r>
      <w:r>
        <w:t>imbalance</w:t>
      </w:r>
      <w:r>
        <w:rPr>
          <w:spacing w:val="-2"/>
        </w:rPr>
        <w:t xml:space="preserve"> </w:t>
      </w:r>
      <w:r>
        <w:t>of</w:t>
      </w:r>
      <w:r>
        <w:rPr>
          <w:spacing w:val="-4"/>
        </w:rPr>
        <w:t xml:space="preserve"> </w:t>
      </w:r>
      <w:r>
        <w:rPr>
          <w:spacing w:val="-2"/>
        </w:rPr>
        <w:t>power.</w:t>
      </w:r>
    </w:p>
    <w:p w14:paraId="666DF2EA" w14:textId="77777777" w:rsidR="00452555" w:rsidRDefault="00452555">
      <w:pPr>
        <w:pStyle w:val="BodyText"/>
        <w:spacing w:before="12"/>
        <w:ind w:left="0"/>
      </w:pPr>
    </w:p>
    <w:p w14:paraId="666DF2EB" w14:textId="77777777" w:rsidR="00452555" w:rsidRDefault="00DD67E2">
      <w:pPr>
        <w:pStyle w:val="BodyText"/>
        <w:ind w:right="289"/>
        <w:jc w:val="both"/>
      </w:pPr>
      <w:r>
        <w:t>Is a very serious issue that can cause considerable anxiety and distress. At its most serious level, bullying can have a disastrous effect on a child’s wellbeing and in very rare cases has been a feature in the suicide of some young</w:t>
      </w:r>
      <w:r>
        <w:rPr>
          <w:spacing w:val="80"/>
        </w:rPr>
        <w:t xml:space="preserve"> </w:t>
      </w:r>
      <w:r>
        <w:rPr>
          <w:spacing w:val="-2"/>
        </w:rPr>
        <w:t>people.</w:t>
      </w:r>
    </w:p>
    <w:p w14:paraId="666DF2EC" w14:textId="77777777" w:rsidR="00452555" w:rsidRDefault="00452555">
      <w:pPr>
        <w:pStyle w:val="BodyText"/>
        <w:ind w:left="0"/>
      </w:pPr>
    </w:p>
    <w:p w14:paraId="666DF2ED" w14:textId="19DDFA71" w:rsidR="00452555" w:rsidRDefault="00452555">
      <w:pPr>
        <w:pStyle w:val="BodyText"/>
        <w:spacing w:before="80"/>
        <w:ind w:left="0"/>
      </w:pPr>
    </w:p>
    <w:p w14:paraId="73DD8C33" w14:textId="77777777" w:rsidR="00F973AA" w:rsidRDefault="00F973AA">
      <w:pPr>
        <w:pStyle w:val="BodyText"/>
        <w:spacing w:before="80"/>
        <w:ind w:left="0"/>
      </w:pPr>
    </w:p>
    <w:p w14:paraId="666DF2EE" w14:textId="77777777" w:rsidR="00452555" w:rsidRDefault="00DD67E2">
      <w:pPr>
        <w:pStyle w:val="Heading5"/>
        <w:spacing w:before="1"/>
        <w:jc w:val="both"/>
      </w:pPr>
      <w:r>
        <w:lastRenderedPageBreak/>
        <w:t>For</w:t>
      </w:r>
      <w:r>
        <w:rPr>
          <w:spacing w:val="-3"/>
        </w:rPr>
        <w:t xml:space="preserve"> </w:t>
      </w:r>
      <w:r>
        <w:t>info</w:t>
      </w:r>
      <w:r>
        <w:rPr>
          <w:spacing w:val="-4"/>
        </w:rPr>
        <w:t xml:space="preserve"> </w:t>
      </w:r>
      <w:r>
        <w:t>on</w:t>
      </w:r>
      <w:r>
        <w:rPr>
          <w:spacing w:val="-3"/>
        </w:rPr>
        <w:t xml:space="preserve"> </w:t>
      </w:r>
      <w:r>
        <w:t>sexual</w:t>
      </w:r>
      <w:r>
        <w:rPr>
          <w:spacing w:val="-2"/>
        </w:rPr>
        <w:t xml:space="preserve"> </w:t>
      </w:r>
      <w:r>
        <w:t>and</w:t>
      </w:r>
      <w:r>
        <w:rPr>
          <w:spacing w:val="-3"/>
        </w:rPr>
        <w:t xml:space="preserve"> </w:t>
      </w:r>
      <w:r>
        <w:t>sexist</w:t>
      </w:r>
      <w:r>
        <w:rPr>
          <w:spacing w:val="-2"/>
        </w:rPr>
        <w:t xml:space="preserve"> bullying</w:t>
      </w:r>
    </w:p>
    <w:p w14:paraId="666DF2EF" w14:textId="77777777" w:rsidR="00452555" w:rsidRDefault="00DD67E2">
      <w:pPr>
        <w:pStyle w:val="BodyText"/>
        <w:spacing w:before="41" w:line="276" w:lineRule="auto"/>
        <w:ind w:right="288"/>
        <w:jc w:val="both"/>
      </w:pPr>
      <w:r>
        <w:t>All incidences of bullying, including cyber-bullying, sexual bullying and prejudice-based bullying will be recorded and reported</w:t>
      </w:r>
      <w:r>
        <w:rPr>
          <w:spacing w:val="-2"/>
        </w:rPr>
        <w:t xml:space="preserve"> </w:t>
      </w:r>
      <w:r>
        <w:t>and</w:t>
      </w:r>
      <w:r>
        <w:rPr>
          <w:spacing w:val="-4"/>
        </w:rPr>
        <w:t xml:space="preserve"> </w:t>
      </w:r>
      <w:r>
        <w:t>will</w:t>
      </w:r>
      <w:r>
        <w:rPr>
          <w:spacing w:val="-2"/>
        </w:rPr>
        <w:t xml:space="preserve"> </w:t>
      </w:r>
      <w:r>
        <w:t>be</w:t>
      </w:r>
      <w:r>
        <w:rPr>
          <w:spacing w:val="-4"/>
        </w:rPr>
        <w:t xml:space="preserve"> </w:t>
      </w:r>
      <w:r>
        <w:t>managed</w:t>
      </w:r>
      <w:r>
        <w:rPr>
          <w:spacing w:val="-2"/>
        </w:rPr>
        <w:t xml:space="preserve"> </w:t>
      </w:r>
      <w:r>
        <w:t>through</w:t>
      </w:r>
      <w:r>
        <w:rPr>
          <w:spacing w:val="-5"/>
        </w:rPr>
        <w:t xml:space="preserve"> </w:t>
      </w:r>
      <w:r>
        <w:t>our</w:t>
      </w:r>
      <w:r>
        <w:rPr>
          <w:spacing w:val="-2"/>
        </w:rPr>
        <w:t xml:space="preserve"> </w:t>
      </w:r>
      <w:proofErr w:type="spellStart"/>
      <w:r>
        <w:t>behaviour</w:t>
      </w:r>
      <w:proofErr w:type="spellEnd"/>
      <w:r>
        <w:rPr>
          <w:spacing w:val="-5"/>
        </w:rPr>
        <w:t xml:space="preserve"> </w:t>
      </w:r>
      <w:r>
        <w:t>and</w:t>
      </w:r>
      <w:r>
        <w:rPr>
          <w:spacing w:val="-4"/>
        </w:rPr>
        <w:t xml:space="preserve"> </w:t>
      </w:r>
      <w:r>
        <w:t>tackling-bullying</w:t>
      </w:r>
      <w:r>
        <w:rPr>
          <w:spacing w:val="-3"/>
        </w:rPr>
        <w:t xml:space="preserve"> </w:t>
      </w:r>
      <w:r>
        <w:t>procedures.</w:t>
      </w:r>
      <w:r>
        <w:rPr>
          <w:spacing w:val="-1"/>
        </w:rPr>
        <w:t xml:space="preserve"> </w:t>
      </w:r>
      <w:r>
        <w:t>All</w:t>
      </w:r>
      <w:r>
        <w:rPr>
          <w:spacing w:val="-2"/>
        </w:rPr>
        <w:t xml:space="preserve"> </w:t>
      </w:r>
      <w:r>
        <w:t>pupils</w:t>
      </w:r>
      <w:r>
        <w:rPr>
          <w:spacing w:val="-2"/>
        </w:rPr>
        <w:t xml:space="preserve"> </w:t>
      </w:r>
      <w:r>
        <w:t>and</w:t>
      </w:r>
      <w:r>
        <w:rPr>
          <w:spacing w:val="-4"/>
        </w:rPr>
        <w:t xml:space="preserve"> </w:t>
      </w:r>
      <w:r>
        <w:t>parents</w:t>
      </w:r>
      <w:r>
        <w:rPr>
          <w:spacing w:val="-1"/>
        </w:rPr>
        <w:t xml:space="preserve"> </w:t>
      </w:r>
      <w:r>
        <w:t>receive a copy of the procedures on joining the school and the subject of bullying is addressed at regular intervals in PSHE/RSHE education</w:t>
      </w:r>
      <w:r>
        <w:rPr>
          <w:b/>
        </w:rPr>
        <w:t xml:space="preserve">. </w:t>
      </w:r>
      <w:r>
        <w:t>If the bullying is particularly serious, or the tackling bullying procedures are deemed to be ineffective, the Headteacher and the DSLs will consider implementing child protection procedures.</w:t>
      </w:r>
    </w:p>
    <w:p w14:paraId="666DF2F0" w14:textId="77777777" w:rsidR="00452555" w:rsidRDefault="00DD67E2">
      <w:pPr>
        <w:pStyle w:val="BodyText"/>
        <w:spacing w:line="276" w:lineRule="auto"/>
        <w:ind w:right="290"/>
        <w:jc w:val="both"/>
      </w:pPr>
      <w:r>
        <w:t xml:space="preserve">Bullying incidents including discriminatory and prejudicial </w:t>
      </w:r>
      <w:proofErr w:type="spellStart"/>
      <w:r>
        <w:t>behaviour</w:t>
      </w:r>
      <w:proofErr w:type="spellEnd"/>
      <w:r>
        <w:t xml:space="preserve"> </w:t>
      </w:r>
      <w:proofErr w:type="gramStart"/>
      <w:r>
        <w:t>e.g.</w:t>
      </w:r>
      <w:proofErr w:type="gramEnd"/>
      <w:r>
        <w:t xml:space="preserve"> sexual, racist, disability and homophobic bullying and use of derogatory language will be recorded, </w:t>
      </w:r>
      <w:proofErr w:type="spellStart"/>
      <w:r>
        <w:t>analysed</w:t>
      </w:r>
      <w:proofErr w:type="spellEnd"/>
      <w:r>
        <w:t xml:space="preserve"> and swiftly responded to.</w:t>
      </w:r>
    </w:p>
    <w:p w14:paraId="666DF2F1" w14:textId="77777777" w:rsidR="00452555" w:rsidRDefault="00DD67E2">
      <w:pPr>
        <w:pStyle w:val="BodyText"/>
        <w:spacing w:before="200" w:line="453" w:lineRule="auto"/>
        <w:ind w:right="1593"/>
        <w:jc w:val="both"/>
      </w:pPr>
      <w:r>
        <w:t>Full</w:t>
      </w:r>
      <w:r>
        <w:rPr>
          <w:spacing w:val="-2"/>
        </w:rPr>
        <w:t xml:space="preserve"> </w:t>
      </w:r>
      <w:r>
        <w:t>information is</w:t>
      </w:r>
      <w:r>
        <w:rPr>
          <w:spacing w:val="-3"/>
        </w:rPr>
        <w:t xml:space="preserve"> </w:t>
      </w:r>
      <w:r>
        <w:t>available</w:t>
      </w:r>
      <w:r>
        <w:rPr>
          <w:spacing w:val="-1"/>
        </w:rPr>
        <w:t xml:space="preserve"> </w:t>
      </w:r>
      <w:r>
        <w:t>in</w:t>
      </w:r>
      <w:r>
        <w:rPr>
          <w:spacing w:val="-3"/>
        </w:rPr>
        <w:t xml:space="preserve"> </w:t>
      </w:r>
      <w:r>
        <w:t>our</w:t>
      </w:r>
      <w:r>
        <w:rPr>
          <w:spacing w:val="-4"/>
        </w:rPr>
        <w:t xml:space="preserve"> </w:t>
      </w:r>
      <w:proofErr w:type="spellStart"/>
      <w:r>
        <w:t>Behaviour</w:t>
      </w:r>
      <w:proofErr w:type="spellEnd"/>
      <w:r>
        <w:rPr>
          <w:spacing w:val="-3"/>
        </w:rPr>
        <w:t xml:space="preserve"> </w:t>
      </w:r>
      <w:r>
        <w:t>Policy.</w:t>
      </w:r>
      <w:r>
        <w:rPr>
          <w:spacing w:val="-1"/>
        </w:rPr>
        <w:t xml:space="preserve"> </w:t>
      </w:r>
      <w:r>
        <w:t>A</w:t>
      </w:r>
      <w:r>
        <w:rPr>
          <w:spacing w:val="-4"/>
        </w:rPr>
        <w:t xml:space="preserve"> </w:t>
      </w:r>
      <w:r>
        <w:t>copy</w:t>
      </w:r>
      <w:r>
        <w:rPr>
          <w:spacing w:val="-1"/>
        </w:rPr>
        <w:t xml:space="preserve"> </w:t>
      </w:r>
      <w:r>
        <w:t>of</w:t>
      </w:r>
      <w:r>
        <w:rPr>
          <w:spacing w:val="-4"/>
        </w:rPr>
        <w:t xml:space="preserve"> </w:t>
      </w:r>
      <w:r>
        <w:t>this can</w:t>
      </w:r>
      <w:r>
        <w:rPr>
          <w:spacing w:val="-2"/>
        </w:rPr>
        <w:t xml:space="preserve"> </w:t>
      </w:r>
      <w:r>
        <w:t>be</w:t>
      </w:r>
      <w:r>
        <w:rPr>
          <w:spacing w:val="-1"/>
        </w:rPr>
        <w:t xml:space="preserve"> </w:t>
      </w:r>
      <w:r>
        <w:t>found</w:t>
      </w:r>
      <w:r>
        <w:rPr>
          <w:spacing w:val="-4"/>
        </w:rPr>
        <w:t xml:space="preserve"> </w:t>
      </w:r>
      <w:r>
        <w:t>on</w:t>
      </w:r>
      <w:r>
        <w:rPr>
          <w:spacing w:val="-2"/>
        </w:rPr>
        <w:t xml:space="preserve"> </w:t>
      </w:r>
      <w:r>
        <w:t>the</w:t>
      </w:r>
      <w:r>
        <w:rPr>
          <w:spacing w:val="-3"/>
        </w:rPr>
        <w:t xml:space="preserve"> </w:t>
      </w:r>
      <w:r>
        <w:t>school</w:t>
      </w:r>
      <w:r>
        <w:rPr>
          <w:spacing w:val="-3"/>
        </w:rPr>
        <w:t xml:space="preserve"> </w:t>
      </w:r>
      <w:r>
        <w:t xml:space="preserve">website. </w:t>
      </w:r>
      <w:hyperlink r:id="rId56">
        <w:r>
          <w:rPr>
            <w:color w:val="0000FF"/>
            <w:u w:val="single" w:color="0000FF"/>
          </w:rPr>
          <w:t>Preventing bullying - GOV.UK (www.gov.uk)</w:t>
        </w:r>
      </w:hyperlink>
    </w:p>
    <w:p w14:paraId="666DF2F2" w14:textId="77777777" w:rsidR="00452555" w:rsidRDefault="00CE3600">
      <w:pPr>
        <w:pStyle w:val="BodyText"/>
        <w:spacing w:before="2"/>
      </w:pPr>
      <w:hyperlink r:id="rId57">
        <w:r w:rsidR="00DD67E2">
          <w:rPr>
            <w:color w:val="0000FF"/>
            <w:u w:val="single" w:color="0000FF"/>
          </w:rPr>
          <w:t>Sexual</w:t>
        </w:r>
        <w:r w:rsidR="00DD67E2">
          <w:rPr>
            <w:color w:val="0000FF"/>
            <w:spacing w:val="-5"/>
            <w:u w:val="single" w:color="0000FF"/>
          </w:rPr>
          <w:t xml:space="preserve"> </w:t>
        </w:r>
        <w:r w:rsidR="00DD67E2">
          <w:rPr>
            <w:color w:val="0000FF"/>
            <w:u w:val="single" w:color="0000FF"/>
          </w:rPr>
          <w:t>and</w:t>
        </w:r>
        <w:r w:rsidR="00DD67E2">
          <w:rPr>
            <w:color w:val="0000FF"/>
            <w:spacing w:val="-6"/>
            <w:u w:val="single" w:color="0000FF"/>
          </w:rPr>
          <w:t xml:space="preserve"> </w:t>
        </w:r>
        <w:r w:rsidR="00DD67E2">
          <w:rPr>
            <w:color w:val="0000FF"/>
            <w:u w:val="single" w:color="0000FF"/>
          </w:rPr>
          <w:t>sexist</w:t>
        </w:r>
        <w:r w:rsidR="00DD67E2">
          <w:rPr>
            <w:color w:val="0000FF"/>
            <w:spacing w:val="-4"/>
            <w:u w:val="single" w:color="0000FF"/>
          </w:rPr>
          <w:t xml:space="preserve"> </w:t>
        </w:r>
        <w:r w:rsidR="00DD67E2">
          <w:rPr>
            <w:color w:val="0000FF"/>
            <w:u w:val="single" w:color="0000FF"/>
          </w:rPr>
          <w:t>bullying</w:t>
        </w:r>
        <w:r w:rsidR="00DD67E2">
          <w:rPr>
            <w:color w:val="0000FF"/>
            <w:spacing w:val="-4"/>
            <w:u w:val="single" w:color="0000FF"/>
          </w:rPr>
          <w:t xml:space="preserve"> </w:t>
        </w:r>
        <w:r w:rsidR="00DD67E2">
          <w:rPr>
            <w:color w:val="0000FF"/>
            <w:u w:val="single" w:color="0000FF"/>
          </w:rPr>
          <w:t>(anti-</w:t>
        </w:r>
        <w:r w:rsidR="00DD67E2">
          <w:rPr>
            <w:color w:val="0000FF"/>
            <w:spacing w:val="-2"/>
            <w:u w:val="single" w:color="0000FF"/>
          </w:rPr>
          <w:t>bullyingalliance.org.uk)</w:t>
        </w:r>
      </w:hyperlink>
    </w:p>
    <w:p w14:paraId="666DF2F3" w14:textId="77777777" w:rsidR="00452555" w:rsidRDefault="00CE3600">
      <w:pPr>
        <w:pStyle w:val="BodyText"/>
        <w:spacing w:before="241"/>
      </w:pPr>
      <w:hyperlink r:id="rId58">
        <w:r w:rsidR="00DD67E2">
          <w:rPr>
            <w:color w:val="0000FF"/>
            <w:u w:val="single" w:color="0000FF"/>
          </w:rPr>
          <w:t>Cyberbullying</w:t>
        </w:r>
        <w:r w:rsidR="00DD67E2">
          <w:rPr>
            <w:color w:val="0000FF"/>
            <w:spacing w:val="-6"/>
            <w:u w:val="single" w:color="0000FF"/>
          </w:rPr>
          <w:t xml:space="preserve"> </w:t>
        </w:r>
        <w:r w:rsidR="00DD67E2">
          <w:rPr>
            <w:color w:val="0000FF"/>
            <w:u w:val="single" w:color="0000FF"/>
          </w:rPr>
          <w:t>Guidance</w:t>
        </w:r>
        <w:r w:rsidR="00DD67E2">
          <w:rPr>
            <w:color w:val="0000FF"/>
            <w:spacing w:val="-6"/>
            <w:u w:val="single" w:color="0000FF"/>
          </w:rPr>
          <w:t xml:space="preserve"> </w:t>
        </w:r>
        <w:r w:rsidR="00DD67E2">
          <w:rPr>
            <w:color w:val="0000FF"/>
            <w:u w:val="single" w:color="0000FF"/>
          </w:rPr>
          <w:t>|</w:t>
        </w:r>
        <w:r w:rsidR="00DD67E2">
          <w:rPr>
            <w:color w:val="0000FF"/>
            <w:spacing w:val="-4"/>
            <w:u w:val="single" w:color="0000FF"/>
          </w:rPr>
          <w:t xml:space="preserve"> </w:t>
        </w:r>
        <w:proofErr w:type="spellStart"/>
        <w:r w:rsidR="00DD67E2">
          <w:rPr>
            <w:color w:val="0000FF"/>
            <w:spacing w:val="-2"/>
            <w:u w:val="single" w:color="0000FF"/>
          </w:rPr>
          <w:t>Childnet</w:t>
        </w:r>
        <w:proofErr w:type="spellEnd"/>
      </w:hyperlink>
    </w:p>
    <w:p w14:paraId="666DF2F4" w14:textId="77777777" w:rsidR="00452555" w:rsidRDefault="00452555">
      <w:pPr>
        <w:pStyle w:val="BodyText"/>
        <w:ind w:left="0"/>
      </w:pPr>
    </w:p>
    <w:p w14:paraId="666DF2F5" w14:textId="77777777" w:rsidR="00452555" w:rsidRDefault="00452555">
      <w:pPr>
        <w:pStyle w:val="BodyText"/>
        <w:spacing w:before="212"/>
        <w:ind w:left="0"/>
      </w:pPr>
    </w:p>
    <w:p w14:paraId="666DF2F6" w14:textId="77777777" w:rsidR="00452555" w:rsidRDefault="00DD67E2">
      <w:pPr>
        <w:pStyle w:val="Heading5"/>
        <w:jc w:val="both"/>
      </w:pPr>
      <w:r>
        <w:t>Contextual</w:t>
      </w:r>
      <w:r>
        <w:rPr>
          <w:spacing w:val="-8"/>
        </w:rPr>
        <w:t xml:space="preserve"> </w:t>
      </w:r>
      <w:r>
        <w:t>Safeguarding/</w:t>
      </w:r>
      <w:r>
        <w:rPr>
          <w:spacing w:val="-11"/>
        </w:rPr>
        <w:t xml:space="preserve"> </w:t>
      </w:r>
      <w:r>
        <w:t>Extra</w:t>
      </w:r>
      <w:r>
        <w:rPr>
          <w:spacing w:val="-9"/>
        </w:rPr>
        <w:t xml:space="preserve"> </w:t>
      </w:r>
      <w:r>
        <w:t>Familial</w:t>
      </w:r>
      <w:r>
        <w:rPr>
          <w:spacing w:val="-7"/>
        </w:rPr>
        <w:t xml:space="preserve"> </w:t>
      </w:r>
      <w:r>
        <w:rPr>
          <w:spacing w:val="-4"/>
        </w:rPr>
        <w:t>abuse</w:t>
      </w:r>
    </w:p>
    <w:p w14:paraId="666DF2F7" w14:textId="77777777" w:rsidR="00452555" w:rsidRDefault="00DD67E2">
      <w:pPr>
        <w:pStyle w:val="BodyText"/>
        <w:spacing w:before="39"/>
        <w:ind w:right="288"/>
        <w:jc w:val="both"/>
      </w:pPr>
      <w:r>
        <w:t>Contextual Safeguarding/Extra Familial abuse is an approach to understanding, and responding to, young people’s experiences</w:t>
      </w:r>
      <w:r>
        <w:rPr>
          <w:spacing w:val="-2"/>
        </w:rPr>
        <w:t xml:space="preserve"> </w:t>
      </w:r>
      <w:r>
        <w:t>of</w:t>
      </w:r>
      <w:r>
        <w:rPr>
          <w:spacing w:val="-2"/>
        </w:rPr>
        <w:t xml:space="preserve"> </w:t>
      </w:r>
      <w:r>
        <w:t>significant</w:t>
      </w:r>
      <w:r>
        <w:rPr>
          <w:spacing w:val="-2"/>
        </w:rPr>
        <w:t xml:space="preserve"> </w:t>
      </w:r>
      <w:r>
        <w:t>harm</w:t>
      </w:r>
      <w:r>
        <w:rPr>
          <w:spacing w:val="-1"/>
        </w:rPr>
        <w:t xml:space="preserve"> </w:t>
      </w:r>
      <w:r>
        <w:t>beyond</w:t>
      </w:r>
      <w:r>
        <w:rPr>
          <w:spacing w:val="-3"/>
        </w:rPr>
        <w:t xml:space="preserve"> </w:t>
      </w:r>
      <w:r>
        <w:t>their</w:t>
      </w:r>
      <w:r>
        <w:rPr>
          <w:spacing w:val="-2"/>
        </w:rPr>
        <w:t xml:space="preserve"> </w:t>
      </w:r>
      <w:r>
        <w:t>families.</w:t>
      </w:r>
      <w:r>
        <w:rPr>
          <w:spacing w:val="-5"/>
        </w:rPr>
        <w:t xml:space="preserve"> </w:t>
      </w:r>
      <w:r>
        <w:t xml:space="preserve">It </w:t>
      </w:r>
      <w:proofErr w:type="spellStart"/>
      <w:r>
        <w:t>recognises</w:t>
      </w:r>
      <w:proofErr w:type="spellEnd"/>
      <w:r>
        <w:rPr>
          <w:spacing w:val="-2"/>
        </w:rPr>
        <w:t xml:space="preserve"> </w:t>
      </w:r>
      <w:r>
        <w:t>that</w:t>
      </w:r>
      <w:r>
        <w:rPr>
          <w:spacing w:val="-2"/>
        </w:rPr>
        <w:t xml:space="preserve"> </w:t>
      </w:r>
      <w:r>
        <w:t>the</w:t>
      </w:r>
      <w:r>
        <w:rPr>
          <w:spacing w:val="-2"/>
        </w:rPr>
        <w:t xml:space="preserve"> </w:t>
      </w:r>
      <w:r>
        <w:t>different relationships that</w:t>
      </w:r>
      <w:r>
        <w:rPr>
          <w:spacing w:val="-2"/>
        </w:rPr>
        <w:t xml:space="preserve"> </w:t>
      </w:r>
      <w:r>
        <w:t xml:space="preserve">young people form in their </w:t>
      </w:r>
      <w:proofErr w:type="spellStart"/>
      <w:r>
        <w:t>neighbourhoods</w:t>
      </w:r>
      <w:proofErr w:type="spellEnd"/>
      <w:r>
        <w:t xml:space="preserve">, schools and online can feature violence and abuse. Parents and </w:t>
      </w:r>
      <w:proofErr w:type="spellStart"/>
      <w:r>
        <w:t>carers</w:t>
      </w:r>
      <w:proofErr w:type="spellEnd"/>
      <w:r>
        <w:t xml:space="preserve"> have little influence over these contexts, and young people’s experiences of extra-familial abuse can undermine parent-child relationships. Extra Familial abuse, therefore, expands the objectives of child protection systems in recognition that young people are vulnerable to abuse in a range of social contexts. For </w:t>
      </w:r>
      <w:proofErr w:type="gramStart"/>
      <w:r>
        <w:t>example</w:t>
      </w:r>
      <w:proofErr w:type="gramEnd"/>
      <w:r>
        <w:t xml:space="preserve"> online safety, drug use, CCE, CSE, Mental Health issues, knife crime, </w:t>
      </w:r>
      <w:proofErr w:type="spellStart"/>
      <w:r>
        <w:t>radicalisation</w:t>
      </w:r>
      <w:proofErr w:type="spellEnd"/>
      <w:r>
        <w:t>.</w:t>
      </w:r>
    </w:p>
    <w:p w14:paraId="666DF2F8" w14:textId="77777777" w:rsidR="00452555" w:rsidRDefault="00DD67E2">
      <w:pPr>
        <w:pStyle w:val="BodyText"/>
        <w:spacing w:before="201" w:line="417" w:lineRule="auto"/>
        <w:ind w:right="7314"/>
        <w:jc w:val="both"/>
      </w:pPr>
      <w:r>
        <w:t xml:space="preserve">Contextual Safeguarding Network </w:t>
      </w:r>
      <w:hyperlink r:id="rId59">
        <w:r>
          <w:rPr>
            <w:color w:val="0000FF"/>
            <w:u w:val="single" w:color="0000FF"/>
          </w:rPr>
          <w:t>Home</w:t>
        </w:r>
        <w:r>
          <w:rPr>
            <w:color w:val="0000FF"/>
            <w:spacing w:val="-2"/>
            <w:u w:val="single" w:color="0000FF"/>
          </w:rPr>
          <w:t xml:space="preserve"> (contextualsafeguarding.org.uk)</w:t>
        </w:r>
      </w:hyperlink>
    </w:p>
    <w:p w14:paraId="666DF2F9" w14:textId="77777777" w:rsidR="00452555" w:rsidRDefault="00452555">
      <w:pPr>
        <w:pStyle w:val="BodyText"/>
        <w:spacing w:before="42"/>
        <w:ind w:left="0"/>
      </w:pPr>
    </w:p>
    <w:p w14:paraId="666DF2FA" w14:textId="77777777" w:rsidR="00452555" w:rsidRDefault="00DD67E2">
      <w:pPr>
        <w:pStyle w:val="Heading5"/>
        <w:spacing w:before="1"/>
      </w:pPr>
      <w:r>
        <w:t>Hate</w:t>
      </w:r>
      <w:r>
        <w:rPr>
          <w:spacing w:val="-3"/>
        </w:rPr>
        <w:t xml:space="preserve"> </w:t>
      </w:r>
      <w:r>
        <w:rPr>
          <w:spacing w:val="-2"/>
        </w:rPr>
        <w:t>Crime</w:t>
      </w:r>
    </w:p>
    <w:p w14:paraId="666DF2FB" w14:textId="77777777" w:rsidR="00452555" w:rsidRDefault="00DD67E2">
      <w:pPr>
        <w:pStyle w:val="BodyText"/>
        <w:ind w:right="317"/>
      </w:pPr>
      <w:r>
        <w:t xml:space="preserve">Any hate crime/incident will be reported through local reporting mechanisms –Hate Crime/incident is any </w:t>
      </w:r>
      <w:proofErr w:type="spellStart"/>
      <w:r>
        <w:t>behaviour</w:t>
      </w:r>
      <w:proofErr w:type="spellEnd"/>
      <w:r>
        <w:t xml:space="preserve"> that anyone thinks was caused by hatred of:</w:t>
      </w:r>
    </w:p>
    <w:p w14:paraId="666DF2FC" w14:textId="77777777" w:rsidR="00452555" w:rsidRDefault="00DD67E2">
      <w:pPr>
        <w:pStyle w:val="BodyText"/>
      </w:pPr>
      <w:r>
        <w:t>race,</w:t>
      </w:r>
      <w:r>
        <w:rPr>
          <w:spacing w:val="-7"/>
        </w:rPr>
        <w:t xml:space="preserve"> </w:t>
      </w:r>
      <w:r>
        <w:t>sexual</w:t>
      </w:r>
      <w:r>
        <w:rPr>
          <w:spacing w:val="-8"/>
        </w:rPr>
        <w:t xml:space="preserve"> </w:t>
      </w:r>
      <w:r>
        <w:t>orientation,</w:t>
      </w:r>
      <w:r>
        <w:rPr>
          <w:spacing w:val="-7"/>
        </w:rPr>
        <w:t xml:space="preserve"> </w:t>
      </w:r>
      <w:r>
        <w:t>gender</w:t>
      </w:r>
      <w:r>
        <w:rPr>
          <w:spacing w:val="-5"/>
        </w:rPr>
        <w:t xml:space="preserve"> </w:t>
      </w:r>
      <w:r>
        <w:t>identification,</w:t>
      </w:r>
      <w:r>
        <w:rPr>
          <w:spacing w:val="-5"/>
        </w:rPr>
        <w:t xml:space="preserve"> </w:t>
      </w:r>
      <w:r>
        <w:t>disability,</w:t>
      </w:r>
      <w:r>
        <w:rPr>
          <w:spacing w:val="-4"/>
        </w:rPr>
        <w:t xml:space="preserve"> </w:t>
      </w:r>
      <w:r>
        <w:t>religion</w:t>
      </w:r>
      <w:r>
        <w:rPr>
          <w:spacing w:val="-8"/>
        </w:rPr>
        <w:t xml:space="preserve"> </w:t>
      </w:r>
      <w:r>
        <w:t>or</w:t>
      </w:r>
      <w:r>
        <w:rPr>
          <w:spacing w:val="-4"/>
        </w:rPr>
        <w:t xml:space="preserve"> </w:t>
      </w:r>
      <w:r>
        <w:rPr>
          <w:spacing w:val="-2"/>
        </w:rPr>
        <w:t>faith</w:t>
      </w:r>
    </w:p>
    <w:p w14:paraId="666DF2FD" w14:textId="77777777" w:rsidR="00452555" w:rsidRDefault="00DD67E2">
      <w:pPr>
        <w:pStyle w:val="BodyText"/>
        <w:spacing w:before="1" w:line="276" w:lineRule="auto"/>
      </w:pPr>
      <w:r>
        <w:t>A hate crime could be name calling, arson/fire, attacks or violence, damage such as to your house or car, graffiti or</w:t>
      </w:r>
      <w:r>
        <w:rPr>
          <w:spacing w:val="40"/>
        </w:rPr>
        <w:t xml:space="preserve"> </w:t>
      </w:r>
      <w:r>
        <w:t>writing. Police will be involved if necessary.</w:t>
      </w:r>
    </w:p>
    <w:p w14:paraId="0C91543D" w14:textId="77777777" w:rsidR="00D7564C" w:rsidRDefault="00CE3600" w:rsidP="00D7564C">
      <w:pPr>
        <w:pStyle w:val="BodyText"/>
        <w:rPr>
          <w:rStyle w:val="Hyperlink"/>
        </w:rPr>
      </w:pPr>
      <w:hyperlink r:id="rId60" w:history="1">
        <w:r w:rsidR="002A5F04" w:rsidRPr="002A5F04">
          <w:rPr>
            <w:rStyle w:val="Hyperlink"/>
          </w:rPr>
          <w:t>Hate and harassment</w:t>
        </w:r>
      </w:hyperlink>
    </w:p>
    <w:p w14:paraId="0470D5A6" w14:textId="77777777" w:rsidR="00D7564C" w:rsidRDefault="00D7564C" w:rsidP="00D7564C">
      <w:pPr>
        <w:pStyle w:val="BodyText"/>
        <w:rPr>
          <w:rStyle w:val="Hyperlink"/>
        </w:rPr>
      </w:pPr>
    </w:p>
    <w:p w14:paraId="666DF300" w14:textId="3E595724" w:rsidR="00452555" w:rsidRPr="00D7564C" w:rsidRDefault="00DD67E2" w:rsidP="00D7564C">
      <w:pPr>
        <w:pStyle w:val="BodyText"/>
        <w:rPr>
          <w:b/>
          <w:bCs/>
        </w:rPr>
      </w:pPr>
      <w:r w:rsidRPr="00D7564C">
        <w:rPr>
          <w:b/>
          <w:bCs/>
        </w:rPr>
        <w:t>Persistent</w:t>
      </w:r>
      <w:r w:rsidRPr="00D7564C">
        <w:rPr>
          <w:b/>
          <w:bCs/>
          <w:spacing w:val="-9"/>
        </w:rPr>
        <w:t xml:space="preserve"> </w:t>
      </w:r>
      <w:r w:rsidRPr="00D7564C">
        <w:rPr>
          <w:b/>
          <w:bCs/>
        </w:rPr>
        <w:t>Absent/</w:t>
      </w:r>
      <w:r w:rsidRPr="00D7564C">
        <w:rPr>
          <w:b/>
          <w:bCs/>
          <w:spacing w:val="-6"/>
        </w:rPr>
        <w:t xml:space="preserve"> </w:t>
      </w:r>
      <w:r w:rsidRPr="00D7564C">
        <w:rPr>
          <w:b/>
          <w:bCs/>
        </w:rPr>
        <w:t>Children</w:t>
      </w:r>
      <w:r w:rsidRPr="00D7564C">
        <w:rPr>
          <w:b/>
          <w:bCs/>
          <w:spacing w:val="-5"/>
        </w:rPr>
        <w:t xml:space="preserve"> </w:t>
      </w:r>
      <w:r w:rsidRPr="00D7564C">
        <w:rPr>
          <w:b/>
          <w:bCs/>
        </w:rPr>
        <w:t>Missing</w:t>
      </w:r>
      <w:r w:rsidRPr="00D7564C">
        <w:rPr>
          <w:b/>
          <w:bCs/>
          <w:spacing w:val="-4"/>
        </w:rPr>
        <w:t xml:space="preserve"> </w:t>
      </w:r>
      <w:r w:rsidRPr="00D7564C">
        <w:rPr>
          <w:b/>
          <w:bCs/>
        </w:rPr>
        <w:t>Education</w:t>
      </w:r>
      <w:r w:rsidRPr="00D7564C">
        <w:rPr>
          <w:b/>
          <w:bCs/>
          <w:spacing w:val="-8"/>
        </w:rPr>
        <w:t xml:space="preserve"> </w:t>
      </w:r>
      <w:r w:rsidRPr="00D7564C">
        <w:rPr>
          <w:b/>
          <w:bCs/>
        </w:rPr>
        <w:t>CME/Elective</w:t>
      </w:r>
      <w:r w:rsidRPr="00D7564C">
        <w:rPr>
          <w:b/>
          <w:bCs/>
          <w:spacing w:val="-6"/>
        </w:rPr>
        <w:t xml:space="preserve"> </w:t>
      </w:r>
      <w:r w:rsidRPr="00D7564C">
        <w:rPr>
          <w:b/>
          <w:bCs/>
        </w:rPr>
        <w:t>Home</w:t>
      </w:r>
      <w:r w:rsidRPr="00D7564C">
        <w:rPr>
          <w:b/>
          <w:bCs/>
          <w:spacing w:val="-3"/>
        </w:rPr>
        <w:t xml:space="preserve"> </w:t>
      </w:r>
      <w:r w:rsidRPr="00D7564C">
        <w:rPr>
          <w:b/>
          <w:bCs/>
          <w:spacing w:val="-2"/>
        </w:rPr>
        <w:t>Education</w:t>
      </w:r>
    </w:p>
    <w:p w14:paraId="666DF301" w14:textId="77777777" w:rsidR="00452555" w:rsidRDefault="00DD67E2">
      <w:pPr>
        <w:pStyle w:val="BodyText"/>
        <w:spacing w:before="241" w:line="276" w:lineRule="auto"/>
      </w:pPr>
      <w:r>
        <w:t>CME</w:t>
      </w:r>
      <w:r>
        <w:rPr>
          <w:spacing w:val="-1"/>
        </w:rPr>
        <w:t xml:space="preserve"> </w:t>
      </w:r>
      <w:r>
        <w:t>is</w:t>
      </w:r>
      <w:r>
        <w:rPr>
          <w:spacing w:val="-4"/>
        </w:rPr>
        <w:t xml:space="preserve"> </w:t>
      </w:r>
      <w:r>
        <w:t>defined</w:t>
      </w:r>
      <w:r>
        <w:rPr>
          <w:spacing w:val="-1"/>
        </w:rPr>
        <w:t xml:space="preserve"> </w:t>
      </w:r>
      <w:r>
        <w:t>as</w:t>
      </w:r>
      <w:r>
        <w:rPr>
          <w:spacing w:val="-4"/>
        </w:rPr>
        <w:t xml:space="preserve"> </w:t>
      </w:r>
      <w:r>
        <w:t>children</w:t>
      </w:r>
      <w:r>
        <w:rPr>
          <w:spacing w:val="-4"/>
        </w:rPr>
        <w:t xml:space="preserve"> </w:t>
      </w:r>
      <w:r>
        <w:t>of</w:t>
      </w:r>
      <w:r>
        <w:rPr>
          <w:spacing w:val="-1"/>
        </w:rPr>
        <w:t xml:space="preserve"> </w:t>
      </w:r>
      <w:r>
        <w:t>compulsory</w:t>
      </w:r>
      <w:r>
        <w:rPr>
          <w:spacing w:val="-1"/>
        </w:rPr>
        <w:t xml:space="preserve"> </w:t>
      </w:r>
      <w:r>
        <w:t>school</w:t>
      </w:r>
      <w:r>
        <w:rPr>
          <w:spacing w:val="-4"/>
        </w:rPr>
        <w:t xml:space="preserve"> </w:t>
      </w:r>
      <w:r>
        <w:t>age</w:t>
      </w:r>
      <w:r>
        <w:rPr>
          <w:spacing w:val="-3"/>
        </w:rPr>
        <w:t xml:space="preserve"> </w:t>
      </w:r>
      <w:r>
        <w:t>who</w:t>
      </w:r>
      <w:r>
        <w:rPr>
          <w:spacing w:val="-1"/>
        </w:rPr>
        <w:t xml:space="preserve"> </w:t>
      </w:r>
      <w:r>
        <w:t>are</w:t>
      </w:r>
      <w:r>
        <w:rPr>
          <w:spacing w:val="-1"/>
        </w:rPr>
        <w:t xml:space="preserve"> </w:t>
      </w:r>
      <w:r>
        <w:t>not</w:t>
      </w:r>
      <w:r>
        <w:rPr>
          <w:spacing w:val="-1"/>
        </w:rPr>
        <w:t xml:space="preserve"> </w:t>
      </w:r>
      <w:r>
        <w:t>registered</w:t>
      </w:r>
      <w:r>
        <w:rPr>
          <w:spacing w:val="-1"/>
        </w:rPr>
        <w:t xml:space="preserve"> </w:t>
      </w:r>
      <w:r>
        <w:t>pupils</w:t>
      </w:r>
      <w:r>
        <w:rPr>
          <w:spacing w:val="-1"/>
        </w:rPr>
        <w:t xml:space="preserve"> </w:t>
      </w:r>
      <w:r>
        <w:t>at</w:t>
      </w:r>
      <w:r>
        <w:rPr>
          <w:spacing w:val="-1"/>
        </w:rPr>
        <w:t xml:space="preserve"> </w:t>
      </w:r>
      <w:r>
        <w:t>a</w:t>
      </w:r>
      <w:r>
        <w:rPr>
          <w:spacing w:val="-3"/>
        </w:rPr>
        <w:t xml:space="preserve"> </w:t>
      </w:r>
      <w:r>
        <w:t>school</w:t>
      </w:r>
      <w:r>
        <w:rPr>
          <w:spacing w:val="-1"/>
        </w:rPr>
        <w:t xml:space="preserve"> </w:t>
      </w:r>
      <w:r>
        <w:t>and</w:t>
      </w:r>
      <w:r>
        <w:rPr>
          <w:spacing w:val="-2"/>
        </w:rPr>
        <w:t xml:space="preserve"> </w:t>
      </w:r>
      <w:r>
        <w:t>are</w:t>
      </w:r>
      <w:r>
        <w:rPr>
          <w:spacing w:val="-1"/>
        </w:rPr>
        <w:t xml:space="preserve"> </w:t>
      </w:r>
      <w:r>
        <w:t>not</w:t>
      </w:r>
      <w:r>
        <w:rPr>
          <w:spacing w:val="-1"/>
        </w:rPr>
        <w:t xml:space="preserve"> </w:t>
      </w:r>
      <w:r>
        <w:t xml:space="preserve">receiving suitable education otherwise than at school </w:t>
      </w:r>
      <w:proofErr w:type="gramStart"/>
      <w:r>
        <w:t>e.g.</w:t>
      </w:r>
      <w:proofErr w:type="gramEnd"/>
      <w:r>
        <w:t xml:space="preserve"> home schooling.</w:t>
      </w:r>
    </w:p>
    <w:p w14:paraId="666DF302" w14:textId="77777777" w:rsidR="00452555" w:rsidRDefault="00DD67E2">
      <w:pPr>
        <w:pStyle w:val="BodyText"/>
        <w:spacing w:before="201"/>
      </w:pPr>
      <w:r>
        <w:t>It</w:t>
      </w:r>
      <w:r>
        <w:rPr>
          <w:spacing w:val="-5"/>
        </w:rPr>
        <w:t xml:space="preserve"> </w:t>
      </w:r>
      <w:r>
        <w:t>is</w:t>
      </w:r>
      <w:r>
        <w:rPr>
          <w:spacing w:val="-2"/>
        </w:rPr>
        <w:t xml:space="preserve"> </w:t>
      </w:r>
      <w:r>
        <w:t>important</w:t>
      </w:r>
      <w:r>
        <w:rPr>
          <w:spacing w:val="-3"/>
        </w:rPr>
        <w:t xml:space="preserve"> </w:t>
      </w:r>
      <w:r>
        <w:t>that</w:t>
      </w:r>
      <w:r>
        <w:rPr>
          <w:spacing w:val="-5"/>
        </w:rPr>
        <w:t xml:space="preserve"> </w:t>
      </w:r>
      <w:r>
        <w:t>this</w:t>
      </w:r>
      <w:r>
        <w:rPr>
          <w:spacing w:val="-3"/>
        </w:rPr>
        <w:t xml:space="preserve"> </w:t>
      </w:r>
      <w:r>
        <w:t>is</w:t>
      </w:r>
      <w:r>
        <w:rPr>
          <w:spacing w:val="-5"/>
        </w:rPr>
        <w:t xml:space="preserve"> </w:t>
      </w:r>
      <w:r>
        <w:t>not</w:t>
      </w:r>
      <w:r>
        <w:rPr>
          <w:spacing w:val="-3"/>
        </w:rPr>
        <w:t xml:space="preserve"> </w:t>
      </w:r>
      <w:r>
        <w:t>confused</w:t>
      </w:r>
      <w:r>
        <w:rPr>
          <w:spacing w:val="-5"/>
        </w:rPr>
        <w:t xml:space="preserve"> </w:t>
      </w:r>
      <w:r>
        <w:t>with</w:t>
      </w:r>
      <w:r>
        <w:rPr>
          <w:spacing w:val="-2"/>
        </w:rPr>
        <w:t xml:space="preserve"> </w:t>
      </w:r>
      <w:r>
        <w:t>‘children</w:t>
      </w:r>
      <w:r>
        <w:rPr>
          <w:spacing w:val="-6"/>
        </w:rPr>
        <w:t xml:space="preserve"> </w:t>
      </w:r>
      <w:r>
        <w:t>absent’</w:t>
      </w:r>
      <w:r>
        <w:rPr>
          <w:spacing w:val="-2"/>
        </w:rPr>
        <w:t xml:space="preserve"> </w:t>
      </w:r>
      <w:r>
        <w:t>where</w:t>
      </w:r>
      <w:r>
        <w:rPr>
          <w:spacing w:val="-5"/>
        </w:rPr>
        <w:t xml:space="preserve"> </w:t>
      </w:r>
      <w:r>
        <w:t>the</w:t>
      </w:r>
      <w:r>
        <w:rPr>
          <w:spacing w:val="-2"/>
        </w:rPr>
        <w:t xml:space="preserve"> </w:t>
      </w:r>
      <w:r>
        <w:t>child</w:t>
      </w:r>
      <w:r>
        <w:rPr>
          <w:spacing w:val="-4"/>
        </w:rPr>
        <w:t xml:space="preserve"> </w:t>
      </w:r>
      <w:r>
        <w:t>is</w:t>
      </w:r>
      <w:r>
        <w:rPr>
          <w:spacing w:val="-5"/>
        </w:rPr>
        <w:t xml:space="preserve"> </w:t>
      </w:r>
      <w:r>
        <w:t>on</w:t>
      </w:r>
      <w:r>
        <w:rPr>
          <w:spacing w:val="-3"/>
        </w:rPr>
        <w:t xml:space="preserve"> </w:t>
      </w:r>
      <w:r>
        <w:t>school</w:t>
      </w:r>
      <w:r>
        <w:rPr>
          <w:spacing w:val="-3"/>
        </w:rPr>
        <w:t xml:space="preserve"> </w:t>
      </w:r>
      <w:r>
        <w:t>roll</w:t>
      </w:r>
      <w:r>
        <w:rPr>
          <w:spacing w:val="-3"/>
        </w:rPr>
        <w:t xml:space="preserve"> </w:t>
      </w:r>
      <w:r>
        <w:t>but</w:t>
      </w:r>
      <w:r>
        <w:rPr>
          <w:spacing w:val="-3"/>
        </w:rPr>
        <w:t xml:space="preserve"> </w:t>
      </w:r>
      <w:r>
        <w:t>not</w:t>
      </w:r>
      <w:r>
        <w:rPr>
          <w:spacing w:val="2"/>
        </w:rPr>
        <w:t xml:space="preserve"> </w:t>
      </w:r>
      <w:r>
        <w:rPr>
          <w:spacing w:val="-2"/>
        </w:rPr>
        <w:t>attending.</w:t>
      </w:r>
    </w:p>
    <w:p w14:paraId="666DF303" w14:textId="77777777" w:rsidR="00452555" w:rsidRDefault="00DD67E2">
      <w:pPr>
        <w:pStyle w:val="BodyText"/>
        <w:spacing w:before="240" w:line="276" w:lineRule="auto"/>
      </w:pPr>
      <w:r>
        <w:t>Persistence</w:t>
      </w:r>
      <w:r>
        <w:rPr>
          <w:spacing w:val="-3"/>
        </w:rPr>
        <w:t xml:space="preserve"> </w:t>
      </w:r>
      <w:r>
        <w:t>absence,</w:t>
      </w:r>
      <w:r>
        <w:rPr>
          <w:spacing w:val="-3"/>
        </w:rPr>
        <w:t xml:space="preserve"> </w:t>
      </w:r>
      <w:r>
        <w:t>which</w:t>
      </w:r>
      <w:r>
        <w:rPr>
          <w:spacing w:val="-3"/>
        </w:rPr>
        <w:t xml:space="preserve"> </w:t>
      </w:r>
      <w:r>
        <w:t>includes within</w:t>
      </w:r>
      <w:r>
        <w:rPr>
          <w:spacing w:val="-5"/>
        </w:rPr>
        <w:t xml:space="preserve"> </w:t>
      </w:r>
      <w:r>
        <w:t>the</w:t>
      </w:r>
      <w:r>
        <w:rPr>
          <w:spacing w:val="-1"/>
        </w:rPr>
        <w:t xml:space="preserve"> </w:t>
      </w:r>
      <w:r>
        <w:t>school</w:t>
      </w:r>
      <w:r>
        <w:rPr>
          <w:spacing w:val="-3"/>
        </w:rPr>
        <w:t xml:space="preserve"> </w:t>
      </w:r>
      <w:r>
        <w:t>day, is</w:t>
      </w:r>
      <w:r>
        <w:rPr>
          <w:spacing w:val="-1"/>
        </w:rPr>
        <w:t xml:space="preserve"> </w:t>
      </w:r>
      <w:r>
        <w:t>a</w:t>
      </w:r>
      <w:r>
        <w:rPr>
          <w:spacing w:val="-4"/>
        </w:rPr>
        <w:t xml:space="preserve"> </w:t>
      </w:r>
      <w:r>
        <w:t>potential</w:t>
      </w:r>
      <w:r>
        <w:rPr>
          <w:spacing w:val="-2"/>
        </w:rPr>
        <w:t xml:space="preserve"> </w:t>
      </w:r>
      <w:r>
        <w:t>indicator</w:t>
      </w:r>
      <w:r>
        <w:rPr>
          <w:spacing w:val="-4"/>
        </w:rPr>
        <w:t xml:space="preserve"> </w:t>
      </w:r>
      <w:r>
        <w:t>of</w:t>
      </w:r>
      <w:r>
        <w:rPr>
          <w:spacing w:val="-1"/>
        </w:rPr>
        <w:t xml:space="preserve"> </w:t>
      </w:r>
      <w:r>
        <w:t>abuse</w:t>
      </w:r>
      <w:r>
        <w:rPr>
          <w:spacing w:val="-1"/>
        </w:rPr>
        <w:t xml:space="preserve"> </w:t>
      </w:r>
      <w:r>
        <w:t>and educational</w:t>
      </w:r>
      <w:r>
        <w:rPr>
          <w:spacing w:val="-2"/>
        </w:rPr>
        <w:t xml:space="preserve"> </w:t>
      </w:r>
      <w:r>
        <w:t>neglect, including exploitation, mental health concerns, risk of forced marriage, Fabricated and Induced Illness etc.</w:t>
      </w:r>
    </w:p>
    <w:p w14:paraId="666DF304" w14:textId="77777777" w:rsidR="00452555" w:rsidRDefault="00DD67E2">
      <w:pPr>
        <w:pStyle w:val="BodyText"/>
        <w:spacing w:line="276" w:lineRule="auto"/>
        <w:ind w:right="362"/>
      </w:pPr>
      <w:proofErr w:type="spellStart"/>
      <w:r>
        <w:t>Unauthorised</w:t>
      </w:r>
      <w:proofErr w:type="spellEnd"/>
      <w:r>
        <w:rPr>
          <w:spacing w:val="-3"/>
        </w:rPr>
        <w:t xml:space="preserve"> </w:t>
      </w:r>
      <w:r>
        <w:t>absences</w:t>
      </w:r>
      <w:r>
        <w:rPr>
          <w:spacing w:val="-4"/>
        </w:rPr>
        <w:t xml:space="preserve"> </w:t>
      </w:r>
      <w:r>
        <w:t>will</w:t>
      </w:r>
      <w:r>
        <w:rPr>
          <w:spacing w:val="-5"/>
        </w:rPr>
        <w:t xml:space="preserve"> </w:t>
      </w:r>
      <w:r>
        <w:t>be</w:t>
      </w:r>
      <w:r>
        <w:rPr>
          <w:spacing w:val="-4"/>
        </w:rPr>
        <w:t xml:space="preserve"> </w:t>
      </w:r>
      <w:r>
        <w:t>monitored</w:t>
      </w:r>
      <w:r>
        <w:rPr>
          <w:spacing w:val="-5"/>
        </w:rPr>
        <w:t xml:space="preserve"> </w:t>
      </w:r>
      <w:r>
        <w:t>and</w:t>
      </w:r>
      <w:r>
        <w:rPr>
          <w:spacing w:val="-3"/>
        </w:rPr>
        <w:t xml:space="preserve"> </w:t>
      </w:r>
      <w:r>
        <w:t>followed</w:t>
      </w:r>
      <w:r>
        <w:rPr>
          <w:spacing w:val="-3"/>
        </w:rPr>
        <w:t xml:space="preserve"> </w:t>
      </w:r>
      <w:r>
        <w:t>up</w:t>
      </w:r>
      <w:r>
        <w:rPr>
          <w:spacing w:val="-2"/>
        </w:rPr>
        <w:t xml:space="preserve"> </w:t>
      </w:r>
      <w:r>
        <w:t>in</w:t>
      </w:r>
      <w:r>
        <w:rPr>
          <w:spacing w:val="-4"/>
        </w:rPr>
        <w:t xml:space="preserve"> </w:t>
      </w:r>
      <w:r>
        <w:t>line</w:t>
      </w:r>
      <w:r>
        <w:rPr>
          <w:spacing w:val="-2"/>
        </w:rPr>
        <w:t xml:space="preserve"> </w:t>
      </w:r>
      <w:r>
        <w:t>with procedures,</w:t>
      </w:r>
      <w:r>
        <w:rPr>
          <w:spacing w:val="-2"/>
        </w:rPr>
        <w:t xml:space="preserve"> </w:t>
      </w:r>
      <w:r>
        <w:t>particularly</w:t>
      </w:r>
      <w:r>
        <w:rPr>
          <w:spacing w:val="-4"/>
        </w:rPr>
        <w:t xml:space="preserve"> </w:t>
      </w:r>
      <w:r>
        <w:t>where children</w:t>
      </w:r>
      <w:r>
        <w:rPr>
          <w:spacing w:val="-2"/>
        </w:rPr>
        <w:t xml:space="preserve"> </w:t>
      </w:r>
      <w:r>
        <w:t>are absent on repeated occasions.</w:t>
      </w:r>
    </w:p>
    <w:p w14:paraId="666DF305" w14:textId="77777777" w:rsidR="00452555" w:rsidRDefault="00DD67E2">
      <w:pPr>
        <w:pStyle w:val="BodyText"/>
        <w:spacing w:before="200" w:line="453" w:lineRule="auto"/>
        <w:ind w:right="523"/>
      </w:pPr>
      <w:r>
        <w:t>We</w:t>
      </w:r>
      <w:r>
        <w:rPr>
          <w:spacing w:val="-4"/>
        </w:rPr>
        <w:t xml:space="preserve"> </w:t>
      </w:r>
      <w:r>
        <w:t>will</w:t>
      </w:r>
      <w:r>
        <w:rPr>
          <w:spacing w:val="-2"/>
        </w:rPr>
        <w:t xml:space="preserve"> </w:t>
      </w:r>
      <w:r>
        <w:t>do</w:t>
      </w:r>
      <w:r>
        <w:rPr>
          <w:spacing w:val="-3"/>
        </w:rPr>
        <w:t xml:space="preserve"> </w:t>
      </w:r>
      <w:r>
        <w:t>all</w:t>
      </w:r>
      <w:r>
        <w:rPr>
          <w:spacing w:val="-3"/>
        </w:rPr>
        <w:t xml:space="preserve"> </w:t>
      </w:r>
      <w:r>
        <w:t>we</w:t>
      </w:r>
      <w:r>
        <w:rPr>
          <w:spacing w:val="-1"/>
        </w:rPr>
        <w:t xml:space="preserve"> </w:t>
      </w:r>
      <w:r>
        <w:t>reasonably</w:t>
      </w:r>
      <w:r>
        <w:rPr>
          <w:spacing w:val="-1"/>
        </w:rPr>
        <w:t xml:space="preserve"> </w:t>
      </w:r>
      <w:r>
        <w:t>can</w:t>
      </w:r>
      <w:r>
        <w:rPr>
          <w:spacing w:val="-5"/>
        </w:rPr>
        <w:t xml:space="preserve"> </w:t>
      </w:r>
      <w:r>
        <w:t>to</w:t>
      </w:r>
      <w:r>
        <w:rPr>
          <w:spacing w:val="-3"/>
        </w:rPr>
        <w:t xml:space="preserve"> </w:t>
      </w:r>
      <w:r>
        <w:t>achieve</w:t>
      </w:r>
      <w:r>
        <w:rPr>
          <w:spacing w:val="-2"/>
        </w:rPr>
        <w:t xml:space="preserve"> </w:t>
      </w:r>
      <w:r>
        <w:t>highest</w:t>
      </w:r>
      <w:r>
        <w:rPr>
          <w:spacing w:val="-2"/>
        </w:rPr>
        <w:t xml:space="preserve"> </w:t>
      </w:r>
      <w:r>
        <w:t>level</w:t>
      </w:r>
      <w:r>
        <w:rPr>
          <w:spacing w:val="-2"/>
        </w:rPr>
        <w:t xml:space="preserve"> </w:t>
      </w:r>
      <w:r>
        <w:t>of</w:t>
      </w:r>
      <w:r>
        <w:rPr>
          <w:spacing w:val="-5"/>
        </w:rPr>
        <w:t xml:space="preserve"> </w:t>
      </w:r>
      <w:r>
        <w:t>possible</w:t>
      </w:r>
      <w:r>
        <w:rPr>
          <w:spacing w:val="-2"/>
        </w:rPr>
        <w:t xml:space="preserve"> </w:t>
      </w:r>
      <w:r>
        <w:t>attendance focusing</w:t>
      </w:r>
      <w:r>
        <w:rPr>
          <w:spacing w:val="-3"/>
        </w:rPr>
        <w:t xml:space="preserve"> </w:t>
      </w:r>
      <w:r>
        <w:t>on</w:t>
      </w:r>
      <w:r>
        <w:rPr>
          <w:spacing w:val="-5"/>
        </w:rPr>
        <w:t xml:space="preserve"> </w:t>
      </w:r>
      <w:r>
        <w:t>persistent</w:t>
      </w:r>
      <w:r>
        <w:rPr>
          <w:spacing w:val="-1"/>
        </w:rPr>
        <w:t xml:space="preserve"> </w:t>
      </w:r>
      <w:r>
        <w:t>absence. We take attendance registers at the start of every day/lesson.</w:t>
      </w:r>
    </w:p>
    <w:p w14:paraId="666DF306" w14:textId="77777777" w:rsidR="00452555" w:rsidRDefault="00DD67E2">
      <w:pPr>
        <w:pStyle w:val="BodyText"/>
        <w:spacing w:before="2" w:line="278" w:lineRule="auto"/>
        <w:ind w:right="362"/>
      </w:pPr>
      <w:r>
        <w:lastRenderedPageBreak/>
        <w:t>We</w:t>
      </w:r>
      <w:r>
        <w:rPr>
          <w:spacing w:val="-4"/>
        </w:rPr>
        <w:t xml:space="preserve"> </w:t>
      </w:r>
      <w:r>
        <w:t>will</w:t>
      </w:r>
      <w:r>
        <w:rPr>
          <w:spacing w:val="-2"/>
        </w:rPr>
        <w:t xml:space="preserve"> </w:t>
      </w:r>
      <w:r>
        <w:t>collect,</w:t>
      </w:r>
      <w:r>
        <w:rPr>
          <w:spacing w:val="-2"/>
        </w:rPr>
        <w:t xml:space="preserve"> </w:t>
      </w:r>
      <w:r>
        <w:t>where</w:t>
      </w:r>
      <w:r>
        <w:rPr>
          <w:spacing w:val="-1"/>
        </w:rPr>
        <w:t xml:space="preserve"> </w:t>
      </w:r>
      <w:r>
        <w:t>possible,</w:t>
      </w:r>
      <w:r>
        <w:rPr>
          <w:spacing w:val="-2"/>
        </w:rPr>
        <w:t xml:space="preserve"> </w:t>
      </w:r>
      <w:r>
        <w:t>more</w:t>
      </w:r>
      <w:r>
        <w:rPr>
          <w:spacing w:val="-4"/>
        </w:rPr>
        <w:t xml:space="preserve"> </w:t>
      </w:r>
      <w:r>
        <w:t>than</w:t>
      </w:r>
      <w:r>
        <w:rPr>
          <w:spacing w:val="-5"/>
        </w:rPr>
        <w:t xml:space="preserve"> </w:t>
      </w:r>
      <w:r>
        <w:t>one</w:t>
      </w:r>
      <w:r>
        <w:rPr>
          <w:spacing w:val="-4"/>
        </w:rPr>
        <w:t xml:space="preserve"> </w:t>
      </w:r>
      <w:r>
        <w:t>emergency</w:t>
      </w:r>
      <w:r>
        <w:rPr>
          <w:spacing w:val="-2"/>
        </w:rPr>
        <w:t xml:space="preserve"> </w:t>
      </w:r>
      <w:r>
        <w:t>contact</w:t>
      </w:r>
      <w:r>
        <w:rPr>
          <w:spacing w:val="-1"/>
        </w:rPr>
        <w:t xml:space="preserve"> </w:t>
      </w:r>
      <w:r>
        <w:t>number</w:t>
      </w:r>
      <w:r>
        <w:rPr>
          <w:spacing w:val="-2"/>
        </w:rPr>
        <w:t xml:space="preserve"> </w:t>
      </w:r>
      <w:r>
        <w:t>for</w:t>
      </w:r>
      <w:r>
        <w:rPr>
          <w:spacing w:val="-4"/>
        </w:rPr>
        <w:t xml:space="preserve"> </w:t>
      </w:r>
      <w:r>
        <w:t>each</w:t>
      </w:r>
      <w:r>
        <w:rPr>
          <w:spacing w:val="-3"/>
        </w:rPr>
        <w:t xml:space="preserve"> </w:t>
      </w:r>
      <w:r>
        <w:t>pupil. Professional</w:t>
      </w:r>
      <w:r>
        <w:rPr>
          <w:spacing w:val="-2"/>
        </w:rPr>
        <w:t xml:space="preserve"> </w:t>
      </w:r>
      <w:r>
        <w:t>curiosity</w:t>
      </w:r>
      <w:r>
        <w:rPr>
          <w:spacing w:val="-2"/>
        </w:rPr>
        <w:t xml:space="preserve"> </w:t>
      </w:r>
      <w:r>
        <w:t>is key and if appropriate we will contact sibling’s schools to share/gather info.</w:t>
      </w:r>
    </w:p>
    <w:p w14:paraId="666DF307" w14:textId="77777777" w:rsidR="00452555" w:rsidRDefault="00DD67E2">
      <w:pPr>
        <w:pStyle w:val="BodyText"/>
        <w:spacing w:before="196" w:line="273" w:lineRule="auto"/>
        <w:ind w:right="362"/>
      </w:pPr>
      <w:r>
        <w:t>All</w:t>
      </w:r>
      <w:r>
        <w:rPr>
          <w:spacing w:val="-2"/>
        </w:rPr>
        <w:t xml:space="preserve"> </w:t>
      </w:r>
      <w:r>
        <w:t>pupils</w:t>
      </w:r>
      <w:r>
        <w:rPr>
          <w:spacing w:val="-2"/>
        </w:rPr>
        <w:t xml:space="preserve"> </w:t>
      </w:r>
      <w:r>
        <w:t>will</w:t>
      </w:r>
      <w:r>
        <w:rPr>
          <w:spacing w:val="-2"/>
        </w:rPr>
        <w:t xml:space="preserve"> </w:t>
      </w:r>
      <w:r>
        <w:t>be</w:t>
      </w:r>
      <w:r>
        <w:rPr>
          <w:spacing w:val="-2"/>
        </w:rPr>
        <w:t xml:space="preserve"> </w:t>
      </w:r>
      <w:r>
        <w:t>placed</w:t>
      </w:r>
      <w:r>
        <w:rPr>
          <w:spacing w:val="-2"/>
        </w:rPr>
        <w:t xml:space="preserve"> </w:t>
      </w:r>
      <w:r>
        <w:t>and</w:t>
      </w:r>
      <w:r>
        <w:rPr>
          <w:spacing w:val="-3"/>
        </w:rPr>
        <w:t xml:space="preserve"> </w:t>
      </w:r>
      <w:r>
        <w:t>removed</w:t>
      </w:r>
      <w:r>
        <w:rPr>
          <w:spacing w:val="-2"/>
        </w:rPr>
        <w:t xml:space="preserve"> </w:t>
      </w:r>
      <w:r>
        <w:t>from</w:t>
      </w:r>
      <w:r>
        <w:rPr>
          <w:spacing w:val="-1"/>
        </w:rPr>
        <w:t xml:space="preserve"> </w:t>
      </w:r>
      <w:r>
        <w:t>admission</w:t>
      </w:r>
      <w:r>
        <w:rPr>
          <w:spacing w:val="-4"/>
        </w:rPr>
        <w:t xml:space="preserve"> </w:t>
      </w:r>
      <w:r>
        <w:t>and</w:t>
      </w:r>
      <w:r>
        <w:rPr>
          <w:spacing w:val="-3"/>
        </w:rPr>
        <w:t xml:space="preserve"> </w:t>
      </w:r>
      <w:r>
        <w:t>attendance</w:t>
      </w:r>
      <w:r>
        <w:rPr>
          <w:spacing w:val="-4"/>
        </w:rPr>
        <w:t xml:space="preserve"> </w:t>
      </w:r>
      <w:r>
        <w:t>registers</w:t>
      </w:r>
      <w:r>
        <w:rPr>
          <w:spacing w:val="-2"/>
        </w:rPr>
        <w:t xml:space="preserve"> </w:t>
      </w:r>
      <w:r>
        <w:t>as</w:t>
      </w:r>
      <w:r>
        <w:rPr>
          <w:spacing w:val="-2"/>
        </w:rPr>
        <w:t xml:space="preserve"> </w:t>
      </w:r>
      <w:r>
        <w:t>required</w:t>
      </w:r>
      <w:r>
        <w:rPr>
          <w:spacing w:val="-3"/>
        </w:rPr>
        <w:t xml:space="preserve"> </w:t>
      </w:r>
      <w:r>
        <w:t>by</w:t>
      </w:r>
      <w:r>
        <w:rPr>
          <w:spacing w:val="-4"/>
        </w:rPr>
        <w:t xml:space="preserve"> </w:t>
      </w:r>
      <w:r>
        <w:t>law. If</w:t>
      </w:r>
      <w:r>
        <w:rPr>
          <w:spacing w:val="-2"/>
        </w:rPr>
        <w:t xml:space="preserve"> </w:t>
      </w:r>
      <w:r>
        <w:t>parents</w:t>
      </w:r>
      <w:r>
        <w:rPr>
          <w:spacing w:val="-2"/>
        </w:rPr>
        <w:t xml:space="preserve"> </w:t>
      </w:r>
      <w:r>
        <w:t>choose to electively home educate their child, we will ensure we follow the policy outlined below.</w:t>
      </w:r>
    </w:p>
    <w:p w14:paraId="666DF308" w14:textId="3DC654B5" w:rsidR="00452555" w:rsidRDefault="00DD67E2">
      <w:pPr>
        <w:pStyle w:val="BodyText"/>
        <w:spacing w:before="204" w:line="276" w:lineRule="auto"/>
        <w:ind w:right="970"/>
      </w:pPr>
      <w:r>
        <w:t>We</w:t>
      </w:r>
      <w:r>
        <w:rPr>
          <w:spacing w:val="-4"/>
        </w:rPr>
        <w:t xml:space="preserve"> </w:t>
      </w:r>
      <w:r>
        <w:t>will</w:t>
      </w:r>
      <w:r>
        <w:rPr>
          <w:spacing w:val="-2"/>
        </w:rPr>
        <w:t xml:space="preserve"> </w:t>
      </w:r>
      <w:r>
        <w:t>inform</w:t>
      </w:r>
      <w:r>
        <w:rPr>
          <w:spacing w:val="-3"/>
        </w:rPr>
        <w:t xml:space="preserve"> </w:t>
      </w:r>
      <w:r>
        <w:t>the</w:t>
      </w:r>
      <w:r>
        <w:rPr>
          <w:spacing w:val="-2"/>
        </w:rPr>
        <w:t xml:space="preserve"> </w:t>
      </w:r>
      <w:r>
        <w:t>local</w:t>
      </w:r>
      <w:r>
        <w:rPr>
          <w:spacing w:val="-2"/>
        </w:rPr>
        <w:t xml:space="preserve"> </w:t>
      </w:r>
      <w:r>
        <w:t>authority</w:t>
      </w:r>
      <w:r>
        <w:rPr>
          <w:spacing w:val="-4"/>
        </w:rPr>
        <w:t xml:space="preserve"> </w:t>
      </w:r>
      <w:r>
        <w:t>of</w:t>
      </w:r>
      <w:r>
        <w:rPr>
          <w:spacing w:val="-2"/>
        </w:rPr>
        <w:t xml:space="preserve"> </w:t>
      </w:r>
      <w:r>
        <w:t>any</w:t>
      </w:r>
      <w:r>
        <w:rPr>
          <w:spacing w:val="-4"/>
        </w:rPr>
        <w:t xml:space="preserve"> </w:t>
      </w:r>
      <w:r>
        <w:t>child</w:t>
      </w:r>
      <w:r>
        <w:rPr>
          <w:spacing w:val="-3"/>
        </w:rPr>
        <w:t xml:space="preserve"> </w:t>
      </w:r>
      <w:r>
        <w:t>removed</w:t>
      </w:r>
      <w:r>
        <w:rPr>
          <w:spacing w:val="-3"/>
        </w:rPr>
        <w:t xml:space="preserve"> </w:t>
      </w:r>
      <w:r>
        <w:t>from</w:t>
      </w:r>
      <w:r>
        <w:rPr>
          <w:spacing w:val="-3"/>
        </w:rPr>
        <w:t xml:space="preserve"> </w:t>
      </w:r>
      <w:r>
        <w:t>our</w:t>
      </w:r>
      <w:r>
        <w:rPr>
          <w:spacing w:val="-2"/>
        </w:rPr>
        <w:t xml:space="preserve"> </w:t>
      </w:r>
      <w:r>
        <w:t>admission</w:t>
      </w:r>
      <w:r>
        <w:rPr>
          <w:spacing w:val="-3"/>
        </w:rPr>
        <w:t xml:space="preserve"> </w:t>
      </w:r>
      <w:r>
        <w:t>register.</w:t>
      </w:r>
      <w:r>
        <w:rPr>
          <w:spacing w:val="-3"/>
        </w:rPr>
        <w:t xml:space="preserve"> </w:t>
      </w:r>
      <w:r>
        <w:t>We</w:t>
      </w:r>
      <w:r>
        <w:rPr>
          <w:spacing w:val="-2"/>
        </w:rPr>
        <w:t xml:space="preserve"> </w:t>
      </w:r>
      <w:r>
        <w:t>will</w:t>
      </w:r>
      <w:r>
        <w:rPr>
          <w:spacing w:val="-5"/>
        </w:rPr>
        <w:t xml:space="preserve"> </w:t>
      </w:r>
      <w:r>
        <w:t>inform</w:t>
      </w:r>
      <w:r>
        <w:rPr>
          <w:spacing w:val="-1"/>
        </w:rPr>
        <w:t xml:space="preserve"> </w:t>
      </w:r>
      <w:r>
        <w:t>the</w:t>
      </w:r>
      <w:r>
        <w:rPr>
          <w:spacing w:val="-2"/>
        </w:rPr>
        <w:t xml:space="preserve"> </w:t>
      </w:r>
      <w:r>
        <w:t xml:space="preserve">local authority of any pupil who fails to attend for a continuous period in line with local </w:t>
      </w:r>
      <w:r w:rsidR="006F5820">
        <w:t>Barnsley</w:t>
      </w:r>
      <w:r>
        <w:t xml:space="preserve"> procedures.</w:t>
      </w:r>
    </w:p>
    <w:p w14:paraId="666DF309" w14:textId="74D4CA3A" w:rsidR="00452555" w:rsidRDefault="00DD67E2">
      <w:pPr>
        <w:pStyle w:val="BodyText"/>
        <w:spacing w:before="201" w:line="453" w:lineRule="auto"/>
        <w:ind w:right="970"/>
      </w:pPr>
      <w:r>
        <w:t>We</w:t>
      </w:r>
      <w:r>
        <w:rPr>
          <w:spacing w:val="-3"/>
        </w:rPr>
        <w:t xml:space="preserve"> </w:t>
      </w:r>
      <w:r>
        <w:t>will</w:t>
      </w:r>
      <w:r>
        <w:rPr>
          <w:spacing w:val="-1"/>
        </w:rPr>
        <w:t xml:space="preserve"> </w:t>
      </w:r>
      <w:r>
        <w:t>automatically</w:t>
      </w:r>
      <w:r>
        <w:rPr>
          <w:spacing w:val="-3"/>
        </w:rPr>
        <w:t xml:space="preserve"> </w:t>
      </w:r>
      <w:r>
        <w:t>complete</w:t>
      </w:r>
      <w:r>
        <w:rPr>
          <w:spacing w:val="-1"/>
        </w:rPr>
        <w:t xml:space="preserve"> </w:t>
      </w:r>
      <w:r>
        <w:t>a</w:t>
      </w:r>
      <w:r>
        <w:rPr>
          <w:spacing w:val="-3"/>
        </w:rPr>
        <w:t xml:space="preserve"> </w:t>
      </w:r>
      <w:r>
        <w:t>home</w:t>
      </w:r>
      <w:r>
        <w:rPr>
          <w:spacing w:val="-3"/>
        </w:rPr>
        <w:t xml:space="preserve"> </w:t>
      </w:r>
      <w:r>
        <w:t>visit</w:t>
      </w:r>
      <w:r>
        <w:rPr>
          <w:spacing w:val="-3"/>
        </w:rPr>
        <w:t xml:space="preserve"> </w:t>
      </w:r>
      <w:r>
        <w:t>for</w:t>
      </w:r>
      <w:r>
        <w:rPr>
          <w:spacing w:val="-4"/>
        </w:rPr>
        <w:t xml:space="preserve"> </w:t>
      </w:r>
      <w:r>
        <w:t>any</w:t>
      </w:r>
      <w:r>
        <w:rPr>
          <w:spacing w:val="-3"/>
        </w:rPr>
        <w:t xml:space="preserve"> </w:t>
      </w:r>
      <w:r>
        <w:t>vulnerable</w:t>
      </w:r>
      <w:r>
        <w:rPr>
          <w:spacing w:val="-1"/>
        </w:rPr>
        <w:t xml:space="preserve"> </w:t>
      </w:r>
      <w:r>
        <w:t>student</w:t>
      </w:r>
      <w:r>
        <w:rPr>
          <w:spacing w:val="-4"/>
        </w:rPr>
        <w:t xml:space="preserve"> </w:t>
      </w:r>
      <w:r>
        <w:t>who</w:t>
      </w:r>
      <w:r>
        <w:rPr>
          <w:spacing w:val="-3"/>
        </w:rPr>
        <w:t xml:space="preserve"> </w:t>
      </w:r>
      <w:r>
        <w:t>is</w:t>
      </w:r>
      <w:r>
        <w:rPr>
          <w:spacing w:val="-1"/>
        </w:rPr>
        <w:t xml:space="preserve"> </w:t>
      </w:r>
      <w:r>
        <w:t>absent</w:t>
      </w:r>
      <w:r>
        <w:rPr>
          <w:spacing w:val="-1"/>
        </w:rPr>
        <w:t xml:space="preserve"> </w:t>
      </w:r>
      <w:r>
        <w:t>without</w:t>
      </w:r>
      <w:r>
        <w:rPr>
          <w:spacing w:val="-1"/>
        </w:rPr>
        <w:t xml:space="preserve"> </w:t>
      </w:r>
      <w:r>
        <w:t>good</w:t>
      </w:r>
      <w:r>
        <w:rPr>
          <w:spacing w:val="-2"/>
        </w:rPr>
        <w:t xml:space="preserve"> </w:t>
      </w:r>
      <w:r>
        <w:t>reason. Our attendance policy can be found on the school website.</w:t>
      </w:r>
      <w:r w:rsidR="00A47183">
        <w:t xml:space="preserve"> </w:t>
      </w:r>
      <w:proofErr w:type="gramStart"/>
      <w:r w:rsidR="00A47183">
        <w:t>Also</w:t>
      </w:r>
      <w:proofErr w:type="gramEnd"/>
      <w:r w:rsidR="00A47183">
        <w:t xml:space="preserve"> so Barnsley school guidance. </w:t>
      </w:r>
    </w:p>
    <w:p w14:paraId="434F9EB6" w14:textId="5DB80C30" w:rsidR="00A47183" w:rsidRDefault="00CE3600">
      <w:pPr>
        <w:pStyle w:val="BodyText"/>
        <w:spacing w:before="201" w:line="453" w:lineRule="auto"/>
        <w:ind w:right="970"/>
      </w:pPr>
      <w:hyperlink r:id="rId61" w:history="1">
        <w:r w:rsidR="00A47183" w:rsidRPr="00A47183">
          <w:rPr>
            <w:rStyle w:val="Hyperlink"/>
          </w:rPr>
          <w:t>School attendance and absence</w:t>
        </w:r>
      </w:hyperlink>
    </w:p>
    <w:p w14:paraId="666DF30D" w14:textId="77777777" w:rsidR="00452555" w:rsidRDefault="00DD67E2">
      <w:pPr>
        <w:pStyle w:val="Heading5"/>
        <w:spacing w:before="240"/>
      </w:pPr>
      <w:r>
        <w:t>Elective</w:t>
      </w:r>
      <w:r>
        <w:rPr>
          <w:spacing w:val="-5"/>
        </w:rPr>
        <w:t xml:space="preserve"> </w:t>
      </w:r>
      <w:r>
        <w:t>Home</w:t>
      </w:r>
      <w:r>
        <w:rPr>
          <w:spacing w:val="-3"/>
        </w:rPr>
        <w:t xml:space="preserve"> </w:t>
      </w:r>
      <w:r>
        <w:rPr>
          <w:spacing w:val="-2"/>
        </w:rPr>
        <w:t>Education/CME</w:t>
      </w:r>
    </w:p>
    <w:p w14:paraId="666DF30E" w14:textId="225F0D0E" w:rsidR="00452555" w:rsidRDefault="00DD67E2">
      <w:pPr>
        <w:pStyle w:val="BodyText"/>
        <w:spacing w:before="240" w:line="453" w:lineRule="auto"/>
        <w:ind w:right="4455"/>
      </w:pPr>
      <w:r>
        <w:t>We</w:t>
      </w:r>
      <w:r>
        <w:rPr>
          <w:spacing w:val="-4"/>
        </w:rPr>
        <w:t xml:space="preserve"> </w:t>
      </w:r>
      <w:r>
        <w:t>will</w:t>
      </w:r>
      <w:r>
        <w:rPr>
          <w:spacing w:val="-2"/>
        </w:rPr>
        <w:t xml:space="preserve"> </w:t>
      </w:r>
      <w:r>
        <w:t>ensure</w:t>
      </w:r>
      <w:r>
        <w:rPr>
          <w:spacing w:val="-4"/>
        </w:rPr>
        <w:t xml:space="preserve"> </w:t>
      </w:r>
      <w:r>
        <w:t>we</w:t>
      </w:r>
      <w:r>
        <w:rPr>
          <w:spacing w:val="-4"/>
        </w:rPr>
        <w:t xml:space="preserve"> </w:t>
      </w:r>
      <w:r>
        <w:t>follow</w:t>
      </w:r>
      <w:r>
        <w:rPr>
          <w:spacing w:val="-4"/>
        </w:rPr>
        <w:t xml:space="preserve"> </w:t>
      </w:r>
      <w:r>
        <w:t>all</w:t>
      </w:r>
      <w:r>
        <w:rPr>
          <w:spacing w:val="-2"/>
        </w:rPr>
        <w:t xml:space="preserve"> </w:t>
      </w:r>
      <w:r>
        <w:t>local</w:t>
      </w:r>
      <w:r>
        <w:rPr>
          <w:spacing w:val="-4"/>
        </w:rPr>
        <w:t xml:space="preserve"> </w:t>
      </w:r>
      <w:r>
        <w:t>and</w:t>
      </w:r>
      <w:r>
        <w:rPr>
          <w:spacing w:val="-3"/>
        </w:rPr>
        <w:t xml:space="preserve"> </w:t>
      </w:r>
      <w:r>
        <w:t>national</w:t>
      </w:r>
      <w:r>
        <w:rPr>
          <w:spacing w:val="-2"/>
        </w:rPr>
        <w:t xml:space="preserve"> </w:t>
      </w:r>
      <w:r>
        <w:t>policies</w:t>
      </w:r>
      <w:r>
        <w:rPr>
          <w:spacing w:val="-2"/>
        </w:rPr>
        <w:t xml:space="preserve"> </w:t>
      </w:r>
      <w:r>
        <w:t>and</w:t>
      </w:r>
      <w:r>
        <w:rPr>
          <w:spacing w:val="-3"/>
        </w:rPr>
        <w:t xml:space="preserve"> </w:t>
      </w:r>
      <w:r>
        <w:t xml:space="preserve">guidance. </w:t>
      </w:r>
    </w:p>
    <w:p w14:paraId="021B07EA" w14:textId="4F348FFA" w:rsidR="00A47183" w:rsidRDefault="00CE3600">
      <w:pPr>
        <w:pStyle w:val="BodyText"/>
        <w:spacing w:before="240" w:line="453" w:lineRule="auto"/>
        <w:ind w:right="4455"/>
      </w:pPr>
      <w:hyperlink r:id="rId62" w:history="1">
        <w:r w:rsidR="00C417DD" w:rsidRPr="00C417DD">
          <w:rPr>
            <w:rStyle w:val="Hyperlink"/>
          </w:rPr>
          <w:t>Educating your child at home</w:t>
        </w:r>
      </w:hyperlink>
    </w:p>
    <w:p w14:paraId="666DF310" w14:textId="242FB930" w:rsidR="00452555" w:rsidRDefault="00385D02">
      <w:pPr>
        <w:pStyle w:val="BodyText"/>
        <w:spacing w:before="240"/>
        <w:ind w:left="0"/>
        <w:rPr>
          <w:b/>
        </w:rPr>
      </w:pPr>
      <w:r>
        <w:rPr>
          <w:b/>
        </w:rPr>
        <w:t xml:space="preserve">       </w:t>
      </w:r>
      <w:hyperlink r:id="rId63" w:history="1">
        <w:r w:rsidRPr="00385D02">
          <w:rPr>
            <w:rStyle w:val="Hyperlink"/>
            <w:b/>
          </w:rPr>
          <w:t>Children missing education</w:t>
        </w:r>
      </w:hyperlink>
    </w:p>
    <w:p w14:paraId="1417D79C" w14:textId="77777777" w:rsidR="00385D02" w:rsidRDefault="00385D02">
      <w:pPr>
        <w:pStyle w:val="BodyText"/>
        <w:spacing w:before="240"/>
        <w:ind w:left="0"/>
        <w:rPr>
          <w:b/>
        </w:rPr>
      </w:pPr>
    </w:p>
    <w:p w14:paraId="666DF311" w14:textId="77777777" w:rsidR="00452555" w:rsidRDefault="00DD67E2">
      <w:pPr>
        <w:pStyle w:val="Heading5"/>
      </w:pPr>
      <w:r>
        <w:t>National</w:t>
      </w:r>
      <w:r>
        <w:rPr>
          <w:spacing w:val="-9"/>
        </w:rPr>
        <w:t xml:space="preserve"> </w:t>
      </w:r>
      <w:r>
        <w:rPr>
          <w:spacing w:val="-2"/>
        </w:rPr>
        <w:t>guidance;</w:t>
      </w:r>
    </w:p>
    <w:p w14:paraId="666DF312" w14:textId="77777777" w:rsidR="00452555" w:rsidRDefault="00CE3600">
      <w:pPr>
        <w:pStyle w:val="BodyText"/>
        <w:spacing w:before="241"/>
      </w:pPr>
      <w:hyperlink r:id="rId64">
        <w:r w:rsidR="00DD67E2">
          <w:rPr>
            <w:color w:val="0000FF"/>
            <w:u w:val="single" w:color="0000FF"/>
          </w:rPr>
          <w:t>Working</w:t>
        </w:r>
        <w:r w:rsidR="00DD67E2">
          <w:rPr>
            <w:color w:val="0000FF"/>
            <w:spacing w:val="-10"/>
            <w:u w:val="single" w:color="0000FF"/>
          </w:rPr>
          <w:t xml:space="preserve"> </w:t>
        </w:r>
        <w:r w:rsidR="00DD67E2">
          <w:rPr>
            <w:color w:val="0000FF"/>
            <w:u w:val="single" w:color="0000FF"/>
          </w:rPr>
          <w:t>together</w:t>
        </w:r>
        <w:r w:rsidR="00DD67E2">
          <w:rPr>
            <w:color w:val="0000FF"/>
            <w:spacing w:val="-6"/>
            <w:u w:val="single" w:color="0000FF"/>
          </w:rPr>
          <w:t xml:space="preserve"> </w:t>
        </w:r>
        <w:r w:rsidR="00DD67E2">
          <w:rPr>
            <w:color w:val="0000FF"/>
            <w:u w:val="single" w:color="0000FF"/>
          </w:rPr>
          <w:t>to</w:t>
        </w:r>
        <w:r w:rsidR="00DD67E2">
          <w:rPr>
            <w:color w:val="0000FF"/>
            <w:spacing w:val="-5"/>
            <w:u w:val="single" w:color="0000FF"/>
          </w:rPr>
          <w:t xml:space="preserve"> </w:t>
        </w:r>
        <w:r w:rsidR="00DD67E2">
          <w:rPr>
            <w:color w:val="0000FF"/>
            <w:u w:val="single" w:color="0000FF"/>
          </w:rPr>
          <w:t>improve</w:t>
        </w:r>
        <w:r w:rsidR="00DD67E2">
          <w:rPr>
            <w:color w:val="0000FF"/>
            <w:spacing w:val="-4"/>
            <w:u w:val="single" w:color="0000FF"/>
          </w:rPr>
          <w:t xml:space="preserve"> </w:t>
        </w:r>
        <w:r w:rsidR="00DD67E2">
          <w:rPr>
            <w:color w:val="0000FF"/>
            <w:u w:val="single" w:color="0000FF"/>
          </w:rPr>
          <w:t>school</w:t>
        </w:r>
        <w:r w:rsidR="00DD67E2">
          <w:rPr>
            <w:color w:val="0000FF"/>
            <w:spacing w:val="-4"/>
            <w:u w:val="single" w:color="0000FF"/>
          </w:rPr>
          <w:t xml:space="preserve"> </w:t>
        </w:r>
        <w:r w:rsidR="00DD67E2">
          <w:rPr>
            <w:color w:val="0000FF"/>
            <w:u w:val="single" w:color="0000FF"/>
          </w:rPr>
          <w:t>attendance</w:t>
        </w:r>
        <w:r w:rsidR="00DD67E2">
          <w:rPr>
            <w:color w:val="0000FF"/>
            <w:spacing w:val="-3"/>
            <w:u w:val="single" w:color="0000FF"/>
          </w:rPr>
          <w:t xml:space="preserve"> </w:t>
        </w:r>
        <w:r w:rsidR="00DD67E2">
          <w:rPr>
            <w:color w:val="0000FF"/>
            <w:u w:val="single" w:color="0000FF"/>
          </w:rPr>
          <w:t>-</w:t>
        </w:r>
        <w:r w:rsidR="00DD67E2">
          <w:rPr>
            <w:color w:val="0000FF"/>
            <w:spacing w:val="-4"/>
            <w:u w:val="single" w:color="0000FF"/>
          </w:rPr>
          <w:t xml:space="preserve"> </w:t>
        </w:r>
        <w:r w:rsidR="00DD67E2">
          <w:rPr>
            <w:color w:val="0000FF"/>
            <w:u w:val="single" w:color="0000FF"/>
          </w:rPr>
          <w:t>GOV.UK</w:t>
        </w:r>
        <w:r w:rsidR="00DD67E2">
          <w:rPr>
            <w:color w:val="0000FF"/>
            <w:spacing w:val="-4"/>
            <w:u w:val="single" w:color="0000FF"/>
          </w:rPr>
          <w:t xml:space="preserve"> </w:t>
        </w:r>
        <w:r w:rsidR="00DD67E2">
          <w:rPr>
            <w:color w:val="0000FF"/>
            <w:spacing w:val="-2"/>
            <w:u w:val="single" w:color="0000FF"/>
          </w:rPr>
          <w:t>(www.gov.uk)</w:t>
        </w:r>
      </w:hyperlink>
    </w:p>
    <w:p w14:paraId="666DF313" w14:textId="77777777" w:rsidR="00452555" w:rsidRDefault="00452555">
      <w:pPr>
        <w:pStyle w:val="BodyText"/>
        <w:ind w:left="0"/>
      </w:pPr>
    </w:p>
    <w:p w14:paraId="666DF314" w14:textId="77777777" w:rsidR="00452555" w:rsidRDefault="00452555">
      <w:pPr>
        <w:pStyle w:val="BodyText"/>
        <w:spacing w:before="39"/>
        <w:ind w:left="0"/>
      </w:pPr>
    </w:p>
    <w:p w14:paraId="666DF315" w14:textId="77777777" w:rsidR="00452555" w:rsidRDefault="00DD67E2">
      <w:pPr>
        <w:pStyle w:val="Heading5"/>
        <w:jc w:val="both"/>
      </w:pPr>
      <w:r>
        <w:t>Child</w:t>
      </w:r>
      <w:r>
        <w:rPr>
          <w:spacing w:val="-8"/>
        </w:rPr>
        <w:t xml:space="preserve"> </w:t>
      </w:r>
      <w:r>
        <w:t>Sexual</w:t>
      </w:r>
      <w:r>
        <w:rPr>
          <w:spacing w:val="-5"/>
        </w:rPr>
        <w:t xml:space="preserve"> </w:t>
      </w:r>
      <w:r>
        <w:t>Exploitation</w:t>
      </w:r>
      <w:r>
        <w:rPr>
          <w:spacing w:val="-6"/>
        </w:rPr>
        <w:t xml:space="preserve"> </w:t>
      </w:r>
      <w:r>
        <w:rPr>
          <w:spacing w:val="-5"/>
        </w:rPr>
        <w:t>CSE</w:t>
      </w:r>
    </w:p>
    <w:p w14:paraId="2957B9CE" w14:textId="77777777" w:rsidR="00D7564C" w:rsidRDefault="00DD67E2" w:rsidP="00D7564C">
      <w:pPr>
        <w:pStyle w:val="BodyText"/>
        <w:spacing w:before="41"/>
        <w:ind w:right="288"/>
        <w:jc w:val="both"/>
        <w:rPr>
          <w:spacing w:val="-2"/>
        </w:rPr>
      </w:pPr>
      <w:r>
        <w:t>CSE is a form of sexual abuse. It occurs where an individual or group takes advantage of an imbalance of power to coerce, manipulate or deceive a child (male or female) into sexual activity (a) in exchange for something the victim wants</w:t>
      </w:r>
      <w:r>
        <w:rPr>
          <w:spacing w:val="-1"/>
        </w:rPr>
        <w:t xml:space="preserve"> </w:t>
      </w:r>
      <w:r>
        <w:t>or needs, and/or</w:t>
      </w:r>
      <w:r>
        <w:rPr>
          <w:spacing w:val="-1"/>
        </w:rPr>
        <w:t xml:space="preserve"> </w:t>
      </w:r>
      <w:r>
        <w:t>(b)</w:t>
      </w:r>
      <w:r>
        <w:rPr>
          <w:spacing w:val="-1"/>
        </w:rPr>
        <w:t xml:space="preserve"> </w:t>
      </w:r>
      <w:r>
        <w:t>for the financial advantage</w:t>
      </w:r>
      <w:r>
        <w:rPr>
          <w:spacing w:val="-4"/>
        </w:rPr>
        <w:t xml:space="preserve"> </w:t>
      </w:r>
      <w:r>
        <w:t>or increased</w:t>
      </w:r>
      <w:r>
        <w:rPr>
          <w:spacing w:val="-2"/>
        </w:rPr>
        <w:t xml:space="preserve"> </w:t>
      </w:r>
      <w:r>
        <w:t>status</w:t>
      </w:r>
      <w:r>
        <w:rPr>
          <w:spacing w:val="-2"/>
        </w:rPr>
        <w:t xml:space="preserve"> </w:t>
      </w:r>
      <w:r>
        <w:t>of</w:t>
      </w:r>
      <w:r>
        <w:rPr>
          <w:spacing w:val="-1"/>
        </w:rPr>
        <w:t xml:space="preserve"> </w:t>
      </w:r>
      <w:r>
        <w:t>the</w:t>
      </w:r>
      <w:r>
        <w:rPr>
          <w:spacing w:val="-1"/>
        </w:rPr>
        <w:t xml:space="preserve"> </w:t>
      </w:r>
      <w:r>
        <w:t>perpetrator</w:t>
      </w:r>
      <w:r>
        <w:rPr>
          <w:spacing w:val="-1"/>
        </w:rPr>
        <w:t xml:space="preserve"> </w:t>
      </w:r>
      <w:r>
        <w:t>of</w:t>
      </w:r>
      <w:r>
        <w:rPr>
          <w:spacing w:val="-1"/>
        </w:rPr>
        <w:t xml:space="preserve"> </w:t>
      </w:r>
      <w:r>
        <w:t>facilitator.</w:t>
      </w:r>
      <w:r>
        <w:rPr>
          <w:spacing w:val="-1"/>
        </w:rPr>
        <w:t xml:space="preserve"> </w:t>
      </w:r>
      <w:r>
        <w:t>The victim may have been sexually exploited even if the sexual activity appears consensual. CSE does not always involve</w:t>
      </w:r>
      <w:r>
        <w:rPr>
          <w:spacing w:val="40"/>
        </w:rPr>
        <w:t xml:space="preserve"> </w:t>
      </w:r>
      <w:r>
        <w:t xml:space="preserve">physical contact; it can occur through the use of technology. CSE can affect </w:t>
      </w:r>
      <w:proofErr w:type="gramStart"/>
      <w:r>
        <w:t xml:space="preserve">16 and 17 year </w:t>
      </w:r>
      <w:proofErr w:type="spellStart"/>
      <w:r>
        <w:t>olds</w:t>
      </w:r>
      <w:proofErr w:type="spellEnd"/>
      <w:proofErr w:type="gramEnd"/>
      <w:r>
        <w:t xml:space="preserve"> who can legally consent to have sex. It includes contact and non-contact sexual activity </w:t>
      </w:r>
      <w:proofErr w:type="gramStart"/>
      <w:r>
        <w:t>e.g.</w:t>
      </w:r>
      <w:proofErr w:type="gramEnd"/>
      <w:r>
        <w:t xml:space="preserve"> copying images and posting on social media. It can affect both male and females and can include children who have been moved/trafficked for </w:t>
      </w:r>
      <w:r>
        <w:rPr>
          <w:spacing w:val="-2"/>
        </w:rPr>
        <w:t>exploitation.</w:t>
      </w:r>
    </w:p>
    <w:p w14:paraId="3452BF9D" w14:textId="77777777" w:rsidR="00D7564C" w:rsidRDefault="00D7564C" w:rsidP="00D7564C">
      <w:pPr>
        <w:pStyle w:val="BodyText"/>
        <w:spacing w:before="41"/>
        <w:ind w:right="288"/>
        <w:jc w:val="both"/>
        <w:rPr>
          <w:spacing w:val="-2"/>
        </w:rPr>
      </w:pPr>
    </w:p>
    <w:p w14:paraId="666DF318" w14:textId="257FD673" w:rsidR="00452555" w:rsidRDefault="00DD67E2" w:rsidP="00D7564C">
      <w:pPr>
        <w:pStyle w:val="BodyText"/>
        <w:spacing w:before="41"/>
        <w:ind w:right="288"/>
        <w:jc w:val="both"/>
      </w:pPr>
      <w:r>
        <w:t>This is a serious crime and is never the victim’s fault even if there is some form of exchange. Staff will be careful to</w:t>
      </w:r>
      <w:r>
        <w:rPr>
          <w:spacing w:val="40"/>
        </w:rPr>
        <w:t xml:space="preserve"> </w:t>
      </w:r>
      <w:r>
        <w:t>use appropriate language that does not victim blame;</w:t>
      </w:r>
    </w:p>
    <w:p w14:paraId="666DF319" w14:textId="77777777" w:rsidR="00452555" w:rsidRDefault="00CE3600">
      <w:pPr>
        <w:pStyle w:val="BodyText"/>
        <w:spacing w:before="1"/>
      </w:pPr>
      <w:hyperlink r:id="rId65">
        <w:r w:rsidR="00DD67E2">
          <w:rPr>
            <w:color w:val="0000FF"/>
            <w:u w:val="single" w:color="0000FF"/>
          </w:rPr>
          <w:t>Appropriate</w:t>
        </w:r>
        <w:r w:rsidR="00DD67E2">
          <w:rPr>
            <w:color w:val="0000FF"/>
            <w:spacing w:val="80"/>
            <w:u w:val="single" w:color="0000FF"/>
          </w:rPr>
          <w:t xml:space="preserve"> </w:t>
        </w:r>
        <w:r w:rsidR="00DD67E2">
          <w:rPr>
            <w:color w:val="0000FF"/>
            <w:u w:val="single" w:color="0000FF"/>
          </w:rPr>
          <w:t>language:</w:t>
        </w:r>
        <w:r w:rsidR="00DD67E2">
          <w:rPr>
            <w:color w:val="0000FF"/>
            <w:spacing w:val="80"/>
            <w:u w:val="single" w:color="0000FF"/>
          </w:rPr>
          <w:t xml:space="preserve"> </w:t>
        </w:r>
        <w:r w:rsidR="00DD67E2">
          <w:rPr>
            <w:color w:val="0000FF"/>
            <w:u w:val="single" w:color="0000FF"/>
          </w:rPr>
          <w:t>Child</w:t>
        </w:r>
        <w:r w:rsidR="00DD67E2">
          <w:rPr>
            <w:color w:val="0000FF"/>
            <w:spacing w:val="80"/>
            <w:u w:val="single" w:color="0000FF"/>
          </w:rPr>
          <w:t xml:space="preserve"> </w:t>
        </w:r>
        <w:r w:rsidR="00DD67E2">
          <w:rPr>
            <w:color w:val="0000FF"/>
            <w:u w:val="single" w:color="0000FF"/>
          </w:rPr>
          <w:t>sexual</w:t>
        </w:r>
        <w:r w:rsidR="00DD67E2">
          <w:rPr>
            <w:color w:val="0000FF"/>
            <w:spacing w:val="80"/>
            <w:u w:val="single" w:color="0000FF"/>
          </w:rPr>
          <w:t xml:space="preserve"> </w:t>
        </w:r>
        <w:r w:rsidR="00DD67E2">
          <w:rPr>
            <w:color w:val="0000FF"/>
            <w:u w:val="single" w:color="0000FF"/>
          </w:rPr>
          <w:t>and/or</w:t>
        </w:r>
        <w:r w:rsidR="00DD67E2">
          <w:rPr>
            <w:color w:val="0000FF"/>
            <w:spacing w:val="80"/>
            <w:u w:val="single" w:color="0000FF"/>
          </w:rPr>
          <w:t xml:space="preserve"> </w:t>
        </w:r>
        <w:r w:rsidR="00DD67E2">
          <w:rPr>
            <w:color w:val="0000FF"/>
            <w:u w:val="single" w:color="0000FF"/>
          </w:rPr>
          <w:t>criminal</w:t>
        </w:r>
        <w:r w:rsidR="00DD67E2">
          <w:rPr>
            <w:color w:val="0000FF"/>
            <w:spacing w:val="80"/>
            <w:u w:val="single" w:color="0000FF"/>
          </w:rPr>
          <w:t xml:space="preserve"> </w:t>
        </w:r>
        <w:r w:rsidR="00DD67E2">
          <w:rPr>
            <w:color w:val="0000FF"/>
            <w:u w:val="single" w:color="0000FF"/>
          </w:rPr>
          <w:t>exploitation</w:t>
        </w:r>
        <w:r w:rsidR="00DD67E2">
          <w:rPr>
            <w:color w:val="0000FF"/>
            <w:spacing w:val="80"/>
            <w:u w:val="single" w:color="0000FF"/>
          </w:rPr>
          <w:t xml:space="preserve"> </w:t>
        </w:r>
        <w:r w:rsidR="00DD67E2">
          <w:rPr>
            <w:color w:val="0000FF"/>
            <w:u w:val="single" w:color="0000FF"/>
          </w:rPr>
          <w:t>guidance</w:t>
        </w:r>
        <w:r w:rsidR="00DD67E2">
          <w:rPr>
            <w:color w:val="0000FF"/>
            <w:spacing w:val="80"/>
            <w:u w:val="single" w:color="0000FF"/>
          </w:rPr>
          <w:t xml:space="preserve"> </w:t>
        </w:r>
        <w:r w:rsidR="00DD67E2">
          <w:rPr>
            <w:color w:val="0000FF"/>
            <w:u w:val="single" w:color="0000FF"/>
          </w:rPr>
          <w:t>for</w:t>
        </w:r>
        <w:r w:rsidR="00DD67E2">
          <w:rPr>
            <w:color w:val="0000FF"/>
            <w:spacing w:val="80"/>
            <w:u w:val="single" w:color="0000FF"/>
          </w:rPr>
          <w:t xml:space="preserve"> </w:t>
        </w:r>
        <w:r w:rsidR="00DD67E2">
          <w:rPr>
            <w:color w:val="0000FF"/>
            <w:u w:val="single" w:color="0000FF"/>
          </w:rPr>
          <w:t>professionals</w:t>
        </w:r>
        <w:r w:rsidR="00DD67E2">
          <w:rPr>
            <w:color w:val="0000FF"/>
            <w:spacing w:val="80"/>
            <w:u w:val="single" w:color="0000FF"/>
          </w:rPr>
          <w:t xml:space="preserve"> </w:t>
        </w:r>
        <w:r w:rsidR="00DD67E2">
          <w:rPr>
            <w:color w:val="0000FF"/>
            <w:u w:val="single" w:color="0000FF"/>
          </w:rPr>
          <w:t>-</w:t>
        </w:r>
        <w:r w:rsidR="00DD67E2">
          <w:rPr>
            <w:color w:val="0000FF"/>
            <w:spacing w:val="80"/>
            <w:u w:val="single" w:color="0000FF"/>
          </w:rPr>
          <w:t xml:space="preserve"> </w:t>
        </w:r>
        <w:r w:rsidR="00DD67E2">
          <w:rPr>
            <w:color w:val="0000FF"/>
            <w:u w:val="single" w:color="0000FF"/>
          </w:rPr>
          <w:t>Tackling</w:t>
        </w:r>
        <w:r w:rsidR="00DD67E2">
          <w:rPr>
            <w:color w:val="0000FF"/>
            <w:spacing w:val="80"/>
            <w:u w:val="single" w:color="0000FF"/>
          </w:rPr>
          <w:t xml:space="preserve"> </w:t>
        </w:r>
        <w:r w:rsidR="00DD67E2">
          <w:rPr>
            <w:color w:val="0000FF"/>
            <w:u w:val="single" w:color="0000FF"/>
          </w:rPr>
          <w:t>Child</w:t>
        </w:r>
      </w:hyperlink>
      <w:r w:rsidR="00DD67E2">
        <w:rPr>
          <w:color w:val="0000FF"/>
        </w:rPr>
        <w:t xml:space="preserve"> </w:t>
      </w:r>
      <w:hyperlink r:id="rId66">
        <w:r w:rsidR="00DD67E2">
          <w:rPr>
            <w:color w:val="0000FF"/>
            <w:u w:val="single" w:color="0000FF"/>
          </w:rPr>
          <w:t>Exploitation (researchinpractice.org.uk)</w:t>
        </w:r>
      </w:hyperlink>
    </w:p>
    <w:p w14:paraId="666DF31A" w14:textId="77777777" w:rsidR="00452555" w:rsidRDefault="00CE3600">
      <w:pPr>
        <w:pStyle w:val="BodyText"/>
        <w:spacing w:before="1"/>
      </w:pPr>
      <w:hyperlink r:id="rId67">
        <w:r w:rsidR="00DD67E2">
          <w:rPr>
            <w:color w:val="0000FF"/>
            <w:u w:val="single" w:color="0000FF"/>
          </w:rPr>
          <w:t>Child</w:t>
        </w:r>
        <w:r w:rsidR="00DD67E2">
          <w:rPr>
            <w:color w:val="0000FF"/>
            <w:spacing w:val="-8"/>
            <w:u w:val="single" w:color="0000FF"/>
          </w:rPr>
          <w:t xml:space="preserve"> </w:t>
        </w:r>
        <w:r w:rsidR="00DD67E2">
          <w:rPr>
            <w:color w:val="0000FF"/>
            <w:u w:val="single" w:color="0000FF"/>
          </w:rPr>
          <w:t>sexual</w:t>
        </w:r>
        <w:r w:rsidR="00DD67E2">
          <w:rPr>
            <w:color w:val="0000FF"/>
            <w:spacing w:val="-6"/>
            <w:u w:val="single" w:color="0000FF"/>
          </w:rPr>
          <w:t xml:space="preserve"> </w:t>
        </w:r>
        <w:r w:rsidR="00DD67E2">
          <w:rPr>
            <w:color w:val="0000FF"/>
            <w:u w:val="single" w:color="0000FF"/>
          </w:rPr>
          <w:t>exploitation:</w:t>
        </w:r>
        <w:r w:rsidR="00DD67E2">
          <w:rPr>
            <w:color w:val="0000FF"/>
            <w:spacing w:val="-5"/>
            <w:u w:val="single" w:color="0000FF"/>
          </w:rPr>
          <w:t xml:space="preserve"> </w:t>
        </w:r>
        <w:r w:rsidR="00DD67E2">
          <w:rPr>
            <w:color w:val="0000FF"/>
            <w:u w:val="single" w:color="0000FF"/>
          </w:rPr>
          <w:t>definition</w:t>
        </w:r>
        <w:r w:rsidR="00DD67E2">
          <w:rPr>
            <w:color w:val="0000FF"/>
            <w:spacing w:val="-6"/>
            <w:u w:val="single" w:color="0000FF"/>
          </w:rPr>
          <w:t xml:space="preserve"> </w:t>
        </w:r>
        <w:r w:rsidR="00DD67E2">
          <w:rPr>
            <w:color w:val="0000FF"/>
            <w:u w:val="single" w:color="0000FF"/>
          </w:rPr>
          <w:t>and</w:t>
        </w:r>
        <w:r w:rsidR="00DD67E2">
          <w:rPr>
            <w:color w:val="0000FF"/>
            <w:spacing w:val="-6"/>
            <w:u w:val="single" w:color="0000FF"/>
          </w:rPr>
          <w:t xml:space="preserve"> </w:t>
        </w:r>
        <w:r w:rsidR="00DD67E2">
          <w:rPr>
            <w:color w:val="0000FF"/>
            <w:u w:val="single" w:color="0000FF"/>
          </w:rPr>
          <w:t>guide</w:t>
        </w:r>
        <w:r w:rsidR="00DD67E2">
          <w:rPr>
            <w:color w:val="0000FF"/>
            <w:spacing w:val="-5"/>
            <w:u w:val="single" w:color="0000FF"/>
          </w:rPr>
          <w:t xml:space="preserve"> </w:t>
        </w:r>
        <w:r w:rsidR="00DD67E2">
          <w:rPr>
            <w:color w:val="0000FF"/>
            <w:u w:val="single" w:color="0000FF"/>
          </w:rPr>
          <w:t>for</w:t>
        </w:r>
        <w:r w:rsidR="00DD67E2">
          <w:rPr>
            <w:color w:val="0000FF"/>
            <w:spacing w:val="-5"/>
            <w:u w:val="single" w:color="0000FF"/>
          </w:rPr>
          <w:t xml:space="preserve"> </w:t>
        </w:r>
        <w:r w:rsidR="00DD67E2">
          <w:rPr>
            <w:color w:val="0000FF"/>
            <w:u w:val="single" w:color="0000FF"/>
          </w:rPr>
          <w:t>practitioners</w:t>
        </w:r>
        <w:r w:rsidR="00DD67E2">
          <w:rPr>
            <w:color w:val="0000FF"/>
            <w:spacing w:val="-4"/>
            <w:u w:val="single" w:color="0000FF"/>
          </w:rPr>
          <w:t xml:space="preserve"> </w:t>
        </w:r>
        <w:r w:rsidR="00DD67E2">
          <w:rPr>
            <w:color w:val="0000FF"/>
            <w:u w:val="single" w:color="0000FF"/>
          </w:rPr>
          <w:t>-</w:t>
        </w:r>
        <w:r w:rsidR="00DD67E2">
          <w:rPr>
            <w:color w:val="0000FF"/>
            <w:spacing w:val="-5"/>
            <w:u w:val="single" w:color="0000FF"/>
          </w:rPr>
          <w:t xml:space="preserve"> </w:t>
        </w:r>
        <w:r w:rsidR="00DD67E2">
          <w:rPr>
            <w:color w:val="0000FF"/>
            <w:u w:val="single" w:color="0000FF"/>
          </w:rPr>
          <w:t>GOV.UK</w:t>
        </w:r>
        <w:r w:rsidR="00DD67E2">
          <w:rPr>
            <w:color w:val="0000FF"/>
            <w:spacing w:val="-4"/>
            <w:u w:val="single" w:color="0000FF"/>
          </w:rPr>
          <w:t xml:space="preserve"> </w:t>
        </w:r>
        <w:r w:rsidR="00DD67E2">
          <w:rPr>
            <w:color w:val="0000FF"/>
            <w:spacing w:val="-2"/>
            <w:u w:val="single" w:color="0000FF"/>
          </w:rPr>
          <w:t>(www.gov.uk)</w:t>
        </w:r>
      </w:hyperlink>
    </w:p>
    <w:p w14:paraId="666DF31B" w14:textId="289765E8" w:rsidR="00452555" w:rsidRDefault="00DD67E2">
      <w:pPr>
        <w:pStyle w:val="BodyText"/>
        <w:spacing w:before="237"/>
        <w:ind w:right="294"/>
        <w:jc w:val="both"/>
      </w:pPr>
      <w:r>
        <w:t>The police team can be contacted for extra support and information (details in appendix) NB they do not take the place of your usual reporting procedures.</w:t>
      </w:r>
    </w:p>
    <w:p w14:paraId="666DF31C" w14:textId="77777777" w:rsidR="00452555" w:rsidRDefault="00452555">
      <w:pPr>
        <w:pStyle w:val="BodyText"/>
        <w:ind w:left="0"/>
      </w:pPr>
    </w:p>
    <w:p w14:paraId="666DF31D" w14:textId="77777777" w:rsidR="00452555" w:rsidRDefault="00452555">
      <w:pPr>
        <w:pStyle w:val="BodyText"/>
        <w:spacing w:before="83"/>
        <w:ind w:left="0"/>
      </w:pPr>
    </w:p>
    <w:p w14:paraId="666DF31E" w14:textId="77777777" w:rsidR="00452555" w:rsidRDefault="00DD67E2">
      <w:pPr>
        <w:pStyle w:val="Heading5"/>
        <w:jc w:val="both"/>
      </w:pPr>
      <w:r>
        <w:t>Child</w:t>
      </w:r>
      <w:r>
        <w:rPr>
          <w:spacing w:val="-7"/>
        </w:rPr>
        <w:t xml:space="preserve"> </w:t>
      </w:r>
      <w:r>
        <w:t>Criminal</w:t>
      </w:r>
      <w:r>
        <w:rPr>
          <w:spacing w:val="-4"/>
        </w:rPr>
        <w:t xml:space="preserve"> </w:t>
      </w:r>
      <w:r>
        <w:t>Exploitation</w:t>
      </w:r>
      <w:r>
        <w:rPr>
          <w:spacing w:val="-7"/>
        </w:rPr>
        <w:t xml:space="preserve"> </w:t>
      </w:r>
      <w:r>
        <w:t>CCE</w:t>
      </w:r>
      <w:r>
        <w:rPr>
          <w:spacing w:val="-1"/>
        </w:rPr>
        <w:t xml:space="preserve"> </w:t>
      </w:r>
      <w:r>
        <w:t>/</w:t>
      </w:r>
      <w:r>
        <w:rPr>
          <w:spacing w:val="-6"/>
        </w:rPr>
        <w:t xml:space="preserve"> </w:t>
      </w:r>
      <w:r>
        <w:t>County</w:t>
      </w:r>
      <w:r>
        <w:rPr>
          <w:spacing w:val="-5"/>
        </w:rPr>
        <w:t xml:space="preserve"> </w:t>
      </w:r>
      <w:r>
        <w:rPr>
          <w:spacing w:val="-4"/>
        </w:rPr>
        <w:t>Lines</w:t>
      </w:r>
    </w:p>
    <w:p w14:paraId="666DF31F" w14:textId="77777777" w:rsidR="00452555" w:rsidRDefault="00DD67E2">
      <w:pPr>
        <w:pStyle w:val="BodyText"/>
        <w:spacing w:before="39"/>
        <w:ind w:right="287"/>
        <w:jc w:val="both"/>
      </w:pPr>
      <w:r>
        <w:t>In a similar</w:t>
      </w:r>
      <w:r>
        <w:rPr>
          <w:spacing w:val="-1"/>
        </w:rPr>
        <w:t xml:space="preserve"> </w:t>
      </w:r>
      <w:r>
        <w:t>way to sexual</w:t>
      </w:r>
      <w:r>
        <w:rPr>
          <w:spacing w:val="-1"/>
        </w:rPr>
        <w:t xml:space="preserve"> </w:t>
      </w:r>
      <w:r>
        <w:t>exploitation</w:t>
      </w:r>
      <w:r>
        <w:rPr>
          <w:spacing w:val="-2"/>
        </w:rPr>
        <w:t xml:space="preserve"> </w:t>
      </w:r>
      <w:r>
        <w:t>CCE</w:t>
      </w:r>
      <w:r>
        <w:rPr>
          <w:spacing w:val="-1"/>
        </w:rPr>
        <w:t xml:space="preserve"> </w:t>
      </w:r>
      <w:r>
        <w:t>is</w:t>
      </w:r>
      <w:r>
        <w:rPr>
          <w:spacing w:val="-1"/>
        </w:rPr>
        <w:t xml:space="preserve"> </w:t>
      </w:r>
      <w:r>
        <w:t>when</w:t>
      </w:r>
      <w:r>
        <w:rPr>
          <w:spacing w:val="-1"/>
        </w:rPr>
        <w:t xml:space="preserve"> </w:t>
      </w:r>
      <w:r>
        <w:t>there is</w:t>
      </w:r>
      <w:r>
        <w:rPr>
          <w:spacing w:val="-1"/>
        </w:rPr>
        <w:t xml:space="preserve"> </w:t>
      </w:r>
      <w:r>
        <w:t>a</w:t>
      </w:r>
      <w:r>
        <w:rPr>
          <w:spacing w:val="-1"/>
        </w:rPr>
        <w:t xml:space="preserve"> </w:t>
      </w:r>
      <w:r>
        <w:t>power</w:t>
      </w:r>
      <w:r>
        <w:rPr>
          <w:spacing w:val="-1"/>
        </w:rPr>
        <w:t xml:space="preserve"> </w:t>
      </w:r>
      <w:r>
        <w:t>imbalance</w:t>
      </w:r>
      <w:r>
        <w:rPr>
          <w:spacing w:val="-1"/>
        </w:rPr>
        <w:t xml:space="preserve"> </w:t>
      </w:r>
      <w:r>
        <w:t>where children are used by individuals or gangs to take part in criminal activity, this can include drug running, working in cannabis factories, stealing/pickpocketing, vehicle crime, threatening other young people, etc. The child often believes they are in control of the situation. High levels of violence, coercion and intimidation are common. Where gangs/</w:t>
      </w:r>
      <w:proofErr w:type="spellStart"/>
      <w:r>
        <w:t>organised</w:t>
      </w:r>
      <w:proofErr w:type="spellEnd"/>
      <w:r>
        <w:t xml:space="preserve"> groups often </w:t>
      </w:r>
      <w:r>
        <w:lastRenderedPageBreak/>
        <w:t xml:space="preserve">manipulate children and create situations where the child owes them money – </w:t>
      </w:r>
      <w:proofErr w:type="spellStart"/>
      <w:r>
        <w:t>deby</w:t>
      </w:r>
      <w:proofErr w:type="spellEnd"/>
      <w:r>
        <w:t xml:space="preserve"> bonding. Staff will be careful to not use language that blames the victim – see above guidance.</w:t>
      </w:r>
    </w:p>
    <w:p w14:paraId="666DF320" w14:textId="77777777" w:rsidR="00452555" w:rsidRDefault="00452555">
      <w:pPr>
        <w:pStyle w:val="BodyText"/>
        <w:spacing w:before="11"/>
        <w:ind w:left="0"/>
      </w:pPr>
    </w:p>
    <w:p w14:paraId="666DF321" w14:textId="77777777" w:rsidR="00452555" w:rsidRDefault="00DD67E2">
      <w:pPr>
        <w:pStyle w:val="BodyText"/>
        <w:spacing w:before="1"/>
        <w:ind w:right="288"/>
        <w:jc w:val="both"/>
      </w:pPr>
      <w:r>
        <w:t>County lines is a term used to describe gangs supplying drugs to suburban areas</w:t>
      </w:r>
      <w:r>
        <w:rPr>
          <w:spacing w:val="-2"/>
        </w:rPr>
        <w:t xml:space="preserve"> </w:t>
      </w:r>
      <w:r>
        <w:t>and market and coastal towns using dedicated mobile phone lines or “deal lines”. It involves child criminal exploitation (CCE) as gangs use children and vulnerable people to move and store drugs and money. Gangs establish a base in the</w:t>
      </w:r>
      <w:r>
        <w:rPr>
          <w:spacing w:val="-3"/>
        </w:rPr>
        <w:t xml:space="preserve"> </w:t>
      </w:r>
      <w:r>
        <w:t>market location, typically by taking over the homes of local vulnerable adults by force or coercion in a practice referred to as ‘cuckooing’.</w:t>
      </w:r>
    </w:p>
    <w:p w14:paraId="666DF322" w14:textId="77777777" w:rsidR="00452555" w:rsidRDefault="00452555">
      <w:pPr>
        <w:pStyle w:val="BodyText"/>
        <w:spacing w:before="106"/>
        <w:ind w:left="0"/>
      </w:pPr>
    </w:p>
    <w:p w14:paraId="666DF323" w14:textId="77777777" w:rsidR="00452555" w:rsidRDefault="00DD67E2">
      <w:pPr>
        <w:pStyle w:val="BodyText"/>
        <w:ind w:right="288"/>
        <w:jc w:val="both"/>
      </w:pPr>
      <w:r>
        <w:t xml:space="preserve">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VCS (voluntary and community sector) </w:t>
      </w:r>
      <w:proofErr w:type="spellStart"/>
      <w:r>
        <w:t>organisations</w:t>
      </w:r>
      <w:proofErr w:type="spellEnd"/>
      <w:r>
        <w:t>. County lines activity and the associated violence, drug dealing and exploitation have a devastating impact on young people, vulnerable adults and local communities</w:t>
      </w:r>
      <w:r>
        <w:rPr>
          <w:color w:val="464646"/>
        </w:rPr>
        <w:t>.</w:t>
      </w:r>
    </w:p>
    <w:p w14:paraId="666DF324" w14:textId="77777777" w:rsidR="00452555" w:rsidRDefault="00452555">
      <w:pPr>
        <w:pStyle w:val="BodyText"/>
        <w:spacing w:before="108"/>
        <w:ind w:left="0"/>
      </w:pPr>
    </w:p>
    <w:p w14:paraId="666DF325" w14:textId="77777777" w:rsidR="00452555" w:rsidRDefault="00CE3600">
      <w:pPr>
        <w:pStyle w:val="BodyText"/>
        <w:jc w:val="both"/>
      </w:pPr>
      <w:hyperlink r:id="rId68">
        <w:r w:rsidR="00DD67E2">
          <w:rPr>
            <w:color w:val="0000FF"/>
            <w:u w:val="single" w:color="0000FF"/>
          </w:rPr>
          <w:t>Criminal</w:t>
        </w:r>
        <w:r w:rsidR="00DD67E2">
          <w:rPr>
            <w:color w:val="0000FF"/>
            <w:spacing w:val="-7"/>
            <w:u w:val="single" w:color="0000FF"/>
          </w:rPr>
          <w:t xml:space="preserve"> </w:t>
        </w:r>
        <w:r w:rsidR="00DD67E2">
          <w:rPr>
            <w:color w:val="0000FF"/>
            <w:u w:val="single" w:color="0000FF"/>
          </w:rPr>
          <w:t>exploitation</w:t>
        </w:r>
        <w:r w:rsidR="00DD67E2">
          <w:rPr>
            <w:color w:val="0000FF"/>
            <w:spacing w:val="-8"/>
            <w:u w:val="single" w:color="0000FF"/>
          </w:rPr>
          <w:t xml:space="preserve"> </w:t>
        </w:r>
        <w:r w:rsidR="00DD67E2">
          <w:rPr>
            <w:color w:val="0000FF"/>
            <w:u w:val="single" w:color="0000FF"/>
          </w:rPr>
          <w:t>of</w:t>
        </w:r>
        <w:r w:rsidR="00DD67E2">
          <w:rPr>
            <w:color w:val="0000FF"/>
            <w:spacing w:val="-6"/>
            <w:u w:val="single" w:color="0000FF"/>
          </w:rPr>
          <w:t xml:space="preserve"> </w:t>
        </w:r>
        <w:r w:rsidR="00DD67E2">
          <w:rPr>
            <w:color w:val="0000FF"/>
            <w:u w:val="single" w:color="0000FF"/>
          </w:rPr>
          <w:t>children</w:t>
        </w:r>
        <w:r w:rsidR="00DD67E2">
          <w:rPr>
            <w:color w:val="0000FF"/>
            <w:spacing w:val="-5"/>
            <w:u w:val="single" w:color="0000FF"/>
          </w:rPr>
          <w:t xml:space="preserve"> </w:t>
        </w:r>
        <w:r w:rsidR="00DD67E2">
          <w:rPr>
            <w:color w:val="0000FF"/>
            <w:u w:val="single" w:color="0000FF"/>
          </w:rPr>
          <w:t>and</w:t>
        </w:r>
        <w:r w:rsidR="00DD67E2">
          <w:rPr>
            <w:color w:val="0000FF"/>
            <w:spacing w:val="-5"/>
            <w:u w:val="single" w:color="0000FF"/>
          </w:rPr>
          <w:t xml:space="preserve"> </w:t>
        </w:r>
        <w:r w:rsidR="00DD67E2">
          <w:rPr>
            <w:color w:val="0000FF"/>
            <w:u w:val="single" w:color="0000FF"/>
          </w:rPr>
          <w:t>vulnerable</w:t>
        </w:r>
        <w:r w:rsidR="00DD67E2">
          <w:rPr>
            <w:color w:val="0000FF"/>
            <w:spacing w:val="-7"/>
            <w:u w:val="single" w:color="0000FF"/>
          </w:rPr>
          <w:t xml:space="preserve"> </w:t>
        </w:r>
        <w:r w:rsidR="00DD67E2">
          <w:rPr>
            <w:color w:val="0000FF"/>
            <w:u w:val="single" w:color="0000FF"/>
          </w:rPr>
          <w:t>adults:</w:t>
        </w:r>
        <w:r w:rsidR="00DD67E2">
          <w:rPr>
            <w:color w:val="0000FF"/>
            <w:spacing w:val="-1"/>
            <w:u w:val="single" w:color="0000FF"/>
          </w:rPr>
          <w:t xml:space="preserve"> </w:t>
        </w:r>
        <w:r w:rsidR="00DD67E2">
          <w:rPr>
            <w:color w:val="0000FF"/>
            <w:u w:val="single" w:color="0000FF"/>
          </w:rPr>
          <w:t>county</w:t>
        </w:r>
        <w:r w:rsidR="00DD67E2">
          <w:rPr>
            <w:color w:val="0000FF"/>
            <w:spacing w:val="-3"/>
            <w:u w:val="single" w:color="0000FF"/>
          </w:rPr>
          <w:t xml:space="preserve"> </w:t>
        </w:r>
        <w:r w:rsidR="00DD67E2">
          <w:rPr>
            <w:color w:val="0000FF"/>
            <w:u w:val="single" w:color="0000FF"/>
          </w:rPr>
          <w:t>lines</w:t>
        </w:r>
        <w:r w:rsidR="00DD67E2">
          <w:rPr>
            <w:color w:val="0000FF"/>
            <w:spacing w:val="-3"/>
            <w:u w:val="single" w:color="0000FF"/>
          </w:rPr>
          <w:t xml:space="preserve"> </w:t>
        </w:r>
        <w:r w:rsidR="00DD67E2">
          <w:rPr>
            <w:color w:val="0000FF"/>
            <w:u w:val="single" w:color="0000FF"/>
          </w:rPr>
          <w:t>-</w:t>
        </w:r>
        <w:r w:rsidR="00DD67E2">
          <w:rPr>
            <w:color w:val="0000FF"/>
            <w:spacing w:val="-4"/>
            <w:u w:val="single" w:color="0000FF"/>
          </w:rPr>
          <w:t xml:space="preserve"> </w:t>
        </w:r>
        <w:r w:rsidR="00DD67E2">
          <w:rPr>
            <w:color w:val="0000FF"/>
            <w:u w:val="single" w:color="0000FF"/>
          </w:rPr>
          <w:t>GOV.UK</w:t>
        </w:r>
        <w:r w:rsidR="00DD67E2">
          <w:rPr>
            <w:color w:val="0000FF"/>
            <w:spacing w:val="-4"/>
            <w:u w:val="single" w:color="0000FF"/>
          </w:rPr>
          <w:t xml:space="preserve"> </w:t>
        </w:r>
        <w:r w:rsidR="00DD67E2">
          <w:rPr>
            <w:color w:val="0000FF"/>
            <w:spacing w:val="-2"/>
            <w:u w:val="single" w:color="0000FF"/>
          </w:rPr>
          <w:t>(www.gov.uk)</w:t>
        </w:r>
      </w:hyperlink>
    </w:p>
    <w:p w14:paraId="666DF327" w14:textId="77777777" w:rsidR="00452555" w:rsidRDefault="00452555">
      <w:pPr>
        <w:pStyle w:val="BodyText"/>
        <w:spacing w:before="24"/>
        <w:ind w:left="0"/>
      </w:pPr>
    </w:p>
    <w:p w14:paraId="666DF329" w14:textId="7540B264" w:rsidR="00452555" w:rsidRDefault="00B6309B">
      <w:pPr>
        <w:pStyle w:val="BodyText"/>
        <w:spacing w:before="12"/>
        <w:ind w:left="0"/>
      </w:pPr>
      <w:r>
        <w:t xml:space="preserve">         </w:t>
      </w:r>
      <w:hyperlink r:id="rId69" w:history="1">
        <w:r w:rsidRPr="00B6309B">
          <w:rPr>
            <w:rStyle w:val="Hyperlink"/>
          </w:rPr>
          <w:t>Multi-Agency Child Exploitation meeting (MACE)</w:t>
        </w:r>
      </w:hyperlink>
    </w:p>
    <w:p w14:paraId="3DB877D8" w14:textId="77777777" w:rsidR="00B6309B" w:rsidRDefault="00B6309B">
      <w:pPr>
        <w:pStyle w:val="BodyText"/>
        <w:spacing w:before="12"/>
        <w:ind w:left="0"/>
      </w:pPr>
    </w:p>
    <w:p w14:paraId="666DF32A" w14:textId="77777777" w:rsidR="00452555" w:rsidRDefault="00DD67E2">
      <w:pPr>
        <w:pStyle w:val="BodyText"/>
        <w:jc w:val="both"/>
      </w:pPr>
      <w:r>
        <w:t>In</w:t>
      </w:r>
      <w:r>
        <w:rPr>
          <w:spacing w:val="-8"/>
        </w:rPr>
        <w:t xml:space="preserve"> </w:t>
      </w:r>
      <w:r>
        <w:t>both</w:t>
      </w:r>
      <w:r>
        <w:rPr>
          <w:spacing w:val="-3"/>
        </w:rPr>
        <w:t xml:space="preserve"> </w:t>
      </w:r>
      <w:r>
        <w:t>CSE</w:t>
      </w:r>
      <w:r>
        <w:rPr>
          <w:spacing w:val="-6"/>
        </w:rPr>
        <w:t xml:space="preserve"> </w:t>
      </w:r>
      <w:r>
        <w:t>and</w:t>
      </w:r>
      <w:r>
        <w:rPr>
          <w:spacing w:val="-4"/>
        </w:rPr>
        <w:t xml:space="preserve"> </w:t>
      </w:r>
      <w:r>
        <w:t>CCE</w:t>
      </w:r>
      <w:r>
        <w:rPr>
          <w:spacing w:val="-4"/>
        </w:rPr>
        <w:t xml:space="preserve"> </w:t>
      </w:r>
      <w:r>
        <w:t>children’s</w:t>
      </w:r>
      <w:r>
        <w:rPr>
          <w:spacing w:val="-3"/>
        </w:rPr>
        <w:t xml:space="preserve"> </w:t>
      </w:r>
      <w:r>
        <w:t>vulnerability</w:t>
      </w:r>
      <w:r>
        <w:rPr>
          <w:spacing w:val="-4"/>
        </w:rPr>
        <w:t xml:space="preserve"> </w:t>
      </w:r>
      <w:r>
        <w:t>as</w:t>
      </w:r>
      <w:r>
        <w:rPr>
          <w:spacing w:val="-4"/>
        </w:rPr>
        <w:t xml:space="preserve"> </w:t>
      </w:r>
      <w:r>
        <w:t>victims</w:t>
      </w:r>
      <w:r>
        <w:rPr>
          <w:spacing w:val="-6"/>
        </w:rPr>
        <w:t xml:space="preserve"> </w:t>
      </w:r>
      <w:r>
        <w:t>is</w:t>
      </w:r>
      <w:r>
        <w:rPr>
          <w:spacing w:val="-3"/>
        </w:rPr>
        <w:t xml:space="preserve"> </w:t>
      </w:r>
      <w:r>
        <w:t>not</w:t>
      </w:r>
      <w:r>
        <w:rPr>
          <w:spacing w:val="-6"/>
        </w:rPr>
        <w:t xml:space="preserve"> </w:t>
      </w:r>
      <w:r>
        <w:t>always</w:t>
      </w:r>
      <w:r>
        <w:rPr>
          <w:spacing w:val="-3"/>
        </w:rPr>
        <w:t xml:space="preserve"> </w:t>
      </w:r>
      <w:proofErr w:type="spellStart"/>
      <w:r>
        <w:t>recognised</w:t>
      </w:r>
      <w:proofErr w:type="spellEnd"/>
      <w:r>
        <w:rPr>
          <w:spacing w:val="-4"/>
        </w:rPr>
        <w:t xml:space="preserve"> </w:t>
      </w:r>
      <w:r>
        <w:t>by</w:t>
      </w:r>
      <w:r>
        <w:rPr>
          <w:spacing w:val="-3"/>
        </w:rPr>
        <w:t xml:space="preserve"> </w:t>
      </w:r>
      <w:r>
        <w:rPr>
          <w:spacing w:val="-2"/>
        </w:rPr>
        <w:t>professionals.</w:t>
      </w:r>
    </w:p>
    <w:p w14:paraId="666DF32B" w14:textId="77777777" w:rsidR="00452555" w:rsidRDefault="00452555">
      <w:pPr>
        <w:pStyle w:val="BodyText"/>
        <w:spacing w:before="238"/>
        <w:ind w:left="0"/>
      </w:pPr>
    </w:p>
    <w:p w14:paraId="666DF32C" w14:textId="77777777" w:rsidR="00452555" w:rsidRDefault="00DD67E2">
      <w:pPr>
        <w:pStyle w:val="Heading5"/>
        <w:jc w:val="both"/>
      </w:pPr>
      <w:r>
        <w:t>Serious</w:t>
      </w:r>
      <w:r>
        <w:rPr>
          <w:spacing w:val="-6"/>
        </w:rPr>
        <w:t xml:space="preserve"> </w:t>
      </w:r>
      <w:r>
        <w:rPr>
          <w:spacing w:val="-2"/>
        </w:rPr>
        <w:t>Violence</w:t>
      </w:r>
    </w:p>
    <w:p w14:paraId="666DF32D" w14:textId="77777777" w:rsidR="00452555" w:rsidRDefault="00DD67E2">
      <w:pPr>
        <w:ind w:left="437" w:right="291"/>
        <w:jc w:val="both"/>
        <w:rPr>
          <w:b/>
        </w:rPr>
      </w:pPr>
      <w:r>
        <w:t xml:space="preserve">Staff will look out for signs that indicate that a student may be at risk of or involved in serious crime, including criminal networks or gangs and follow the appropriate referral pathways for help and support. </w:t>
      </w:r>
      <w:r>
        <w:rPr>
          <w:b/>
        </w:rPr>
        <w:t>We understand that children who are likely to be involved in violence may have previously suffered trauma and abuse and that peak times, for serious violence involving school children, can be just before or just after school hours.</w:t>
      </w:r>
    </w:p>
    <w:p w14:paraId="666DF32E" w14:textId="77777777" w:rsidR="00452555" w:rsidRDefault="00452555">
      <w:pPr>
        <w:pStyle w:val="BodyText"/>
        <w:spacing w:before="14"/>
        <w:ind w:left="0"/>
        <w:rPr>
          <w:b/>
        </w:rPr>
      </w:pPr>
    </w:p>
    <w:p w14:paraId="666DF32F" w14:textId="77777777" w:rsidR="00452555" w:rsidRDefault="00DD67E2">
      <w:pPr>
        <w:pStyle w:val="BodyText"/>
        <w:jc w:val="both"/>
      </w:pPr>
      <w:r>
        <w:t>Practical</w:t>
      </w:r>
      <w:r>
        <w:rPr>
          <w:spacing w:val="-4"/>
        </w:rPr>
        <w:t xml:space="preserve"> </w:t>
      </w:r>
      <w:r>
        <w:t>advice</w:t>
      </w:r>
      <w:r>
        <w:rPr>
          <w:spacing w:val="-2"/>
        </w:rPr>
        <w:t xml:space="preserve"> </w:t>
      </w:r>
      <w:r>
        <w:t>for</w:t>
      </w:r>
      <w:r>
        <w:rPr>
          <w:spacing w:val="-3"/>
        </w:rPr>
        <w:t xml:space="preserve"> </w:t>
      </w:r>
      <w:r>
        <w:rPr>
          <w:spacing w:val="-2"/>
        </w:rPr>
        <w:t>schools/colleges;</w:t>
      </w:r>
    </w:p>
    <w:p w14:paraId="666DF330" w14:textId="77777777" w:rsidR="00452555" w:rsidRDefault="00CE3600">
      <w:pPr>
        <w:pStyle w:val="BodyText"/>
        <w:spacing w:before="238"/>
        <w:jc w:val="both"/>
      </w:pPr>
      <w:hyperlink r:id="rId70">
        <w:r w:rsidR="00DD67E2">
          <w:rPr>
            <w:color w:val="0000FF"/>
            <w:u w:val="single" w:color="0000FF"/>
          </w:rPr>
          <w:t>Advice</w:t>
        </w:r>
        <w:r w:rsidR="00DD67E2">
          <w:rPr>
            <w:color w:val="0000FF"/>
            <w:spacing w:val="-8"/>
            <w:u w:val="single" w:color="0000FF"/>
          </w:rPr>
          <w:t xml:space="preserve"> </w:t>
        </w:r>
        <w:r w:rsidR="00DD67E2">
          <w:rPr>
            <w:color w:val="0000FF"/>
            <w:u w:val="single" w:color="0000FF"/>
          </w:rPr>
          <w:t>to</w:t>
        </w:r>
        <w:r w:rsidR="00DD67E2">
          <w:rPr>
            <w:color w:val="0000FF"/>
            <w:spacing w:val="-4"/>
            <w:u w:val="single" w:color="0000FF"/>
          </w:rPr>
          <w:t xml:space="preserve"> </w:t>
        </w:r>
        <w:r w:rsidR="00DD67E2">
          <w:rPr>
            <w:color w:val="0000FF"/>
            <w:u w:val="single" w:color="0000FF"/>
          </w:rPr>
          <w:t>schools</w:t>
        </w:r>
        <w:r w:rsidR="00DD67E2">
          <w:rPr>
            <w:color w:val="0000FF"/>
            <w:spacing w:val="-3"/>
            <w:u w:val="single" w:color="0000FF"/>
          </w:rPr>
          <w:t xml:space="preserve"> </w:t>
        </w:r>
        <w:r w:rsidR="00DD67E2">
          <w:rPr>
            <w:color w:val="0000FF"/>
            <w:u w:val="single" w:color="0000FF"/>
          </w:rPr>
          <w:t>and</w:t>
        </w:r>
        <w:r w:rsidR="00DD67E2">
          <w:rPr>
            <w:color w:val="0000FF"/>
            <w:spacing w:val="-6"/>
            <w:u w:val="single" w:color="0000FF"/>
          </w:rPr>
          <w:t xml:space="preserve"> </w:t>
        </w:r>
        <w:r w:rsidR="00DD67E2">
          <w:rPr>
            <w:color w:val="0000FF"/>
            <w:u w:val="single" w:color="0000FF"/>
          </w:rPr>
          <w:t>colleges</w:t>
        </w:r>
        <w:r w:rsidR="00DD67E2">
          <w:rPr>
            <w:color w:val="0000FF"/>
            <w:spacing w:val="-3"/>
            <w:u w:val="single" w:color="0000FF"/>
          </w:rPr>
          <w:t xml:space="preserve"> </w:t>
        </w:r>
        <w:r w:rsidR="00DD67E2">
          <w:rPr>
            <w:color w:val="0000FF"/>
            <w:u w:val="single" w:color="0000FF"/>
          </w:rPr>
          <w:t>on</w:t>
        </w:r>
        <w:r w:rsidR="00DD67E2">
          <w:rPr>
            <w:color w:val="0000FF"/>
            <w:spacing w:val="-4"/>
            <w:u w:val="single" w:color="0000FF"/>
          </w:rPr>
          <w:t xml:space="preserve"> </w:t>
        </w:r>
        <w:r w:rsidR="00DD67E2">
          <w:rPr>
            <w:color w:val="0000FF"/>
            <w:u w:val="single" w:color="0000FF"/>
          </w:rPr>
          <w:t>gangs</w:t>
        </w:r>
        <w:r w:rsidR="00DD67E2">
          <w:rPr>
            <w:color w:val="0000FF"/>
            <w:spacing w:val="-5"/>
            <w:u w:val="single" w:color="0000FF"/>
          </w:rPr>
          <w:t xml:space="preserve"> </w:t>
        </w:r>
        <w:r w:rsidR="00DD67E2">
          <w:rPr>
            <w:color w:val="0000FF"/>
            <w:u w:val="single" w:color="0000FF"/>
          </w:rPr>
          <w:t>and</w:t>
        </w:r>
        <w:r w:rsidR="00DD67E2">
          <w:rPr>
            <w:color w:val="0000FF"/>
            <w:spacing w:val="-4"/>
            <w:u w:val="single" w:color="0000FF"/>
          </w:rPr>
          <w:t xml:space="preserve"> </w:t>
        </w:r>
        <w:r w:rsidR="00DD67E2">
          <w:rPr>
            <w:color w:val="0000FF"/>
            <w:u w:val="single" w:color="0000FF"/>
          </w:rPr>
          <w:t>youth</w:t>
        </w:r>
        <w:r w:rsidR="00DD67E2">
          <w:rPr>
            <w:color w:val="0000FF"/>
            <w:spacing w:val="-3"/>
            <w:u w:val="single" w:color="0000FF"/>
          </w:rPr>
          <w:t xml:space="preserve"> </w:t>
        </w:r>
        <w:r w:rsidR="00DD67E2">
          <w:rPr>
            <w:color w:val="0000FF"/>
            <w:u w:val="single" w:color="0000FF"/>
          </w:rPr>
          <w:t>violence -</w:t>
        </w:r>
        <w:r w:rsidR="00DD67E2">
          <w:rPr>
            <w:color w:val="0000FF"/>
            <w:spacing w:val="-3"/>
            <w:u w:val="single" w:color="0000FF"/>
          </w:rPr>
          <w:t xml:space="preserve"> </w:t>
        </w:r>
        <w:r w:rsidR="00DD67E2">
          <w:rPr>
            <w:color w:val="0000FF"/>
            <w:u w:val="single" w:color="0000FF"/>
          </w:rPr>
          <w:t>GOV.UK</w:t>
        </w:r>
        <w:r w:rsidR="00DD67E2">
          <w:rPr>
            <w:color w:val="0000FF"/>
            <w:spacing w:val="-5"/>
            <w:u w:val="single" w:color="0000FF"/>
          </w:rPr>
          <w:t xml:space="preserve"> </w:t>
        </w:r>
        <w:r w:rsidR="00DD67E2">
          <w:rPr>
            <w:color w:val="0000FF"/>
            <w:spacing w:val="-2"/>
            <w:u w:val="single" w:color="0000FF"/>
          </w:rPr>
          <w:t>(www.gov.uk)</w:t>
        </w:r>
      </w:hyperlink>
    </w:p>
    <w:p w14:paraId="666DF331" w14:textId="77777777" w:rsidR="00452555" w:rsidRDefault="00DD67E2">
      <w:pPr>
        <w:pStyle w:val="BodyText"/>
        <w:spacing w:before="240"/>
      </w:pPr>
      <w:r>
        <w:t>Searching</w:t>
      </w:r>
      <w:r>
        <w:rPr>
          <w:spacing w:val="-7"/>
        </w:rPr>
        <w:t xml:space="preserve"> </w:t>
      </w:r>
      <w:r>
        <w:t>screening</w:t>
      </w:r>
      <w:r>
        <w:rPr>
          <w:spacing w:val="-6"/>
        </w:rPr>
        <w:t xml:space="preserve"> </w:t>
      </w:r>
      <w:r>
        <w:t>and</w:t>
      </w:r>
      <w:r>
        <w:rPr>
          <w:spacing w:val="-7"/>
        </w:rPr>
        <w:t xml:space="preserve"> </w:t>
      </w:r>
      <w:r>
        <w:t>confiscation</w:t>
      </w:r>
      <w:r>
        <w:rPr>
          <w:spacing w:val="-6"/>
        </w:rPr>
        <w:t xml:space="preserve"> </w:t>
      </w:r>
      <w:r>
        <w:t>guidance</w:t>
      </w:r>
      <w:r>
        <w:rPr>
          <w:spacing w:val="-7"/>
        </w:rPr>
        <w:t xml:space="preserve"> </w:t>
      </w:r>
      <w:r>
        <w:t>for</w:t>
      </w:r>
      <w:r>
        <w:rPr>
          <w:spacing w:val="-7"/>
        </w:rPr>
        <w:t xml:space="preserve"> </w:t>
      </w:r>
      <w:r>
        <w:rPr>
          <w:spacing w:val="-2"/>
        </w:rPr>
        <w:t>schools</w:t>
      </w:r>
    </w:p>
    <w:p w14:paraId="666DF332" w14:textId="77777777" w:rsidR="00452555" w:rsidRDefault="00CE3600">
      <w:pPr>
        <w:pStyle w:val="BodyText"/>
        <w:spacing w:before="241"/>
      </w:pPr>
      <w:hyperlink r:id="rId71">
        <w:r w:rsidR="00DD67E2">
          <w:rPr>
            <w:color w:val="0000FF"/>
            <w:u w:val="single" w:color="0000FF"/>
          </w:rPr>
          <w:t>Searching,</w:t>
        </w:r>
        <w:r w:rsidR="00DD67E2">
          <w:rPr>
            <w:color w:val="0000FF"/>
            <w:spacing w:val="-6"/>
            <w:u w:val="single" w:color="0000FF"/>
          </w:rPr>
          <w:t xml:space="preserve"> </w:t>
        </w:r>
        <w:r w:rsidR="00DD67E2">
          <w:rPr>
            <w:color w:val="0000FF"/>
            <w:u w:val="single" w:color="0000FF"/>
          </w:rPr>
          <w:t>screening</w:t>
        </w:r>
        <w:r w:rsidR="00DD67E2">
          <w:rPr>
            <w:color w:val="0000FF"/>
            <w:spacing w:val="-5"/>
            <w:u w:val="single" w:color="0000FF"/>
          </w:rPr>
          <w:t xml:space="preserve"> </w:t>
        </w:r>
        <w:r w:rsidR="00DD67E2">
          <w:rPr>
            <w:color w:val="0000FF"/>
            <w:u w:val="single" w:color="0000FF"/>
          </w:rPr>
          <w:t>and</w:t>
        </w:r>
        <w:r w:rsidR="00DD67E2">
          <w:rPr>
            <w:color w:val="0000FF"/>
            <w:spacing w:val="-5"/>
            <w:u w:val="single" w:color="0000FF"/>
          </w:rPr>
          <w:t xml:space="preserve"> </w:t>
        </w:r>
        <w:r w:rsidR="00DD67E2">
          <w:rPr>
            <w:color w:val="0000FF"/>
            <w:u w:val="single" w:color="0000FF"/>
          </w:rPr>
          <w:t>confiscation</w:t>
        </w:r>
        <w:r w:rsidR="00DD67E2">
          <w:rPr>
            <w:color w:val="0000FF"/>
            <w:spacing w:val="-5"/>
            <w:u w:val="single" w:color="0000FF"/>
          </w:rPr>
          <w:t xml:space="preserve"> </w:t>
        </w:r>
        <w:r w:rsidR="00DD67E2">
          <w:rPr>
            <w:color w:val="0000FF"/>
            <w:u w:val="single" w:color="0000FF"/>
          </w:rPr>
          <w:t>at</w:t>
        </w:r>
        <w:r w:rsidR="00DD67E2">
          <w:rPr>
            <w:color w:val="0000FF"/>
            <w:spacing w:val="-5"/>
            <w:u w:val="single" w:color="0000FF"/>
          </w:rPr>
          <w:t xml:space="preserve"> </w:t>
        </w:r>
        <w:r w:rsidR="00DD67E2">
          <w:rPr>
            <w:color w:val="0000FF"/>
            <w:u w:val="single" w:color="0000FF"/>
          </w:rPr>
          <w:t>school</w:t>
        </w:r>
        <w:r w:rsidR="00DD67E2">
          <w:rPr>
            <w:color w:val="0000FF"/>
            <w:spacing w:val="-2"/>
            <w:u w:val="single" w:color="0000FF"/>
          </w:rPr>
          <w:t xml:space="preserve"> </w:t>
        </w:r>
        <w:r w:rsidR="00DD67E2">
          <w:rPr>
            <w:color w:val="0000FF"/>
            <w:u w:val="single" w:color="0000FF"/>
          </w:rPr>
          <w:t>-</w:t>
        </w:r>
        <w:r w:rsidR="00DD67E2">
          <w:rPr>
            <w:color w:val="0000FF"/>
            <w:spacing w:val="-7"/>
            <w:u w:val="single" w:color="0000FF"/>
          </w:rPr>
          <w:t xml:space="preserve"> </w:t>
        </w:r>
        <w:r w:rsidR="00DD67E2">
          <w:rPr>
            <w:color w:val="0000FF"/>
            <w:u w:val="single" w:color="0000FF"/>
          </w:rPr>
          <w:t>GOV.UK</w:t>
        </w:r>
        <w:r w:rsidR="00DD67E2">
          <w:rPr>
            <w:color w:val="0000FF"/>
            <w:spacing w:val="-3"/>
            <w:u w:val="single" w:color="0000FF"/>
          </w:rPr>
          <w:t xml:space="preserve"> </w:t>
        </w:r>
        <w:r w:rsidR="00DD67E2">
          <w:rPr>
            <w:color w:val="0000FF"/>
            <w:spacing w:val="-2"/>
            <w:u w:val="single" w:color="0000FF"/>
          </w:rPr>
          <w:t>(www.gov.uk)</w:t>
        </w:r>
      </w:hyperlink>
    </w:p>
    <w:p w14:paraId="666DF333" w14:textId="77777777" w:rsidR="00452555" w:rsidRDefault="00452555">
      <w:pPr>
        <w:pStyle w:val="BodyText"/>
        <w:spacing w:before="81"/>
        <w:ind w:left="0"/>
      </w:pPr>
    </w:p>
    <w:p w14:paraId="666DF334" w14:textId="77777777" w:rsidR="00452555" w:rsidRDefault="00CE3600">
      <w:pPr>
        <w:pStyle w:val="BodyText"/>
        <w:spacing w:before="1"/>
      </w:pPr>
      <w:hyperlink r:id="rId72">
        <w:r w:rsidR="00DD67E2">
          <w:rPr>
            <w:color w:val="4471C4"/>
            <w:u w:val="single" w:color="4471C4"/>
          </w:rPr>
          <w:t>1.4.25</w:t>
        </w:r>
        <w:r w:rsidR="00DD67E2">
          <w:rPr>
            <w:color w:val="4471C4"/>
            <w:spacing w:val="-6"/>
            <w:u w:val="single" w:color="4471C4"/>
          </w:rPr>
          <w:t xml:space="preserve"> </w:t>
        </w:r>
        <w:r w:rsidR="00DD67E2">
          <w:rPr>
            <w:color w:val="4471C4"/>
            <w:u w:val="single" w:color="4471C4"/>
          </w:rPr>
          <w:t>Gang</w:t>
        </w:r>
        <w:r w:rsidR="00DD67E2">
          <w:rPr>
            <w:color w:val="4471C4"/>
            <w:spacing w:val="-5"/>
            <w:u w:val="single" w:color="4471C4"/>
          </w:rPr>
          <w:t xml:space="preserve"> </w:t>
        </w:r>
        <w:r w:rsidR="00DD67E2">
          <w:rPr>
            <w:color w:val="4471C4"/>
            <w:u w:val="single" w:color="4471C4"/>
          </w:rPr>
          <w:t>Activity</w:t>
        </w:r>
        <w:r w:rsidR="00DD67E2">
          <w:rPr>
            <w:color w:val="4471C4"/>
            <w:spacing w:val="-5"/>
            <w:u w:val="single" w:color="4471C4"/>
          </w:rPr>
          <w:t xml:space="preserve"> </w:t>
        </w:r>
        <w:r w:rsidR="00DD67E2">
          <w:rPr>
            <w:color w:val="4471C4"/>
            <w:u w:val="single" w:color="4471C4"/>
          </w:rPr>
          <w:t>and</w:t>
        </w:r>
        <w:r w:rsidR="00DD67E2">
          <w:rPr>
            <w:color w:val="4471C4"/>
            <w:spacing w:val="-4"/>
            <w:u w:val="single" w:color="4471C4"/>
          </w:rPr>
          <w:t xml:space="preserve"> </w:t>
        </w:r>
        <w:r w:rsidR="00DD67E2">
          <w:rPr>
            <w:color w:val="4471C4"/>
            <w:u w:val="single" w:color="4471C4"/>
          </w:rPr>
          <w:t>Youth</w:t>
        </w:r>
        <w:r w:rsidR="00DD67E2">
          <w:rPr>
            <w:color w:val="4471C4"/>
            <w:spacing w:val="-4"/>
            <w:u w:val="single" w:color="4471C4"/>
          </w:rPr>
          <w:t xml:space="preserve"> </w:t>
        </w:r>
        <w:r w:rsidR="00DD67E2">
          <w:rPr>
            <w:color w:val="4471C4"/>
            <w:u w:val="single" w:color="4471C4"/>
          </w:rPr>
          <w:t>Violence</w:t>
        </w:r>
        <w:r w:rsidR="00DD67E2">
          <w:rPr>
            <w:color w:val="4471C4"/>
            <w:spacing w:val="-3"/>
            <w:u w:val="single" w:color="4471C4"/>
          </w:rPr>
          <w:t xml:space="preserve"> </w:t>
        </w:r>
        <w:r w:rsidR="00DD67E2">
          <w:rPr>
            <w:color w:val="4471C4"/>
            <w:spacing w:val="-2"/>
            <w:u w:val="single" w:color="4471C4"/>
          </w:rPr>
          <w:t>(proceduresonline.com)</w:t>
        </w:r>
      </w:hyperlink>
    </w:p>
    <w:p w14:paraId="0689E920" w14:textId="77777777" w:rsidR="00D7564C" w:rsidRDefault="00D7564C">
      <w:pPr>
        <w:pStyle w:val="Heading5"/>
        <w:spacing w:before="41"/>
      </w:pPr>
    </w:p>
    <w:p w14:paraId="666DF336" w14:textId="658DA899" w:rsidR="00452555" w:rsidRDefault="00DD67E2">
      <w:pPr>
        <w:pStyle w:val="Heading5"/>
        <w:spacing w:before="41"/>
      </w:pPr>
      <w:r>
        <w:t>Domestic</w:t>
      </w:r>
      <w:r>
        <w:rPr>
          <w:spacing w:val="-5"/>
        </w:rPr>
        <w:t xml:space="preserve"> </w:t>
      </w:r>
      <w:r>
        <w:rPr>
          <w:spacing w:val="-2"/>
        </w:rPr>
        <w:t>Abuse</w:t>
      </w:r>
    </w:p>
    <w:p w14:paraId="666DF337" w14:textId="77777777" w:rsidR="00452555" w:rsidRDefault="00DD67E2">
      <w:pPr>
        <w:pStyle w:val="BodyText"/>
        <w:spacing w:before="41"/>
      </w:pPr>
      <w:r>
        <w:t>This</w:t>
      </w:r>
      <w:r>
        <w:rPr>
          <w:spacing w:val="-4"/>
        </w:rPr>
        <w:t xml:space="preserve"> </w:t>
      </w:r>
      <w:r>
        <w:t>does</w:t>
      </w:r>
      <w:r>
        <w:rPr>
          <w:spacing w:val="-3"/>
        </w:rPr>
        <w:t xml:space="preserve"> </w:t>
      </w:r>
      <w:r>
        <w:t>not</w:t>
      </w:r>
      <w:r>
        <w:rPr>
          <w:spacing w:val="-3"/>
        </w:rPr>
        <w:t xml:space="preserve"> </w:t>
      </w:r>
      <w:r>
        <w:t>have</w:t>
      </w:r>
      <w:r>
        <w:rPr>
          <w:spacing w:val="-4"/>
        </w:rPr>
        <w:t xml:space="preserve"> </w:t>
      </w:r>
      <w:r>
        <w:t>to</w:t>
      </w:r>
      <w:r>
        <w:rPr>
          <w:spacing w:val="-2"/>
        </w:rPr>
        <w:t xml:space="preserve"> </w:t>
      </w:r>
      <w:r>
        <w:t>include</w:t>
      </w:r>
      <w:r>
        <w:rPr>
          <w:spacing w:val="-3"/>
        </w:rPr>
        <w:t xml:space="preserve"> </w:t>
      </w:r>
      <w:r>
        <w:t>violence</w:t>
      </w:r>
      <w:r>
        <w:rPr>
          <w:spacing w:val="-1"/>
        </w:rPr>
        <w:t xml:space="preserve"> </w:t>
      </w:r>
      <w:r>
        <w:t>to</w:t>
      </w:r>
      <w:r>
        <w:rPr>
          <w:spacing w:val="-2"/>
        </w:rPr>
        <w:t xml:space="preserve"> </w:t>
      </w:r>
      <w:r>
        <w:t>be</w:t>
      </w:r>
      <w:r>
        <w:rPr>
          <w:spacing w:val="-5"/>
        </w:rPr>
        <w:t xml:space="preserve"> </w:t>
      </w:r>
      <w:r>
        <w:t>classed</w:t>
      </w:r>
      <w:r>
        <w:rPr>
          <w:spacing w:val="-7"/>
        </w:rPr>
        <w:t xml:space="preserve"> </w:t>
      </w:r>
      <w:r>
        <w:t>as</w:t>
      </w:r>
      <w:r>
        <w:rPr>
          <w:spacing w:val="-2"/>
        </w:rPr>
        <w:t xml:space="preserve"> abuse.</w:t>
      </w:r>
    </w:p>
    <w:p w14:paraId="666DF338" w14:textId="77777777" w:rsidR="00452555" w:rsidRDefault="00452555">
      <w:pPr>
        <w:pStyle w:val="BodyText"/>
        <w:spacing w:before="52"/>
        <w:ind w:left="0"/>
      </w:pPr>
    </w:p>
    <w:p w14:paraId="666DF339" w14:textId="77777777" w:rsidR="00452555" w:rsidRDefault="00DD67E2">
      <w:pPr>
        <w:pStyle w:val="BodyText"/>
      </w:pPr>
      <w:r>
        <w:t>Any incident</w:t>
      </w:r>
      <w:r>
        <w:rPr>
          <w:spacing w:val="-2"/>
        </w:rPr>
        <w:t xml:space="preserve"> </w:t>
      </w:r>
      <w:r>
        <w:t>or</w:t>
      </w:r>
      <w:r>
        <w:rPr>
          <w:spacing w:val="-2"/>
        </w:rPr>
        <w:t xml:space="preserve"> </w:t>
      </w:r>
      <w:r>
        <w:t>pattern</w:t>
      </w:r>
      <w:r>
        <w:rPr>
          <w:spacing w:val="-2"/>
        </w:rPr>
        <w:t xml:space="preserve"> </w:t>
      </w:r>
      <w:r>
        <w:t>of incidents</w:t>
      </w:r>
      <w:r>
        <w:rPr>
          <w:spacing w:val="-2"/>
        </w:rPr>
        <w:t xml:space="preserve"> </w:t>
      </w:r>
      <w:r>
        <w:t>of controlling, coercive,</w:t>
      </w:r>
      <w:r>
        <w:rPr>
          <w:spacing w:val="-2"/>
        </w:rPr>
        <w:t xml:space="preserve"> </w:t>
      </w:r>
      <w:r>
        <w:t xml:space="preserve">threatening </w:t>
      </w:r>
      <w:proofErr w:type="spellStart"/>
      <w:r>
        <w:t>behaviour</w:t>
      </w:r>
      <w:proofErr w:type="spellEnd"/>
      <w:r>
        <w:t>, violence</w:t>
      </w:r>
      <w:r>
        <w:rPr>
          <w:spacing w:val="-2"/>
        </w:rPr>
        <w:t xml:space="preserve"> </w:t>
      </w:r>
      <w:r>
        <w:t xml:space="preserve">or abuse between those aged 16 or over who are, </w:t>
      </w:r>
      <w:r>
        <w:rPr>
          <w:b/>
        </w:rPr>
        <w:t>personally connected</w:t>
      </w:r>
      <w:r>
        <w:t>. The abuse can encompass, but is not limited to:</w:t>
      </w:r>
    </w:p>
    <w:p w14:paraId="666DF33A" w14:textId="77777777" w:rsidR="00452555" w:rsidRDefault="00452555">
      <w:pPr>
        <w:pStyle w:val="BodyText"/>
        <w:spacing w:before="12"/>
        <w:ind w:left="0"/>
      </w:pPr>
    </w:p>
    <w:p w14:paraId="666DF33B" w14:textId="77777777" w:rsidR="00452555" w:rsidRDefault="00DD67E2">
      <w:pPr>
        <w:pStyle w:val="ListParagraph"/>
        <w:numPr>
          <w:ilvl w:val="0"/>
          <w:numId w:val="8"/>
        </w:numPr>
        <w:tabs>
          <w:tab w:val="left" w:pos="1157"/>
        </w:tabs>
        <w:spacing w:line="267" w:lineRule="exact"/>
        <w:ind w:hanging="360"/>
      </w:pPr>
      <w:r>
        <w:rPr>
          <w:spacing w:val="-2"/>
        </w:rPr>
        <w:t>coercive/controlling</w:t>
      </w:r>
    </w:p>
    <w:p w14:paraId="666DF33C" w14:textId="77777777" w:rsidR="00452555" w:rsidRDefault="00DD67E2">
      <w:pPr>
        <w:pStyle w:val="ListParagraph"/>
        <w:numPr>
          <w:ilvl w:val="0"/>
          <w:numId w:val="8"/>
        </w:numPr>
        <w:tabs>
          <w:tab w:val="left" w:pos="1157"/>
        </w:tabs>
        <w:spacing w:line="267" w:lineRule="exact"/>
        <w:ind w:hanging="360"/>
      </w:pPr>
      <w:r>
        <w:rPr>
          <w:spacing w:val="-2"/>
        </w:rPr>
        <w:t>physical</w:t>
      </w:r>
    </w:p>
    <w:p w14:paraId="666DF33D" w14:textId="77777777" w:rsidR="00452555" w:rsidRDefault="00DD67E2">
      <w:pPr>
        <w:pStyle w:val="ListParagraph"/>
        <w:numPr>
          <w:ilvl w:val="0"/>
          <w:numId w:val="8"/>
        </w:numPr>
        <w:tabs>
          <w:tab w:val="left" w:pos="1157"/>
        </w:tabs>
        <w:spacing w:before="1"/>
        <w:ind w:hanging="360"/>
      </w:pPr>
      <w:r>
        <w:rPr>
          <w:spacing w:val="-2"/>
        </w:rPr>
        <w:t>sexual</w:t>
      </w:r>
    </w:p>
    <w:p w14:paraId="666DF33E" w14:textId="77777777" w:rsidR="00452555" w:rsidRDefault="00DD67E2">
      <w:pPr>
        <w:pStyle w:val="ListParagraph"/>
        <w:numPr>
          <w:ilvl w:val="0"/>
          <w:numId w:val="8"/>
        </w:numPr>
        <w:tabs>
          <w:tab w:val="left" w:pos="1157"/>
        </w:tabs>
        <w:ind w:hanging="360"/>
      </w:pPr>
      <w:r>
        <w:rPr>
          <w:spacing w:val="-2"/>
        </w:rPr>
        <w:t>economic</w:t>
      </w:r>
    </w:p>
    <w:p w14:paraId="666DF33F" w14:textId="77777777" w:rsidR="00452555" w:rsidRDefault="00DD67E2">
      <w:pPr>
        <w:pStyle w:val="ListParagraph"/>
        <w:numPr>
          <w:ilvl w:val="0"/>
          <w:numId w:val="8"/>
        </w:numPr>
        <w:tabs>
          <w:tab w:val="left" w:pos="1157"/>
        </w:tabs>
        <w:ind w:hanging="360"/>
      </w:pPr>
      <w:r>
        <w:rPr>
          <w:spacing w:val="-2"/>
        </w:rPr>
        <w:t>emotional</w:t>
      </w:r>
    </w:p>
    <w:p w14:paraId="666DF340" w14:textId="77777777" w:rsidR="00452555" w:rsidRDefault="00452555">
      <w:pPr>
        <w:pStyle w:val="BodyText"/>
        <w:spacing w:before="13"/>
        <w:ind w:left="0"/>
      </w:pPr>
    </w:p>
    <w:p w14:paraId="666DF341" w14:textId="77777777" w:rsidR="00452555" w:rsidRDefault="00DD67E2">
      <w:pPr>
        <w:ind w:left="437" w:right="289"/>
        <w:jc w:val="both"/>
        <w:rPr>
          <w:b/>
        </w:rPr>
      </w:pPr>
      <w:r>
        <w:t xml:space="preserve">1:4 women and 1:6 men will experience Domestic abuse at some time in their lifetime. </w:t>
      </w:r>
      <w:r>
        <w:rPr>
          <w:b/>
        </w:rPr>
        <w:t xml:space="preserve">Children are victims in their own right of this type of abuse, </w:t>
      </w:r>
      <w:proofErr w:type="gramStart"/>
      <w:r>
        <w:rPr>
          <w:b/>
        </w:rPr>
        <w:t>i.e.</w:t>
      </w:r>
      <w:proofErr w:type="gramEnd"/>
      <w:r>
        <w:rPr>
          <w:b/>
        </w:rPr>
        <w:t xml:space="preserve"> if they are seeing or hearing this abuse it can have a detrimental long-term impact on their health, development and ability to learn.</w:t>
      </w:r>
    </w:p>
    <w:p w14:paraId="666DF342" w14:textId="77777777" w:rsidR="00452555" w:rsidRDefault="00452555">
      <w:pPr>
        <w:pStyle w:val="BodyText"/>
        <w:spacing w:before="10"/>
        <w:ind w:left="0"/>
        <w:rPr>
          <w:b/>
        </w:rPr>
      </w:pPr>
    </w:p>
    <w:p w14:paraId="666DF343" w14:textId="77777777" w:rsidR="00452555" w:rsidRDefault="00DD67E2">
      <w:pPr>
        <w:pStyle w:val="Heading5"/>
        <w:jc w:val="both"/>
      </w:pPr>
      <w:r>
        <w:t>We</w:t>
      </w:r>
      <w:r>
        <w:rPr>
          <w:spacing w:val="-6"/>
        </w:rPr>
        <w:t xml:space="preserve"> </w:t>
      </w:r>
      <w:r>
        <w:t>are</w:t>
      </w:r>
      <w:r>
        <w:rPr>
          <w:spacing w:val="-3"/>
        </w:rPr>
        <w:t xml:space="preserve"> </w:t>
      </w:r>
      <w:r>
        <w:t>mindful</w:t>
      </w:r>
      <w:r>
        <w:rPr>
          <w:spacing w:val="-5"/>
        </w:rPr>
        <w:t xml:space="preserve"> </w:t>
      </w:r>
      <w:r>
        <w:t>that</w:t>
      </w:r>
      <w:r>
        <w:rPr>
          <w:spacing w:val="-2"/>
        </w:rPr>
        <w:t xml:space="preserve"> </w:t>
      </w:r>
      <w:r>
        <w:t>staff</w:t>
      </w:r>
      <w:r>
        <w:rPr>
          <w:spacing w:val="-5"/>
        </w:rPr>
        <w:t xml:space="preserve"> </w:t>
      </w:r>
      <w:r>
        <w:t>may</w:t>
      </w:r>
      <w:r>
        <w:rPr>
          <w:spacing w:val="-3"/>
        </w:rPr>
        <w:t xml:space="preserve"> </w:t>
      </w:r>
      <w:r>
        <w:t>be</w:t>
      </w:r>
      <w:r>
        <w:rPr>
          <w:spacing w:val="-6"/>
        </w:rPr>
        <w:t xml:space="preserve"> </w:t>
      </w:r>
      <w:r>
        <w:t>victims</w:t>
      </w:r>
      <w:r>
        <w:rPr>
          <w:spacing w:val="-4"/>
        </w:rPr>
        <w:t xml:space="preserve"> </w:t>
      </w:r>
      <w:r>
        <w:t>or</w:t>
      </w:r>
      <w:r>
        <w:rPr>
          <w:spacing w:val="-2"/>
        </w:rPr>
        <w:t xml:space="preserve"> </w:t>
      </w:r>
      <w:r>
        <w:t>perpetrators</w:t>
      </w:r>
      <w:r>
        <w:rPr>
          <w:spacing w:val="-3"/>
        </w:rPr>
        <w:t xml:space="preserve"> </w:t>
      </w:r>
      <w:r>
        <w:t>and</w:t>
      </w:r>
      <w:r>
        <w:rPr>
          <w:spacing w:val="-4"/>
        </w:rPr>
        <w:t xml:space="preserve"> </w:t>
      </w:r>
      <w:r>
        <w:t>we</w:t>
      </w:r>
      <w:r>
        <w:rPr>
          <w:spacing w:val="-6"/>
        </w:rPr>
        <w:t xml:space="preserve"> </w:t>
      </w:r>
      <w:r>
        <w:t>signpost</w:t>
      </w:r>
      <w:r>
        <w:rPr>
          <w:spacing w:val="-3"/>
        </w:rPr>
        <w:t xml:space="preserve"> </w:t>
      </w:r>
      <w:r>
        <w:t>to</w:t>
      </w:r>
      <w:r>
        <w:rPr>
          <w:spacing w:val="-6"/>
        </w:rPr>
        <w:t xml:space="preserve"> </w:t>
      </w:r>
      <w:r>
        <w:t>local</w:t>
      </w:r>
      <w:r>
        <w:rPr>
          <w:spacing w:val="-3"/>
        </w:rPr>
        <w:t xml:space="preserve"> </w:t>
      </w:r>
      <w:r>
        <w:t>and</w:t>
      </w:r>
      <w:r>
        <w:rPr>
          <w:spacing w:val="-4"/>
        </w:rPr>
        <w:t xml:space="preserve"> </w:t>
      </w:r>
      <w:r>
        <w:t>national</w:t>
      </w:r>
      <w:r>
        <w:rPr>
          <w:spacing w:val="-2"/>
        </w:rPr>
        <w:t xml:space="preserve"> services.</w:t>
      </w:r>
    </w:p>
    <w:p w14:paraId="666DF344" w14:textId="77777777" w:rsidR="00452555" w:rsidRDefault="00452555">
      <w:pPr>
        <w:pStyle w:val="BodyText"/>
        <w:spacing w:before="13"/>
        <w:ind w:left="0"/>
        <w:rPr>
          <w:b/>
        </w:rPr>
      </w:pPr>
    </w:p>
    <w:p w14:paraId="666DF345" w14:textId="77777777" w:rsidR="00452555" w:rsidRDefault="00DD67E2">
      <w:pPr>
        <w:pStyle w:val="BodyText"/>
        <w:ind w:right="288"/>
        <w:jc w:val="both"/>
      </w:pPr>
      <w:r>
        <w:rPr>
          <w:b/>
        </w:rPr>
        <w:lastRenderedPageBreak/>
        <w:t xml:space="preserve">This school is taking part in Operation Encompass. </w:t>
      </w:r>
      <w:r>
        <w:t>Where we receive information, the next day, if police have been called out to a domestic abuse incident and any of our pupils were present. The purpose of this information sharing</w:t>
      </w:r>
      <w:r>
        <w:rPr>
          <w:spacing w:val="40"/>
        </w:rPr>
        <w:t xml:space="preserve"> </w:t>
      </w:r>
      <w:r>
        <w:t>is to make the next day better for the child.</w:t>
      </w:r>
    </w:p>
    <w:p w14:paraId="666DF346" w14:textId="77777777" w:rsidR="00452555" w:rsidRDefault="00CE3600">
      <w:pPr>
        <w:pStyle w:val="BodyText"/>
        <w:spacing w:before="239"/>
        <w:jc w:val="both"/>
        <w:rPr>
          <w:color w:val="0000FF"/>
          <w:spacing w:val="-2"/>
        </w:rPr>
      </w:pPr>
      <w:hyperlink r:id="rId73">
        <w:proofErr w:type="gramStart"/>
        <w:r w:rsidR="00DD67E2">
          <w:rPr>
            <w:color w:val="0000FF"/>
          </w:rPr>
          <w:t>Home</w:t>
        </w:r>
        <w:r w:rsidR="00DD67E2">
          <w:rPr>
            <w:color w:val="0000FF"/>
            <w:spacing w:val="-3"/>
          </w:rPr>
          <w:t xml:space="preserve"> </w:t>
        </w:r>
        <w:r w:rsidR="00DD67E2">
          <w:rPr>
            <w:color w:val="0000FF"/>
          </w:rPr>
          <w:t>:</w:t>
        </w:r>
        <w:proofErr w:type="gramEnd"/>
        <w:r w:rsidR="00DD67E2">
          <w:rPr>
            <w:color w:val="0000FF"/>
            <w:spacing w:val="-4"/>
          </w:rPr>
          <w:t xml:space="preserve"> </w:t>
        </w:r>
        <w:r w:rsidR="00DD67E2">
          <w:rPr>
            <w:color w:val="0000FF"/>
          </w:rPr>
          <w:t>Operation</w:t>
        </w:r>
        <w:r w:rsidR="00DD67E2">
          <w:rPr>
            <w:color w:val="0000FF"/>
            <w:spacing w:val="-5"/>
          </w:rPr>
          <w:t xml:space="preserve"> </w:t>
        </w:r>
        <w:r w:rsidR="00DD67E2">
          <w:rPr>
            <w:color w:val="0000FF"/>
            <w:spacing w:val="-2"/>
          </w:rPr>
          <w:t>Encompass</w:t>
        </w:r>
      </w:hyperlink>
    </w:p>
    <w:p w14:paraId="5D7AC69F" w14:textId="77777777" w:rsidR="002545D2" w:rsidRDefault="002545D2">
      <w:pPr>
        <w:pStyle w:val="BodyText"/>
        <w:spacing w:before="239"/>
        <w:jc w:val="both"/>
      </w:pPr>
    </w:p>
    <w:p w14:paraId="666DF348" w14:textId="76A440C1" w:rsidR="00452555" w:rsidRDefault="002545D2">
      <w:pPr>
        <w:pStyle w:val="BodyText"/>
        <w:ind w:left="0"/>
      </w:pPr>
      <w:r>
        <w:t xml:space="preserve">         </w:t>
      </w:r>
      <w:hyperlink r:id="rId74" w:history="1">
        <w:r w:rsidRPr="002545D2">
          <w:rPr>
            <w:rStyle w:val="Hyperlink"/>
          </w:rPr>
          <w:t>Domestic abuse and sexual violence</w:t>
        </w:r>
      </w:hyperlink>
    </w:p>
    <w:p w14:paraId="2E5EC19C" w14:textId="77777777" w:rsidR="002545D2" w:rsidRDefault="002545D2">
      <w:pPr>
        <w:pStyle w:val="BodyText"/>
        <w:ind w:left="0"/>
      </w:pPr>
    </w:p>
    <w:p w14:paraId="666DF349" w14:textId="77777777" w:rsidR="00452555" w:rsidRDefault="00DD67E2">
      <w:pPr>
        <w:pStyle w:val="BodyText"/>
      </w:pPr>
      <w:r>
        <w:t>National</w:t>
      </w:r>
      <w:r>
        <w:rPr>
          <w:spacing w:val="-6"/>
        </w:rPr>
        <w:t xml:space="preserve"> </w:t>
      </w:r>
      <w:r>
        <w:t>Service</w:t>
      </w:r>
      <w:r>
        <w:rPr>
          <w:spacing w:val="-5"/>
        </w:rPr>
        <w:t xml:space="preserve"> </w:t>
      </w:r>
      <w:r>
        <w:t>-</w:t>
      </w:r>
      <w:r>
        <w:rPr>
          <w:spacing w:val="-5"/>
        </w:rPr>
        <w:t xml:space="preserve"> </w:t>
      </w:r>
      <w:r>
        <w:t>Injunctions</w:t>
      </w:r>
      <w:r>
        <w:rPr>
          <w:spacing w:val="-5"/>
        </w:rPr>
        <w:t xml:space="preserve"> </w:t>
      </w:r>
      <w:proofErr w:type="spellStart"/>
      <w:r>
        <w:rPr>
          <w:spacing w:val="-5"/>
        </w:rPr>
        <w:t>etc</w:t>
      </w:r>
      <w:proofErr w:type="spellEnd"/>
    </w:p>
    <w:p w14:paraId="666DF34A" w14:textId="77777777" w:rsidR="00452555" w:rsidRDefault="00CE3600">
      <w:pPr>
        <w:pStyle w:val="BodyText"/>
        <w:spacing w:before="1"/>
      </w:pPr>
      <w:hyperlink r:id="rId75">
        <w:r w:rsidR="00DD67E2">
          <w:rPr>
            <w:color w:val="0000FF"/>
            <w:u w:val="single" w:color="0000FF"/>
          </w:rPr>
          <w:t>Domestic</w:t>
        </w:r>
        <w:r w:rsidR="00DD67E2">
          <w:rPr>
            <w:color w:val="0000FF"/>
            <w:spacing w:val="-8"/>
            <w:u w:val="single" w:color="0000FF"/>
          </w:rPr>
          <w:t xml:space="preserve"> </w:t>
        </w:r>
        <w:r w:rsidR="00DD67E2">
          <w:rPr>
            <w:color w:val="0000FF"/>
            <w:u w:val="single" w:color="0000FF"/>
          </w:rPr>
          <w:t>Violence</w:t>
        </w:r>
        <w:r w:rsidR="00DD67E2">
          <w:rPr>
            <w:color w:val="0000FF"/>
            <w:spacing w:val="-5"/>
            <w:u w:val="single" w:color="0000FF"/>
          </w:rPr>
          <w:t xml:space="preserve"> </w:t>
        </w:r>
        <w:r w:rsidR="00DD67E2">
          <w:rPr>
            <w:color w:val="0000FF"/>
            <w:u w:val="single" w:color="0000FF"/>
          </w:rPr>
          <w:t>&amp;</w:t>
        </w:r>
        <w:r w:rsidR="00DD67E2">
          <w:rPr>
            <w:color w:val="0000FF"/>
            <w:spacing w:val="-7"/>
            <w:u w:val="single" w:color="0000FF"/>
          </w:rPr>
          <w:t xml:space="preserve"> </w:t>
        </w:r>
        <w:r w:rsidR="00DD67E2">
          <w:rPr>
            <w:color w:val="0000FF"/>
            <w:u w:val="single" w:color="0000FF"/>
          </w:rPr>
          <w:t>Abuse</w:t>
        </w:r>
        <w:r w:rsidR="00DD67E2">
          <w:rPr>
            <w:color w:val="0000FF"/>
            <w:spacing w:val="-5"/>
            <w:u w:val="single" w:color="0000FF"/>
          </w:rPr>
          <w:t xml:space="preserve"> </w:t>
        </w:r>
        <w:r w:rsidR="00DD67E2">
          <w:rPr>
            <w:color w:val="0000FF"/>
            <w:u w:val="single" w:color="0000FF"/>
          </w:rPr>
          <w:t>·</w:t>
        </w:r>
        <w:r w:rsidR="00DD67E2">
          <w:rPr>
            <w:color w:val="0000FF"/>
            <w:spacing w:val="-6"/>
            <w:u w:val="single" w:color="0000FF"/>
          </w:rPr>
          <w:t xml:space="preserve"> </w:t>
        </w:r>
        <w:r w:rsidR="00DD67E2">
          <w:rPr>
            <w:color w:val="0000FF"/>
            <w:u w:val="single" w:color="0000FF"/>
          </w:rPr>
          <w:t>Emergency</w:t>
        </w:r>
        <w:r w:rsidR="00DD67E2">
          <w:rPr>
            <w:color w:val="0000FF"/>
            <w:spacing w:val="-5"/>
            <w:u w:val="single" w:color="0000FF"/>
          </w:rPr>
          <w:t xml:space="preserve"> </w:t>
        </w:r>
        <w:r w:rsidR="00DD67E2">
          <w:rPr>
            <w:color w:val="0000FF"/>
            <w:u w:val="single" w:color="0000FF"/>
          </w:rPr>
          <w:t>Injunction</w:t>
        </w:r>
        <w:r w:rsidR="00DD67E2">
          <w:rPr>
            <w:color w:val="0000FF"/>
            <w:spacing w:val="-6"/>
            <w:u w:val="single" w:color="0000FF"/>
          </w:rPr>
          <w:t xml:space="preserve"> </w:t>
        </w:r>
        <w:r w:rsidR="00DD67E2">
          <w:rPr>
            <w:color w:val="0000FF"/>
            <w:u w:val="single" w:color="0000FF"/>
          </w:rPr>
          <w:t>Service</w:t>
        </w:r>
        <w:r w:rsidR="00DD67E2">
          <w:rPr>
            <w:color w:val="0000FF"/>
            <w:spacing w:val="-5"/>
            <w:u w:val="single" w:color="0000FF"/>
          </w:rPr>
          <w:t xml:space="preserve"> </w:t>
        </w:r>
        <w:r w:rsidR="00DD67E2">
          <w:rPr>
            <w:color w:val="0000FF"/>
            <w:spacing w:val="-2"/>
            <w:u w:val="single" w:color="0000FF"/>
          </w:rPr>
          <w:t>(ncdv.org.uk)</w:t>
        </w:r>
      </w:hyperlink>
    </w:p>
    <w:p w14:paraId="666DF34B" w14:textId="77777777" w:rsidR="00452555" w:rsidRDefault="00452555">
      <w:pPr>
        <w:pStyle w:val="BodyText"/>
        <w:ind w:left="0"/>
      </w:pPr>
    </w:p>
    <w:p w14:paraId="666DF34C" w14:textId="77777777" w:rsidR="00452555" w:rsidRDefault="00DD67E2">
      <w:pPr>
        <w:pStyle w:val="BodyText"/>
        <w:ind w:right="8575"/>
      </w:pPr>
      <w:r>
        <w:t>Resources</w:t>
      </w:r>
      <w:r>
        <w:rPr>
          <w:spacing w:val="-13"/>
        </w:rPr>
        <w:t xml:space="preserve"> </w:t>
      </w:r>
      <w:r>
        <w:t>for</w:t>
      </w:r>
      <w:r>
        <w:rPr>
          <w:spacing w:val="-12"/>
        </w:rPr>
        <w:t xml:space="preserve"> </w:t>
      </w:r>
      <w:r>
        <w:t xml:space="preserve">children </w:t>
      </w:r>
      <w:hyperlink r:id="rId76">
        <w:r>
          <w:rPr>
            <w:color w:val="0000FF"/>
            <w:u w:val="single" w:color="0000FF"/>
          </w:rPr>
          <w:t>The Hide Out</w:t>
        </w:r>
      </w:hyperlink>
    </w:p>
    <w:p w14:paraId="666DF34D" w14:textId="77777777" w:rsidR="00452555" w:rsidRDefault="00DD67E2">
      <w:pPr>
        <w:pStyle w:val="BodyText"/>
        <w:spacing w:before="267"/>
      </w:pPr>
      <w:r>
        <w:t>Parental</w:t>
      </w:r>
      <w:r>
        <w:rPr>
          <w:spacing w:val="-8"/>
        </w:rPr>
        <w:t xml:space="preserve"> </w:t>
      </w:r>
      <w:r>
        <w:t>Conflict</w:t>
      </w:r>
      <w:r>
        <w:rPr>
          <w:spacing w:val="-5"/>
        </w:rPr>
        <w:t xml:space="preserve"> </w:t>
      </w:r>
      <w:r>
        <w:t>advice</w:t>
      </w:r>
      <w:r>
        <w:rPr>
          <w:spacing w:val="-6"/>
        </w:rPr>
        <w:t xml:space="preserve"> </w:t>
      </w:r>
      <w:r>
        <w:rPr>
          <w:spacing w:val="-2"/>
        </w:rPr>
        <w:t>website;</w:t>
      </w:r>
    </w:p>
    <w:p w14:paraId="666DF34E" w14:textId="77777777" w:rsidR="00452555" w:rsidRDefault="00CE3600">
      <w:pPr>
        <w:pStyle w:val="BodyText"/>
        <w:spacing w:before="1"/>
      </w:pPr>
      <w:hyperlink r:id="rId77">
        <w:r w:rsidR="00DD67E2">
          <w:rPr>
            <w:color w:val="4471C4"/>
            <w:u w:val="single" w:color="4471C4"/>
          </w:rPr>
          <w:t>Home</w:t>
        </w:r>
        <w:r w:rsidR="00DD67E2">
          <w:rPr>
            <w:color w:val="4471C4"/>
            <w:spacing w:val="-3"/>
            <w:u w:val="single" w:color="4471C4"/>
          </w:rPr>
          <w:t xml:space="preserve"> </w:t>
        </w:r>
        <w:r w:rsidR="00DD67E2">
          <w:rPr>
            <w:color w:val="4471C4"/>
            <w:u w:val="single" w:color="4471C4"/>
          </w:rPr>
          <w:t>-</w:t>
        </w:r>
        <w:r w:rsidR="00DD67E2">
          <w:rPr>
            <w:color w:val="4471C4"/>
            <w:spacing w:val="-4"/>
            <w:u w:val="single" w:color="4471C4"/>
          </w:rPr>
          <w:t xml:space="preserve"> </w:t>
        </w:r>
        <w:r w:rsidR="00DD67E2">
          <w:rPr>
            <w:color w:val="4471C4"/>
            <w:u w:val="single" w:color="4471C4"/>
          </w:rPr>
          <w:t>Relationship</w:t>
        </w:r>
        <w:r w:rsidR="00DD67E2">
          <w:rPr>
            <w:color w:val="4471C4"/>
            <w:spacing w:val="-4"/>
            <w:u w:val="single" w:color="4471C4"/>
          </w:rPr>
          <w:t xml:space="preserve"> </w:t>
        </w:r>
        <w:r w:rsidR="00DD67E2">
          <w:rPr>
            <w:color w:val="4471C4"/>
            <w:u w:val="single" w:color="4471C4"/>
          </w:rPr>
          <w:t>Matters</w:t>
        </w:r>
        <w:r w:rsidR="00DD67E2">
          <w:rPr>
            <w:color w:val="4471C4"/>
            <w:spacing w:val="-3"/>
            <w:u w:val="single" w:color="4471C4"/>
          </w:rPr>
          <w:t xml:space="preserve"> </w:t>
        </w:r>
        <w:r w:rsidR="00DD67E2">
          <w:rPr>
            <w:color w:val="4471C4"/>
            <w:spacing w:val="-2"/>
            <w:u w:val="single" w:color="4471C4"/>
          </w:rPr>
          <w:t>(relationshipsmatter.org.uk)</w:t>
        </w:r>
      </w:hyperlink>
    </w:p>
    <w:p w14:paraId="666DF34F" w14:textId="77777777" w:rsidR="00452555" w:rsidRDefault="00452555">
      <w:pPr>
        <w:pStyle w:val="BodyText"/>
        <w:spacing w:before="141"/>
        <w:ind w:left="0"/>
      </w:pPr>
    </w:p>
    <w:p w14:paraId="666DF350" w14:textId="77777777" w:rsidR="00452555" w:rsidRDefault="00DD67E2">
      <w:pPr>
        <w:pStyle w:val="Heading5"/>
        <w:spacing w:line="610" w:lineRule="atLeast"/>
        <w:ind w:right="3298"/>
        <w:jc w:val="both"/>
      </w:pPr>
      <w:proofErr w:type="spellStart"/>
      <w:r>
        <w:t>Honour</w:t>
      </w:r>
      <w:proofErr w:type="spellEnd"/>
      <w:r>
        <w:rPr>
          <w:spacing w:val="-4"/>
        </w:rPr>
        <w:t xml:space="preserve"> </w:t>
      </w:r>
      <w:r>
        <w:t>Based</w:t>
      </w:r>
      <w:r>
        <w:rPr>
          <w:spacing w:val="-5"/>
        </w:rPr>
        <w:t xml:space="preserve"> </w:t>
      </w:r>
      <w:r>
        <w:t>Violence/Abuse</w:t>
      </w:r>
      <w:r>
        <w:rPr>
          <w:spacing w:val="-4"/>
        </w:rPr>
        <w:t xml:space="preserve"> </w:t>
      </w:r>
      <w:r>
        <w:t>HBV/A</w:t>
      </w:r>
      <w:r>
        <w:rPr>
          <w:spacing w:val="-3"/>
        </w:rPr>
        <w:t xml:space="preserve"> </w:t>
      </w:r>
      <w:r>
        <w:t>–</w:t>
      </w:r>
      <w:r>
        <w:rPr>
          <w:spacing w:val="-6"/>
        </w:rPr>
        <w:t xml:space="preserve"> </w:t>
      </w:r>
      <w:proofErr w:type="gramStart"/>
      <w:r>
        <w:t>e.g.</w:t>
      </w:r>
      <w:proofErr w:type="gramEnd"/>
      <w:r>
        <w:rPr>
          <w:spacing w:val="-3"/>
        </w:rPr>
        <w:t xml:space="preserve"> </w:t>
      </w:r>
      <w:r>
        <w:t>FGM/Forced</w:t>
      </w:r>
      <w:r>
        <w:rPr>
          <w:spacing w:val="-5"/>
        </w:rPr>
        <w:t xml:space="preserve"> </w:t>
      </w:r>
      <w:r>
        <w:t>Marriage/Breast</w:t>
      </w:r>
      <w:r>
        <w:rPr>
          <w:spacing w:val="-6"/>
        </w:rPr>
        <w:t xml:space="preserve"> </w:t>
      </w:r>
      <w:r>
        <w:t>Ironing Female Genital Mutilation FGM</w:t>
      </w:r>
    </w:p>
    <w:p w14:paraId="666DF351" w14:textId="77777777" w:rsidR="00452555" w:rsidRDefault="00DD67E2">
      <w:pPr>
        <w:pStyle w:val="BodyText"/>
        <w:spacing w:before="48" w:line="276" w:lineRule="auto"/>
        <w:ind w:right="290"/>
        <w:jc w:val="both"/>
      </w:pPr>
      <w:r>
        <w:t xml:space="preserve">This is illegal and a form of child abuse. It involves a procedure to remove all or some of the female genitalia or any other injury to these organs. Staff will be aware of the signs and indicators of this and their mandatory legal duty to report </w:t>
      </w:r>
      <w:r>
        <w:rPr>
          <w:b/>
          <w:i/>
        </w:rPr>
        <w:t xml:space="preserve">known </w:t>
      </w:r>
      <w:r>
        <w:rPr>
          <w:i/>
        </w:rPr>
        <w:t xml:space="preserve">cases </w:t>
      </w:r>
      <w:r>
        <w:t>on under 18’s to the police. How school staff will know is probably through intimate care or the child making a direct disclosure.</w:t>
      </w:r>
    </w:p>
    <w:p w14:paraId="666DF352" w14:textId="77777777" w:rsidR="00452555" w:rsidRDefault="00DD67E2">
      <w:pPr>
        <w:pStyle w:val="BodyText"/>
        <w:spacing w:line="267" w:lineRule="exact"/>
        <w:jc w:val="both"/>
      </w:pPr>
      <w:r>
        <w:t>Multi</w:t>
      </w:r>
      <w:r>
        <w:rPr>
          <w:spacing w:val="-2"/>
        </w:rPr>
        <w:t xml:space="preserve"> </w:t>
      </w:r>
      <w:r>
        <w:t>agency</w:t>
      </w:r>
      <w:r>
        <w:rPr>
          <w:spacing w:val="-2"/>
        </w:rPr>
        <w:t xml:space="preserve"> guidelines;</w:t>
      </w:r>
    </w:p>
    <w:p w14:paraId="666DF353" w14:textId="77777777" w:rsidR="00452555" w:rsidRDefault="00CE3600">
      <w:pPr>
        <w:pStyle w:val="BodyText"/>
        <w:spacing w:before="240"/>
        <w:jc w:val="both"/>
      </w:pPr>
      <w:hyperlink r:id="rId78">
        <w:r w:rsidR="00DD67E2">
          <w:rPr>
            <w:color w:val="0000FF"/>
            <w:u w:val="single" w:color="0000FF"/>
          </w:rPr>
          <w:t>Multi-agency</w:t>
        </w:r>
        <w:r w:rsidR="00DD67E2">
          <w:rPr>
            <w:color w:val="0000FF"/>
            <w:spacing w:val="-7"/>
            <w:u w:val="single" w:color="0000FF"/>
          </w:rPr>
          <w:t xml:space="preserve"> </w:t>
        </w:r>
        <w:r w:rsidR="00DD67E2">
          <w:rPr>
            <w:color w:val="0000FF"/>
            <w:u w:val="single" w:color="0000FF"/>
          </w:rPr>
          <w:t>statutory</w:t>
        </w:r>
        <w:r w:rsidR="00DD67E2">
          <w:rPr>
            <w:color w:val="0000FF"/>
            <w:spacing w:val="-5"/>
            <w:u w:val="single" w:color="0000FF"/>
          </w:rPr>
          <w:t xml:space="preserve"> </w:t>
        </w:r>
        <w:r w:rsidR="00DD67E2">
          <w:rPr>
            <w:color w:val="0000FF"/>
            <w:u w:val="single" w:color="0000FF"/>
          </w:rPr>
          <w:t>guidance</w:t>
        </w:r>
        <w:r w:rsidR="00DD67E2">
          <w:rPr>
            <w:color w:val="0000FF"/>
            <w:spacing w:val="-4"/>
            <w:u w:val="single" w:color="0000FF"/>
          </w:rPr>
          <w:t xml:space="preserve"> </w:t>
        </w:r>
        <w:r w:rsidR="00DD67E2">
          <w:rPr>
            <w:color w:val="0000FF"/>
            <w:u w:val="single" w:color="0000FF"/>
          </w:rPr>
          <w:t>on</w:t>
        </w:r>
        <w:r w:rsidR="00DD67E2">
          <w:rPr>
            <w:color w:val="0000FF"/>
            <w:spacing w:val="-6"/>
            <w:u w:val="single" w:color="0000FF"/>
          </w:rPr>
          <w:t xml:space="preserve"> </w:t>
        </w:r>
        <w:r w:rsidR="00DD67E2">
          <w:rPr>
            <w:color w:val="0000FF"/>
            <w:u w:val="single" w:color="0000FF"/>
          </w:rPr>
          <w:t>female</w:t>
        </w:r>
        <w:r w:rsidR="00DD67E2">
          <w:rPr>
            <w:color w:val="0000FF"/>
            <w:spacing w:val="-5"/>
            <w:u w:val="single" w:color="0000FF"/>
          </w:rPr>
          <w:t xml:space="preserve"> </w:t>
        </w:r>
        <w:r w:rsidR="00DD67E2">
          <w:rPr>
            <w:color w:val="0000FF"/>
            <w:u w:val="single" w:color="0000FF"/>
          </w:rPr>
          <w:t>genital</w:t>
        </w:r>
        <w:r w:rsidR="00DD67E2">
          <w:rPr>
            <w:color w:val="0000FF"/>
            <w:spacing w:val="-7"/>
            <w:u w:val="single" w:color="0000FF"/>
          </w:rPr>
          <w:t xml:space="preserve"> </w:t>
        </w:r>
        <w:r w:rsidR="00DD67E2">
          <w:rPr>
            <w:color w:val="0000FF"/>
            <w:u w:val="single" w:color="0000FF"/>
          </w:rPr>
          <w:t>mutilation</w:t>
        </w:r>
        <w:r w:rsidR="00DD67E2">
          <w:rPr>
            <w:color w:val="0000FF"/>
            <w:spacing w:val="-3"/>
            <w:u w:val="single" w:color="0000FF"/>
          </w:rPr>
          <w:t xml:space="preserve"> </w:t>
        </w:r>
        <w:r w:rsidR="00DD67E2">
          <w:rPr>
            <w:color w:val="0000FF"/>
            <w:u w:val="single" w:color="0000FF"/>
          </w:rPr>
          <w:t>-</w:t>
        </w:r>
        <w:r w:rsidR="00DD67E2">
          <w:rPr>
            <w:color w:val="0000FF"/>
            <w:spacing w:val="-8"/>
            <w:u w:val="single" w:color="0000FF"/>
          </w:rPr>
          <w:t xml:space="preserve"> </w:t>
        </w:r>
        <w:r w:rsidR="00DD67E2">
          <w:rPr>
            <w:color w:val="0000FF"/>
            <w:u w:val="single" w:color="0000FF"/>
          </w:rPr>
          <w:t>GOV.UK</w:t>
        </w:r>
        <w:r w:rsidR="00DD67E2">
          <w:rPr>
            <w:color w:val="0000FF"/>
            <w:spacing w:val="-6"/>
            <w:u w:val="single" w:color="0000FF"/>
          </w:rPr>
          <w:t xml:space="preserve"> </w:t>
        </w:r>
        <w:r w:rsidR="00DD67E2">
          <w:rPr>
            <w:color w:val="0000FF"/>
            <w:spacing w:val="-2"/>
            <w:u w:val="single" w:color="0000FF"/>
          </w:rPr>
          <w:t>(www.gov.uk)</w:t>
        </w:r>
      </w:hyperlink>
    </w:p>
    <w:p w14:paraId="666DF354" w14:textId="77777777" w:rsidR="00452555" w:rsidRDefault="00CE3600">
      <w:pPr>
        <w:pStyle w:val="BodyText"/>
        <w:spacing w:before="241"/>
      </w:pPr>
      <w:hyperlink r:id="rId79">
        <w:r w:rsidR="00DD67E2">
          <w:rPr>
            <w:color w:val="0000FF"/>
            <w:u w:val="single" w:color="0000FF"/>
          </w:rPr>
          <w:t>PDF</w:t>
        </w:r>
        <w:r w:rsidR="00DD67E2">
          <w:rPr>
            <w:color w:val="0000FF"/>
            <w:spacing w:val="-7"/>
            <w:u w:val="single" w:color="0000FF"/>
          </w:rPr>
          <w:t xml:space="preserve"> </w:t>
        </w:r>
        <w:r w:rsidR="00DD67E2">
          <w:rPr>
            <w:color w:val="0000FF"/>
            <w:u w:val="single" w:color="0000FF"/>
          </w:rPr>
          <w:t>FGM</w:t>
        </w:r>
        <w:r w:rsidR="00DD67E2">
          <w:rPr>
            <w:color w:val="0000FF"/>
            <w:spacing w:val="-4"/>
            <w:u w:val="single" w:color="0000FF"/>
          </w:rPr>
          <w:t xml:space="preserve"> </w:t>
        </w:r>
        <w:r w:rsidR="00DD67E2">
          <w:rPr>
            <w:color w:val="0000FF"/>
            <w:u w:val="single" w:color="0000FF"/>
          </w:rPr>
          <w:t>Schools</w:t>
        </w:r>
        <w:r w:rsidR="00DD67E2">
          <w:rPr>
            <w:color w:val="0000FF"/>
            <w:spacing w:val="-5"/>
            <w:u w:val="single" w:color="0000FF"/>
          </w:rPr>
          <w:t xml:space="preserve"> </w:t>
        </w:r>
        <w:r w:rsidR="00DD67E2">
          <w:rPr>
            <w:color w:val="0000FF"/>
            <w:u w:val="single" w:color="0000FF"/>
          </w:rPr>
          <w:t>Guidance</w:t>
        </w:r>
        <w:r w:rsidR="00DD67E2">
          <w:rPr>
            <w:color w:val="0000FF"/>
            <w:spacing w:val="-6"/>
            <w:u w:val="single" w:color="0000FF"/>
          </w:rPr>
          <w:t xml:space="preserve"> </w:t>
        </w:r>
        <w:r w:rsidR="00DD67E2">
          <w:rPr>
            <w:color w:val="0000FF"/>
            <w:u w:val="single" w:color="0000FF"/>
          </w:rPr>
          <w:t>18.06.2019</w:t>
        </w:r>
        <w:r w:rsidR="00DD67E2">
          <w:rPr>
            <w:color w:val="0000FF"/>
            <w:spacing w:val="-6"/>
            <w:u w:val="single" w:color="0000FF"/>
          </w:rPr>
          <w:t xml:space="preserve"> </w:t>
        </w:r>
        <w:r w:rsidR="00DD67E2">
          <w:rPr>
            <w:color w:val="0000FF"/>
            <w:spacing w:val="-2"/>
            <w:u w:val="single" w:color="0000FF"/>
          </w:rPr>
          <w:t>(nationalfgmcentre.org.uk)</w:t>
        </w:r>
      </w:hyperlink>
    </w:p>
    <w:p w14:paraId="666DF355" w14:textId="77777777" w:rsidR="00452555" w:rsidRDefault="00DD67E2">
      <w:pPr>
        <w:pStyle w:val="BodyText"/>
        <w:spacing w:before="240" w:line="276" w:lineRule="auto"/>
        <w:ind w:right="317"/>
      </w:pPr>
      <w:r>
        <w:t>Forced marriage is</w:t>
      </w:r>
      <w:r>
        <w:rPr>
          <w:spacing w:val="-1"/>
        </w:rPr>
        <w:t xml:space="preserve"> </w:t>
      </w:r>
      <w:r>
        <w:t>illegal and a form</w:t>
      </w:r>
      <w:r>
        <w:rPr>
          <w:spacing w:val="-1"/>
        </w:rPr>
        <w:t xml:space="preserve"> </w:t>
      </w:r>
      <w:r>
        <w:t>of child abuse. A</w:t>
      </w:r>
      <w:r>
        <w:rPr>
          <w:spacing w:val="-2"/>
        </w:rPr>
        <w:t xml:space="preserve"> </w:t>
      </w:r>
      <w:r>
        <w:t>marriage</w:t>
      </w:r>
      <w:r>
        <w:rPr>
          <w:spacing w:val="-1"/>
        </w:rPr>
        <w:t xml:space="preserve"> </w:t>
      </w:r>
      <w:r>
        <w:t>entered into without the full and free consent of</w:t>
      </w:r>
      <w:r>
        <w:rPr>
          <w:spacing w:val="-1"/>
        </w:rPr>
        <w:t xml:space="preserve"> </w:t>
      </w:r>
      <w:r>
        <w:t>one or both parties, where violence, threats or coercion is used.</w:t>
      </w:r>
    </w:p>
    <w:p w14:paraId="666DF356" w14:textId="77777777" w:rsidR="00452555" w:rsidRDefault="00DD67E2">
      <w:pPr>
        <w:pStyle w:val="BodyText"/>
        <w:spacing w:before="200"/>
      </w:pPr>
      <w:r>
        <w:t>Multi</w:t>
      </w:r>
      <w:r>
        <w:rPr>
          <w:spacing w:val="-3"/>
        </w:rPr>
        <w:t xml:space="preserve"> </w:t>
      </w:r>
      <w:r>
        <w:t>agency</w:t>
      </w:r>
      <w:r>
        <w:rPr>
          <w:spacing w:val="-3"/>
        </w:rPr>
        <w:t xml:space="preserve"> </w:t>
      </w:r>
      <w:r>
        <w:rPr>
          <w:spacing w:val="-2"/>
        </w:rPr>
        <w:t>guidelines:</w:t>
      </w:r>
    </w:p>
    <w:p w14:paraId="666DF357" w14:textId="77777777" w:rsidR="00452555" w:rsidRDefault="00CE3600">
      <w:pPr>
        <w:pStyle w:val="BodyText"/>
        <w:spacing w:before="241"/>
      </w:pPr>
      <w:hyperlink r:id="rId80">
        <w:r w:rsidR="00DD67E2">
          <w:rPr>
            <w:color w:val="0000FF"/>
            <w:u w:val="single" w:color="0000FF"/>
          </w:rPr>
          <w:t>Handling</w:t>
        </w:r>
        <w:r w:rsidR="00DD67E2">
          <w:rPr>
            <w:color w:val="0000FF"/>
            <w:spacing w:val="-8"/>
            <w:u w:val="single" w:color="0000FF"/>
          </w:rPr>
          <w:t xml:space="preserve"> </w:t>
        </w:r>
        <w:r w:rsidR="00DD67E2">
          <w:rPr>
            <w:color w:val="0000FF"/>
            <w:u w:val="single" w:color="0000FF"/>
          </w:rPr>
          <w:t>cases</w:t>
        </w:r>
        <w:r w:rsidR="00DD67E2">
          <w:rPr>
            <w:color w:val="0000FF"/>
            <w:spacing w:val="-4"/>
            <w:u w:val="single" w:color="0000FF"/>
          </w:rPr>
          <w:t xml:space="preserve"> </w:t>
        </w:r>
        <w:r w:rsidR="00DD67E2">
          <w:rPr>
            <w:color w:val="0000FF"/>
            <w:u w:val="single" w:color="0000FF"/>
          </w:rPr>
          <w:t>of</w:t>
        </w:r>
        <w:r w:rsidR="00DD67E2">
          <w:rPr>
            <w:color w:val="0000FF"/>
            <w:spacing w:val="-8"/>
            <w:u w:val="single" w:color="0000FF"/>
          </w:rPr>
          <w:t xml:space="preserve"> </w:t>
        </w:r>
        <w:r w:rsidR="00DD67E2">
          <w:rPr>
            <w:color w:val="0000FF"/>
            <w:u w:val="single" w:color="0000FF"/>
          </w:rPr>
          <w:t>forced</w:t>
        </w:r>
        <w:r w:rsidR="00DD67E2">
          <w:rPr>
            <w:color w:val="0000FF"/>
            <w:spacing w:val="-6"/>
            <w:u w:val="single" w:color="0000FF"/>
          </w:rPr>
          <w:t xml:space="preserve"> </w:t>
        </w:r>
        <w:r w:rsidR="00DD67E2">
          <w:rPr>
            <w:color w:val="0000FF"/>
            <w:u w:val="single" w:color="0000FF"/>
          </w:rPr>
          <w:t>marriage:</w:t>
        </w:r>
        <w:r w:rsidR="00DD67E2">
          <w:rPr>
            <w:color w:val="0000FF"/>
            <w:spacing w:val="-5"/>
            <w:u w:val="single" w:color="0000FF"/>
          </w:rPr>
          <w:t xml:space="preserve"> </w:t>
        </w:r>
        <w:r w:rsidR="00DD67E2">
          <w:rPr>
            <w:color w:val="0000FF"/>
            <w:u w:val="single" w:color="0000FF"/>
          </w:rPr>
          <w:t>multi-agency</w:t>
        </w:r>
        <w:r w:rsidR="00DD67E2">
          <w:rPr>
            <w:color w:val="0000FF"/>
            <w:spacing w:val="-5"/>
            <w:u w:val="single" w:color="0000FF"/>
          </w:rPr>
          <w:t xml:space="preserve"> </w:t>
        </w:r>
        <w:r w:rsidR="00DD67E2">
          <w:rPr>
            <w:color w:val="0000FF"/>
            <w:u w:val="single" w:color="0000FF"/>
          </w:rPr>
          <w:t>practice</w:t>
        </w:r>
        <w:r w:rsidR="00DD67E2">
          <w:rPr>
            <w:color w:val="0000FF"/>
            <w:spacing w:val="-4"/>
            <w:u w:val="single" w:color="0000FF"/>
          </w:rPr>
          <w:t xml:space="preserve"> </w:t>
        </w:r>
        <w:r w:rsidR="00DD67E2">
          <w:rPr>
            <w:color w:val="0000FF"/>
            <w:u w:val="single" w:color="0000FF"/>
          </w:rPr>
          <w:t>guidelines</w:t>
        </w:r>
        <w:r w:rsidR="00DD67E2">
          <w:rPr>
            <w:color w:val="0000FF"/>
            <w:spacing w:val="-4"/>
            <w:u w:val="single" w:color="0000FF"/>
          </w:rPr>
          <w:t xml:space="preserve"> </w:t>
        </w:r>
        <w:r w:rsidR="00DD67E2">
          <w:rPr>
            <w:color w:val="0000FF"/>
            <w:u w:val="single" w:color="0000FF"/>
          </w:rPr>
          <w:t>(English)</w:t>
        </w:r>
        <w:r w:rsidR="00DD67E2">
          <w:rPr>
            <w:color w:val="0000FF"/>
            <w:spacing w:val="-4"/>
            <w:u w:val="single" w:color="0000FF"/>
          </w:rPr>
          <w:t xml:space="preserve"> </w:t>
        </w:r>
        <w:r w:rsidR="00DD67E2">
          <w:rPr>
            <w:color w:val="0000FF"/>
            <w:u w:val="single" w:color="0000FF"/>
          </w:rPr>
          <w:t>-</w:t>
        </w:r>
        <w:r w:rsidR="00DD67E2">
          <w:rPr>
            <w:color w:val="0000FF"/>
            <w:spacing w:val="-5"/>
            <w:u w:val="single" w:color="0000FF"/>
          </w:rPr>
          <w:t xml:space="preserve"> </w:t>
        </w:r>
        <w:r w:rsidR="00DD67E2">
          <w:rPr>
            <w:color w:val="0000FF"/>
            <w:u w:val="single" w:color="0000FF"/>
          </w:rPr>
          <w:t>GOV.UK</w:t>
        </w:r>
        <w:r w:rsidR="00DD67E2">
          <w:rPr>
            <w:color w:val="0000FF"/>
            <w:spacing w:val="-4"/>
            <w:u w:val="single" w:color="0000FF"/>
          </w:rPr>
          <w:t xml:space="preserve"> </w:t>
        </w:r>
        <w:r w:rsidR="00DD67E2">
          <w:rPr>
            <w:color w:val="0000FF"/>
            <w:spacing w:val="-2"/>
            <w:u w:val="single" w:color="0000FF"/>
          </w:rPr>
          <w:t>(www.gov.uk)</w:t>
        </w:r>
      </w:hyperlink>
    </w:p>
    <w:p w14:paraId="5417052B" w14:textId="77777777" w:rsidR="00D7564C" w:rsidRDefault="00D7564C">
      <w:pPr>
        <w:pStyle w:val="BodyText"/>
        <w:spacing w:before="41" w:line="453" w:lineRule="auto"/>
        <w:ind w:right="7695"/>
      </w:pPr>
    </w:p>
    <w:p w14:paraId="666DF359" w14:textId="73C1278B" w:rsidR="00452555" w:rsidRDefault="00DD67E2">
      <w:pPr>
        <w:pStyle w:val="BodyText"/>
        <w:spacing w:before="41" w:line="453" w:lineRule="auto"/>
        <w:ind w:right="7695"/>
      </w:pPr>
      <w:r>
        <w:t>National</w:t>
      </w:r>
      <w:r>
        <w:rPr>
          <w:spacing w:val="-8"/>
        </w:rPr>
        <w:t xml:space="preserve"> </w:t>
      </w:r>
      <w:r>
        <w:t>Charity</w:t>
      </w:r>
      <w:r>
        <w:rPr>
          <w:spacing w:val="-7"/>
        </w:rPr>
        <w:t xml:space="preserve"> </w:t>
      </w:r>
      <w:r>
        <w:t>–</w:t>
      </w:r>
      <w:r>
        <w:rPr>
          <w:spacing w:val="-10"/>
        </w:rPr>
        <w:t xml:space="preserve"> </w:t>
      </w:r>
      <w:r>
        <w:t>Karma</w:t>
      </w:r>
      <w:r>
        <w:rPr>
          <w:spacing w:val="-8"/>
        </w:rPr>
        <w:t xml:space="preserve"> </w:t>
      </w:r>
      <w:r>
        <w:t xml:space="preserve">Nirvana: </w:t>
      </w:r>
      <w:hyperlink r:id="rId81">
        <w:r>
          <w:rPr>
            <w:color w:val="0000FF"/>
            <w:u w:val="single" w:color="0000FF"/>
          </w:rPr>
          <w:t>Karma Nirvana</w:t>
        </w:r>
      </w:hyperlink>
    </w:p>
    <w:p w14:paraId="666DF35A" w14:textId="77777777" w:rsidR="00452555" w:rsidRDefault="00DD67E2">
      <w:pPr>
        <w:pStyle w:val="BodyText"/>
        <w:spacing w:before="3"/>
        <w:ind w:right="289"/>
        <w:jc w:val="both"/>
      </w:pPr>
      <w:r>
        <w:rPr>
          <w:b/>
          <w:color w:val="212121"/>
        </w:rPr>
        <w:t>Breast ironing</w:t>
      </w:r>
      <w:r>
        <w:rPr>
          <w:color w:val="212121"/>
        </w:rPr>
        <w:t>, also known as breast flattening, is the pounding and massaging of a pubescent girl's breasts, using hard or heated objects, to try to make them stop developing or disappear.</w:t>
      </w:r>
    </w:p>
    <w:p w14:paraId="666DF35B" w14:textId="77777777" w:rsidR="00452555" w:rsidRDefault="00452555">
      <w:pPr>
        <w:pStyle w:val="BodyText"/>
        <w:spacing w:before="241"/>
        <w:ind w:left="0"/>
      </w:pPr>
    </w:p>
    <w:p w14:paraId="666DF35C" w14:textId="77777777" w:rsidR="00452555" w:rsidRDefault="00DD67E2">
      <w:pPr>
        <w:pStyle w:val="Heading5"/>
        <w:jc w:val="both"/>
      </w:pPr>
      <w:r>
        <w:t>Preventing</w:t>
      </w:r>
      <w:r>
        <w:rPr>
          <w:spacing w:val="-8"/>
        </w:rPr>
        <w:t xml:space="preserve"> </w:t>
      </w:r>
      <w:proofErr w:type="spellStart"/>
      <w:r>
        <w:rPr>
          <w:spacing w:val="-2"/>
        </w:rPr>
        <w:t>Radicalisation</w:t>
      </w:r>
      <w:proofErr w:type="spellEnd"/>
    </w:p>
    <w:p w14:paraId="666DF35D" w14:textId="77777777" w:rsidR="00452555" w:rsidRDefault="00DD67E2">
      <w:pPr>
        <w:pStyle w:val="BodyText"/>
        <w:ind w:right="287"/>
        <w:jc w:val="both"/>
      </w:pPr>
      <w:r>
        <w:t>This is part of</w:t>
      </w:r>
      <w:r>
        <w:rPr>
          <w:spacing w:val="-1"/>
        </w:rPr>
        <w:t xml:space="preserve"> </w:t>
      </w:r>
      <w:r>
        <w:t xml:space="preserve">our wider safeguarding duty. We </w:t>
      </w:r>
      <w:proofErr w:type="spellStart"/>
      <w:r>
        <w:t>recognise</w:t>
      </w:r>
      <w:proofErr w:type="spellEnd"/>
      <w:r>
        <w:t xml:space="preserve"> that school plays a significant part in the prevention of this type of harm. We will include education through our PSHE/RSHE curriculum and encourage ‘British Values’ and critical thinking.</w:t>
      </w:r>
    </w:p>
    <w:p w14:paraId="666DF35E" w14:textId="398C3ECE" w:rsidR="00452555" w:rsidRDefault="00DD67E2">
      <w:pPr>
        <w:pStyle w:val="BodyText"/>
        <w:ind w:right="292"/>
        <w:jc w:val="both"/>
      </w:pPr>
      <w:r>
        <w:t xml:space="preserve">We are aware extremism spans many topics including misogynistic </w:t>
      </w:r>
      <w:proofErr w:type="gramStart"/>
      <w:r>
        <w:t>e.g.</w:t>
      </w:r>
      <w:proofErr w:type="gramEnd"/>
      <w:r>
        <w:t xml:space="preserve"> </w:t>
      </w:r>
      <w:proofErr w:type="spellStart"/>
      <w:r>
        <w:t>Incel</w:t>
      </w:r>
      <w:proofErr w:type="spellEnd"/>
      <w:r>
        <w:t xml:space="preserve">. </w:t>
      </w:r>
      <w:proofErr w:type="gramStart"/>
      <w:r>
        <w:t>However</w:t>
      </w:r>
      <w:proofErr w:type="gramEnd"/>
      <w:r>
        <w:t xml:space="preserve"> in </w:t>
      </w:r>
      <w:r w:rsidR="001B0522">
        <w:t>Barnsley</w:t>
      </w:r>
      <w:r>
        <w:t xml:space="preserve"> right wing extremism is most common.</w:t>
      </w:r>
    </w:p>
    <w:p w14:paraId="666DF35F" w14:textId="77777777" w:rsidR="00452555" w:rsidRDefault="00DD67E2">
      <w:pPr>
        <w:pStyle w:val="BodyText"/>
        <w:spacing w:before="198"/>
        <w:ind w:right="291"/>
        <w:jc w:val="both"/>
      </w:pPr>
      <w:r>
        <w:rPr>
          <w:color w:val="111111"/>
        </w:rPr>
        <w:t>An ‘</w:t>
      </w:r>
      <w:proofErr w:type="spellStart"/>
      <w:r>
        <w:rPr>
          <w:color w:val="111111"/>
        </w:rPr>
        <w:t>incel</w:t>
      </w:r>
      <w:proofErr w:type="spellEnd"/>
      <w:r>
        <w:rPr>
          <w:color w:val="111111"/>
        </w:rPr>
        <w:t>’</w:t>
      </w:r>
      <w:r>
        <w:rPr>
          <w:color w:val="111111"/>
          <w:spacing w:val="-2"/>
        </w:rPr>
        <w:t xml:space="preserve"> </w:t>
      </w:r>
      <w:r>
        <w:rPr>
          <w:color w:val="111111"/>
        </w:rPr>
        <w:t xml:space="preserve">(an abbreviation of "involuntary celibate") is a member of an online subculture of people who define </w:t>
      </w:r>
      <w:r>
        <w:rPr>
          <w:color w:val="111111"/>
        </w:rPr>
        <w:lastRenderedPageBreak/>
        <w:t xml:space="preserve">themselves as unable to find a romantic or sexual partner despite desiring one. Discussions in </w:t>
      </w:r>
      <w:proofErr w:type="spellStart"/>
      <w:r>
        <w:rPr>
          <w:color w:val="111111"/>
        </w:rPr>
        <w:t>incel</w:t>
      </w:r>
      <w:proofErr w:type="spellEnd"/>
      <w:r>
        <w:rPr>
          <w:color w:val="111111"/>
        </w:rPr>
        <w:t xml:space="preserve"> forums are often </w:t>
      </w:r>
      <w:proofErr w:type="spellStart"/>
      <w:r>
        <w:rPr>
          <w:color w:val="111111"/>
        </w:rPr>
        <w:t>characterised</w:t>
      </w:r>
      <w:proofErr w:type="spellEnd"/>
      <w:r>
        <w:rPr>
          <w:color w:val="111111"/>
        </w:rPr>
        <w:t xml:space="preserve"> by resentment and hatred, misogyny, self-pity and self-loathing, racism, a sense of entitlement to sex, and the endorsement of violence against women and sexually active people.</w:t>
      </w:r>
    </w:p>
    <w:p w14:paraId="666DF360" w14:textId="77777777" w:rsidR="00452555" w:rsidRDefault="00DD67E2">
      <w:pPr>
        <w:pStyle w:val="BodyText"/>
        <w:spacing w:before="201"/>
        <w:ind w:right="293"/>
        <w:jc w:val="both"/>
      </w:pPr>
      <w:r>
        <w:t xml:space="preserve">We will intervene where possible to prevent vulnerable children being </w:t>
      </w:r>
      <w:proofErr w:type="spellStart"/>
      <w:r>
        <w:t>radicalised</w:t>
      </w:r>
      <w:proofErr w:type="spellEnd"/>
      <w:r>
        <w:t xml:space="preserve">. The internet has become a major factor in </w:t>
      </w:r>
      <w:proofErr w:type="spellStart"/>
      <w:r>
        <w:t>radicalisation</w:t>
      </w:r>
      <w:proofErr w:type="spellEnd"/>
      <w:r>
        <w:t xml:space="preserve"> and recruitment.</w:t>
      </w:r>
    </w:p>
    <w:p w14:paraId="666DF361" w14:textId="77777777" w:rsidR="00452555" w:rsidRDefault="00DD67E2">
      <w:pPr>
        <w:pStyle w:val="BodyText"/>
        <w:spacing w:before="200"/>
        <w:ind w:right="291"/>
        <w:jc w:val="both"/>
      </w:pPr>
      <w:r>
        <w:rPr>
          <w:u w:val="single"/>
        </w:rPr>
        <w:t>Extremism</w:t>
      </w:r>
      <w:r>
        <w:t xml:space="preserve"> – vocal or active opposition to our fundamental values, including democracy, rule of law, individual</w:t>
      </w:r>
      <w:r>
        <w:rPr>
          <w:spacing w:val="80"/>
        </w:rPr>
        <w:t xml:space="preserve"> </w:t>
      </w:r>
      <w:r>
        <w:t xml:space="preserve">liberty and mutual respect and tolerance of different faiths and beliefs. This also </w:t>
      </w:r>
      <w:proofErr w:type="spellStart"/>
      <w:r>
        <w:t>incudes</w:t>
      </w:r>
      <w:proofErr w:type="spellEnd"/>
      <w:r>
        <w:t xml:space="preserve"> calling for the death of members of the armed forces.</w:t>
      </w:r>
    </w:p>
    <w:p w14:paraId="666DF362" w14:textId="77777777" w:rsidR="00452555" w:rsidRDefault="00DD67E2">
      <w:pPr>
        <w:pStyle w:val="BodyText"/>
        <w:spacing w:before="200"/>
        <w:ind w:right="296"/>
        <w:jc w:val="both"/>
      </w:pPr>
      <w:proofErr w:type="spellStart"/>
      <w:r>
        <w:rPr>
          <w:u w:val="single"/>
        </w:rPr>
        <w:t>Radicalisation</w:t>
      </w:r>
      <w:proofErr w:type="spellEnd"/>
      <w:r>
        <w:t xml:space="preserve"> – refers to the process by which a person comes to support terrorism and extremist ideologies associated with terrorist groups.</w:t>
      </w:r>
    </w:p>
    <w:p w14:paraId="666DF363" w14:textId="77777777" w:rsidR="00452555" w:rsidRDefault="00DD67E2">
      <w:pPr>
        <w:pStyle w:val="BodyText"/>
        <w:spacing w:before="202"/>
        <w:ind w:right="290"/>
        <w:jc w:val="both"/>
      </w:pPr>
      <w:r>
        <w:rPr>
          <w:u w:val="single"/>
        </w:rPr>
        <w:t>Terrorism</w:t>
      </w:r>
      <w:r>
        <w:t xml:space="preserve"> – an action that endangers or courses serious violence to a person/people; causes serious damage to property, or seriously interferes or disrupts an electronic system. The use or threat must be designed to influence</w:t>
      </w:r>
      <w:r>
        <w:rPr>
          <w:spacing w:val="40"/>
        </w:rPr>
        <w:t xml:space="preserve"> </w:t>
      </w:r>
      <w:r>
        <w:t>the government or to intimidate the public and is made for the purpose of advancing a political, religious or ideological cause.</w:t>
      </w:r>
    </w:p>
    <w:p w14:paraId="666DF364" w14:textId="77777777" w:rsidR="00452555" w:rsidRDefault="00DD67E2">
      <w:pPr>
        <w:pStyle w:val="BodyText"/>
        <w:spacing w:before="200"/>
        <w:jc w:val="both"/>
      </w:pPr>
      <w:r>
        <w:t>As</w:t>
      </w:r>
      <w:r>
        <w:rPr>
          <w:spacing w:val="-5"/>
        </w:rPr>
        <w:t xml:space="preserve"> </w:t>
      </w:r>
      <w:r>
        <w:t>with</w:t>
      </w:r>
      <w:r>
        <w:rPr>
          <w:spacing w:val="-3"/>
        </w:rPr>
        <w:t xml:space="preserve"> </w:t>
      </w:r>
      <w:r>
        <w:t>all</w:t>
      </w:r>
      <w:r>
        <w:rPr>
          <w:spacing w:val="-6"/>
        </w:rPr>
        <w:t xml:space="preserve"> </w:t>
      </w:r>
      <w:r>
        <w:t>other</w:t>
      </w:r>
      <w:r>
        <w:rPr>
          <w:spacing w:val="-3"/>
        </w:rPr>
        <w:t xml:space="preserve"> </w:t>
      </w:r>
      <w:r>
        <w:t>forms</w:t>
      </w:r>
      <w:r>
        <w:rPr>
          <w:spacing w:val="-5"/>
        </w:rPr>
        <w:t xml:space="preserve"> </w:t>
      </w:r>
      <w:r>
        <w:t>of</w:t>
      </w:r>
      <w:r>
        <w:rPr>
          <w:spacing w:val="-1"/>
        </w:rPr>
        <w:t xml:space="preserve"> </w:t>
      </w:r>
      <w:r>
        <w:t>abuse,</w:t>
      </w:r>
      <w:r>
        <w:rPr>
          <w:spacing w:val="-1"/>
        </w:rPr>
        <w:t xml:space="preserve"> </w:t>
      </w:r>
      <w:r>
        <w:t>staff</w:t>
      </w:r>
      <w:r>
        <w:rPr>
          <w:spacing w:val="-5"/>
        </w:rPr>
        <w:t xml:space="preserve"> </w:t>
      </w:r>
      <w:r>
        <w:t>should</w:t>
      </w:r>
      <w:r>
        <w:rPr>
          <w:spacing w:val="-5"/>
        </w:rPr>
        <w:t xml:space="preserve"> </w:t>
      </w:r>
      <w:r>
        <w:t>be</w:t>
      </w:r>
      <w:r>
        <w:rPr>
          <w:spacing w:val="-5"/>
        </w:rPr>
        <w:t xml:space="preserve"> </w:t>
      </w:r>
      <w:r>
        <w:t>confident</w:t>
      </w:r>
      <w:r>
        <w:rPr>
          <w:spacing w:val="-3"/>
        </w:rPr>
        <w:t xml:space="preserve"> </w:t>
      </w:r>
      <w:r>
        <w:t>in</w:t>
      </w:r>
      <w:r>
        <w:rPr>
          <w:spacing w:val="-2"/>
        </w:rPr>
        <w:t xml:space="preserve"> </w:t>
      </w:r>
      <w:r>
        <w:t>identifying</w:t>
      </w:r>
      <w:r>
        <w:rPr>
          <w:spacing w:val="-4"/>
        </w:rPr>
        <w:t xml:space="preserve"> </w:t>
      </w:r>
      <w:r>
        <w:t>pupils</w:t>
      </w:r>
      <w:r>
        <w:rPr>
          <w:spacing w:val="-3"/>
        </w:rPr>
        <w:t xml:space="preserve"> </w:t>
      </w:r>
      <w:r>
        <w:t>at</w:t>
      </w:r>
      <w:r>
        <w:rPr>
          <w:spacing w:val="-5"/>
        </w:rPr>
        <w:t xml:space="preserve"> </w:t>
      </w:r>
      <w:r>
        <w:t>risk</w:t>
      </w:r>
      <w:r>
        <w:rPr>
          <w:spacing w:val="-3"/>
        </w:rPr>
        <w:t xml:space="preserve"> </w:t>
      </w:r>
      <w:r>
        <w:t>and</w:t>
      </w:r>
      <w:r>
        <w:rPr>
          <w:spacing w:val="-4"/>
        </w:rPr>
        <w:t xml:space="preserve"> </w:t>
      </w:r>
      <w:r>
        <w:t>act</w:t>
      </w:r>
      <w:r>
        <w:rPr>
          <w:spacing w:val="-2"/>
        </w:rPr>
        <w:t xml:space="preserve"> proportionately.</w:t>
      </w:r>
    </w:p>
    <w:p w14:paraId="666DF365" w14:textId="77777777" w:rsidR="00452555" w:rsidRDefault="00DD67E2">
      <w:pPr>
        <w:pStyle w:val="BodyText"/>
        <w:spacing w:before="200"/>
        <w:ind w:right="288"/>
        <w:jc w:val="both"/>
      </w:pPr>
      <w:r>
        <w:t>The DSL team is appropriately trained and be able to offer advice, support and information to other staff. We will work with other partners including the Prevent Police officer and Channel Panel – a voluntary confidential support program for those who are considered vulnerable to being drawn into terrorism.</w:t>
      </w:r>
    </w:p>
    <w:p w14:paraId="666DF366" w14:textId="77777777" w:rsidR="00452555" w:rsidRDefault="00DD67E2">
      <w:pPr>
        <w:pStyle w:val="BodyText"/>
        <w:spacing w:before="200" w:line="417" w:lineRule="auto"/>
        <w:ind w:right="1904"/>
        <w:jc w:val="both"/>
      </w:pPr>
      <w:r>
        <w:t>We</w:t>
      </w:r>
      <w:r>
        <w:rPr>
          <w:spacing w:val="-3"/>
        </w:rPr>
        <w:t xml:space="preserve"> </w:t>
      </w:r>
      <w:r>
        <w:t>will</w:t>
      </w:r>
      <w:r>
        <w:rPr>
          <w:spacing w:val="-1"/>
        </w:rPr>
        <w:t xml:space="preserve"> </w:t>
      </w:r>
      <w:r>
        <w:t>ensure</w:t>
      </w:r>
      <w:r>
        <w:rPr>
          <w:spacing w:val="-3"/>
        </w:rPr>
        <w:t xml:space="preserve"> </w:t>
      </w:r>
      <w:r>
        <w:t>safe</w:t>
      </w:r>
      <w:r>
        <w:rPr>
          <w:spacing w:val="-3"/>
        </w:rPr>
        <w:t xml:space="preserve"> </w:t>
      </w:r>
      <w:r>
        <w:t>internet</w:t>
      </w:r>
      <w:r>
        <w:rPr>
          <w:spacing w:val="-1"/>
        </w:rPr>
        <w:t xml:space="preserve"> </w:t>
      </w:r>
      <w:r>
        <w:t>filters</w:t>
      </w:r>
      <w:r>
        <w:rPr>
          <w:spacing w:val="-4"/>
        </w:rPr>
        <w:t xml:space="preserve"> </w:t>
      </w:r>
      <w:r>
        <w:t>are in</w:t>
      </w:r>
      <w:r>
        <w:rPr>
          <w:spacing w:val="-5"/>
        </w:rPr>
        <w:t xml:space="preserve"> </w:t>
      </w:r>
      <w:r>
        <w:t>place and</w:t>
      </w:r>
      <w:r>
        <w:rPr>
          <w:spacing w:val="-4"/>
        </w:rPr>
        <w:t xml:space="preserve"> </w:t>
      </w:r>
      <w:r>
        <w:t>ensure</w:t>
      </w:r>
      <w:r>
        <w:rPr>
          <w:spacing w:val="-1"/>
        </w:rPr>
        <w:t xml:space="preserve"> </w:t>
      </w:r>
      <w:r>
        <w:t>our</w:t>
      </w:r>
      <w:r>
        <w:rPr>
          <w:spacing w:val="-1"/>
        </w:rPr>
        <w:t xml:space="preserve"> </w:t>
      </w:r>
      <w:r>
        <w:t>pupils</w:t>
      </w:r>
      <w:r>
        <w:rPr>
          <w:spacing w:val="-1"/>
        </w:rPr>
        <w:t xml:space="preserve"> </w:t>
      </w:r>
      <w:r>
        <w:t>are</w:t>
      </w:r>
      <w:r>
        <w:rPr>
          <w:spacing w:val="-3"/>
        </w:rPr>
        <w:t xml:space="preserve"> </w:t>
      </w:r>
      <w:r>
        <w:t>educated</w:t>
      </w:r>
      <w:r>
        <w:rPr>
          <w:spacing w:val="-2"/>
        </w:rPr>
        <w:t xml:space="preserve"> </w:t>
      </w:r>
      <w:r>
        <w:t>in</w:t>
      </w:r>
      <w:r>
        <w:rPr>
          <w:spacing w:val="-1"/>
        </w:rPr>
        <w:t xml:space="preserve"> </w:t>
      </w:r>
      <w:r>
        <w:t>online</w:t>
      </w:r>
      <w:r>
        <w:rPr>
          <w:spacing w:val="-1"/>
        </w:rPr>
        <w:t xml:space="preserve"> </w:t>
      </w:r>
      <w:r>
        <w:t xml:space="preserve">safety. Resources to educate pupils </w:t>
      </w:r>
      <w:hyperlink r:id="rId82">
        <w:r>
          <w:rPr>
            <w:color w:val="0000FF"/>
            <w:u w:val="single" w:color="0000FF"/>
          </w:rPr>
          <w:t xml:space="preserve">Educate Against Hate - Prevent </w:t>
        </w:r>
        <w:proofErr w:type="spellStart"/>
        <w:r>
          <w:rPr>
            <w:color w:val="0000FF"/>
            <w:u w:val="single" w:color="0000FF"/>
          </w:rPr>
          <w:t>Radicalisation</w:t>
        </w:r>
        <w:proofErr w:type="spellEnd"/>
        <w:r>
          <w:rPr>
            <w:color w:val="0000FF"/>
            <w:u w:val="single" w:color="0000FF"/>
          </w:rPr>
          <w:t xml:space="preserve"> &amp; Extremism</w:t>
        </w:r>
      </w:hyperlink>
    </w:p>
    <w:p w14:paraId="666DF368" w14:textId="11E9DD22" w:rsidR="00452555" w:rsidRDefault="00683DC8">
      <w:pPr>
        <w:pStyle w:val="BodyText"/>
        <w:ind w:left="0"/>
      </w:pPr>
      <w:r>
        <w:t xml:space="preserve">         </w:t>
      </w:r>
      <w:hyperlink r:id="rId83" w:history="1">
        <w:r w:rsidRPr="00683DC8">
          <w:rPr>
            <w:rStyle w:val="Hyperlink"/>
          </w:rPr>
          <w:t>Prevent and Channel</w:t>
        </w:r>
      </w:hyperlink>
    </w:p>
    <w:p w14:paraId="666DF369" w14:textId="77777777" w:rsidR="00452555" w:rsidRDefault="00452555">
      <w:pPr>
        <w:pStyle w:val="BodyText"/>
        <w:spacing w:before="40"/>
        <w:ind w:left="0"/>
      </w:pPr>
    </w:p>
    <w:p w14:paraId="666DF36A" w14:textId="77777777" w:rsidR="00452555" w:rsidRDefault="00DD67E2">
      <w:pPr>
        <w:pStyle w:val="Heading5"/>
        <w:jc w:val="both"/>
      </w:pPr>
      <w:r>
        <w:t>Private</w:t>
      </w:r>
      <w:r>
        <w:rPr>
          <w:spacing w:val="-6"/>
        </w:rPr>
        <w:t xml:space="preserve"> </w:t>
      </w:r>
      <w:r>
        <w:rPr>
          <w:spacing w:val="-2"/>
        </w:rPr>
        <w:t>Fostering</w:t>
      </w:r>
    </w:p>
    <w:p w14:paraId="666DF36B" w14:textId="77777777" w:rsidR="00452555" w:rsidRDefault="00DD67E2">
      <w:pPr>
        <w:pStyle w:val="BodyText"/>
        <w:ind w:right="288"/>
        <w:jc w:val="both"/>
      </w:pPr>
      <w: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(*Close family relative is defined as a ‘grandparent, brother, sister, uncle or aunt’ and includes half-siblings and step-parents; it does NOT include great- aunts or uncles, great grandparents or cousins.)</w:t>
      </w:r>
    </w:p>
    <w:p w14:paraId="666DF36C" w14:textId="101C65AE" w:rsidR="00452555" w:rsidRDefault="00DD67E2">
      <w:pPr>
        <w:pStyle w:val="BodyText"/>
        <w:spacing w:before="1"/>
        <w:jc w:val="both"/>
        <w:rPr>
          <w:spacing w:val="-2"/>
        </w:rPr>
      </w:pPr>
      <w:r>
        <w:t>The</w:t>
      </w:r>
      <w:r>
        <w:rPr>
          <w:spacing w:val="-5"/>
        </w:rPr>
        <w:t xml:space="preserve"> </w:t>
      </w:r>
      <w:r>
        <w:t>school</w:t>
      </w:r>
      <w:r>
        <w:rPr>
          <w:spacing w:val="-5"/>
        </w:rPr>
        <w:t xml:space="preserve"> </w:t>
      </w:r>
      <w:r>
        <w:t>will</w:t>
      </w:r>
      <w:r>
        <w:rPr>
          <w:spacing w:val="-3"/>
        </w:rPr>
        <w:t xml:space="preserve"> </w:t>
      </w:r>
      <w:r>
        <w:t>follow</w:t>
      </w:r>
      <w:r>
        <w:rPr>
          <w:spacing w:val="-3"/>
        </w:rPr>
        <w:t xml:space="preserve"> </w:t>
      </w:r>
      <w:r>
        <w:t>the</w:t>
      </w:r>
      <w:r>
        <w:rPr>
          <w:spacing w:val="-2"/>
        </w:rPr>
        <w:t xml:space="preserve"> </w:t>
      </w:r>
      <w:r>
        <w:t>legal</w:t>
      </w:r>
      <w:r>
        <w:rPr>
          <w:spacing w:val="-4"/>
        </w:rPr>
        <w:t xml:space="preserve"> </w:t>
      </w:r>
      <w:r>
        <w:t>requirements</w:t>
      </w:r>
      <w:r>
        <w:rPr>
          <w:spacing w:val="-4"/>
        </w:rPr>
        <w:t xml:space="preserve"> </w:t>
      </w:r>
      <w:r>
        <w:t>of</w:t>
      </w:r>
      <w:r>
        <w:rPr>
          <w:spacing w:val="-5"/>
        </w:rPr>
        <w:t xml:space="preserve"> </w:t>
      </w:r>
      <w:r>
        <w:t>reporting</w:t>
      </w:r>
      <w:r>
        <w:rPr>
          <w:spacing w:val="-3"/>
        </w:rPr>
        <w:t xml:space="preserve"> </w:t>
      </w:r>
      <w:r>
        <w:t>to</w:t>
      </w:r>
      <w:r>
        <w:rPr>
          <w:spacing w:val="-3"/>
        </w:rPr>
        <w:t xml:space="preserve"> </w:t>
      </w:r>
      <w:r>
        <w:t>the</w:t>
      </w:r>
      <w:r>
        <w:rPr>
          <w:spacing w:val="-4"/>
        </w:rPr>
        <w:t xml:space="preserve"> </w:t>
      </w:r>
      <w:r>
        <w:t>Local</w:t>
      </w:r>
      <w:r>
        <w:rPr>
          <w:spacing w:val="-3"/>
        </w:rPr>
        <w:t xml:space="preserve"> </w:t>
      </w:r>
      <w:r>
        <w:t>Authority</w:t>
      </w:r>
      <w:r w:rsidR="0091564D">
        <w:rPr>
          <w:spacing w:val="-5"/>
        </w:rPr>
        <w:t xml:space="preserve">. </w:t>
      </w:r>
    </w:p>
    <w:p w14:paraId="09520E34" w14:textId="77777777" w:rsidR="0091564D" w:rsidRDefault="0091564D">
      <w:pPr>
        <w:pStyle w:val="BodyText"/>
        <w:spacing w:before="1"/>
        <w:jc w:val="both"/>
      </w:pPr>
    </w:p>
    <w:p w14:paraId="26BD3C01" w14:textId="77777777" w:rsidR="00D7564C" w:rsidRDefault="00CE3600" w:rsidP="00D7564C">
      <w:pPr>
        <w:pStyle w:val="BodyText"/>
        <w:jc w:val="both"/>
        <w:rPr>
          <w:rStyle w:val="Hyperlink"/>
        </w:rPr>
      </w:pPr>
      <w:hyperlink r:id="rId84" w:history="1">
        <w:r w:rsidR="00683DC8" w:rsidRPr="00683DC8">
          <w:rPr>
            <w:rStyle w:val="Hyperlink"/>
          </w:rPr>
          <w:t>Private fostering</w:t>
        </w:r>
      </w:hyperlink>
    </w:p>
    <w:p w14:paraId="3CFEE2FB" w14:textId="77777777" w:rsidR="00D7564C" w:rsidRDefault="00D7564C" w:rsidP="00D7564C">
      <w:pPr>
        <w:pStyle w:val="BodyText"/>
        <w:jc w:val="both"/>
        <w:rPr>
          <w:rStyle w:val="Hyperlink"/>
        </w:rPr>
      </w:pPr>
    </w:p>
    <w:p w14:paraId="666DF36F" w14:textId="44B3B3A0" w:rsidR="00452555" w:rsidRPr="00D7564C" w:rsidRDefault="00DD67E2" w:rsidP="00D7564C">
      <w:pPr>
        <w:pStyle w:val="BodyText"/>
        <w:jc w:val="both"/>
        <w:rPr>
          <w:b/>
          <w:bCs/>
        </w:rPr>
      </w:pPr>
      <w:r w:rsidRPr="00D7564C">
        <w:rPr>
          <w:b/>
          <w:bCs/>
          <w:spacing w:val="-2"/>
        </w:rPr>
        <w:t>Homelessness</w:t>
      </w:r>
    </w:p>
    <w:p w14:paraId="666DF370" w14:textId="6C907027" w:rsidR="00452555" w:rsidRDefault="001B0522">
      <w:pPr>
        <w:pStyle w:val="BodyText"/>
        <w:spacing w:before="1"/>
        <w:ind w:right="4455"/>
      </w:pPr>
      <w:r>
        <w:t>Barnsley</w:t>
      </w:r>
      <w:r>
        <w:rPr>
          <w:spacing w:val="-4"/>
        </w:rPr>
        <w:t xml:space="preserve"> </w:t>
      </w:r>
      <w:r>
        <w:t>procedures</w:t>
      </w:r>
      <w:r>
        <w:rPr>
          <w:spacing w:val="-3"/>
        </w:rPr>
        <w:t xml:space="preserve"> </w:t>
      </w:r>
      <w:r>
        <w:t>and</w:t>
      </w:r>
      <w:r>
        <w:rPr>
          <w:spacing w:val="-6"/>
        </w:rPr>
        <w:t xml:space="preserve"> </w:t>
      </w:r>
      <w:r>
        <w:t>support,</w:t>
      </w:r>
      <w:r>
        <w:rPr>
          <w:spacing w:val="-2"/>
        </w:rPr>
        <w:t xml:space="preserve"> </w:t>
      </w:r>
      <w:r>
        <w:t>including</w:t>
      </w:r>
      <w:r>
        <w:rPr>
          <w:spacing w:val="-4"/>
        </w:rPr>
        <w:t xml:space="preserve"> </w:t>
      </w:r>
      <w:proofErr w:type="gramStart"/>
      <w:r>
        <w:t>16</w:t>
      </w:r>
      <w:r>
        <w:rPr>
          <w:spacing w:val="-3"/>
        </w:rPr>
        <w:t xml:space="preserve"> </w:t>
      </w:r>
      <w:r>
        <w:t>and</w:t>
      </w:r>
      <w:r>
        <w:rPr>
          <w:spacing w:val="-7"/>
        </w:rPr>
        <w:t xml:space="preserve"> </w:t>
      </w:r>
      <w:r>
        <w:t>17</w:t>
      </w:r>
      <w:r>
        <w:rPr>
          <w:spacing w:val="-3"/>
        </w:rPr>
        <w:t xml:space="preserve"> </w:t>
      </w:r>
      <w:r>
        <w:t>year</w:t>
      </w:r>
      <w:r>
        <w:rPr>
          <w:spacing w:val="-5"/>
        </w:rPr>
        <w:t xml:space="preserve"> </w:t>
      </w:r>
      <w:proofErr w:type="spellStart"/>
      <w:r>
        <w:t>olds</w:t>
      </w:r>
      <w:proofErr w:type="spellEnd"/>
      <w:proofErr w:type="gramEnd"/>
      <w:r>
        <w:t xml:space="preserve">: </w:t>
      </w:r>
      <w:hyperlink r:id="rId85" w:history="1">
        <w:r w:rsidR="00E6002C" w:rsidRPr="00E6002C">
          <w:rPr>
            <w:rStyle w:val="Hyperlink"/>
          </w:rPr>
          <w:t>Homeless and housing advice</w:t>
        </w:r>
      </w:hyperlink>
    </w:p>
    <w:p w14:paraId="666DF371" w14:textId="77777777" w:rsidR="00452555" w:rsidRDefault="00452555">
      <w:pPr>
        <w:pStyle w:val="BodyText"/>
        <w:ind w:left="0"/>
      </w:pPr>
    </w:p>
    <w:p w14:paraId="666DF372" w14:textId="77777777" w:rsidR="00452555" w:rsidRDefault="00452555">
      <w:pPr>
        <w:pStyle w:val="BodyText"/>
        <w:spacing w:before="49"/>
        <w:ind w:left="0"/>
      </w:pPr>
    </w:p>
    <w:p w14:paraId="666DF373" w14:textId="77777777" w:rsidR="00452555" w:rsidRDefault="00DD67E2">
      <w:pPr>
        <w:pStyle w:val="Heading5"/>
      </w:pPr>
      <w:r>
        <w:t>Drug</w:t>
      </w:r>
      <w:r>
        <w:rPr>
          <w:spacing w:val="-2"/>
        </w:rPr>
        <w:t xml:space="preserve"> </w:t>
      </w:r>
      <w:r>
        <w:rPr>
          <w:spacing w:val="-5"/>
        </w:rPr>
        <w:t>Use</w:t>
      </w:r>
    </w:p>
    <w:p w14:paraId="666DF374" w14:textId="77777777" w:rsidR="00452555" w:rsidRDefault="00DD67E2">
      <w:pPr>
        <w:pStyle w:val="BodyText"/>
      </w:pPr>
      <w:r>
        <w:t>Local</w:t>
      </w:r>
      <w:r>
        <w:rPr>
          <w:spacing w:val="-7"/>
        </w:rPr>
        <w:t xml:space="preserve"> </w:t>
      </w:r>
      <w:r>
        <w:t>service</w:t>
      </w:r>
      <w:r>
        <w:rPr>
          <w:spacing w:val="-5"/>
        </w:rPr>
        <w:t xml:space="preserve"> </w:t>
      </w:r>
      <w:r>
        <w:t>–</w:t>
      </w:r>
      <w:r>
        <w:rPr>
          <w:spacing w:val="-5"/>
        </w:rPr>
        <w:t xml:space="preserve"> </w:t>
      </w:r>
      <w:r>
        <w:t>Turning</w:t>
      </w:r>
      <w:r>
        <w:rPr>
          <w:spacing w:val="-5"/>
        </w:rPr>
        <w:t xml:space="preserve"> </w:t>
      </w:r>
      <w:r>
        <w:t>Point</w:t>
      </w:r>
      <w:r>
        <w:rPr>
          <w:spacing w:val="-4"/>
        </w:rPr>
        <w:t xml:space="preserve"> </w:t>
      </w:r>
      <w:r>
        <w:t>Inspiring</w:t>
      </w:r>
      <w:r>
        <w:rPr>
          <w:spacing w:val="-4"/>
        </w:rPr>
        <w:t xml:space="preserve"> </w:t>
      </w:r>
      <w:r>
        <w:rPr>
          <w:spacing w:val="-2"/>
        </w:rPr>
        <w:t>Recovery</w:t>
      </w:r>
    </w:p>
    <w:p w14:paraId="666DF375" w14:textId="77777777" w:rsidR="00452555" w:rsidRDefault="00CE3600">
      <w:pPr>
        <w:pStyle w:val="BodyText"/>
        <w:spacing w:before="41"/>
      </w:pPr>
      <w:hyperlink r:id="rId86">
        <w:r w:rsidR="00DD67E2">
          <w:rPr>
            <w:color w:val="0000FF"/>
            <w:u w:val="single" w:color="0000FF"/>
          </w:rPr>
          <w:t>Turning</w:t>
        </w:r>
        <w:r w:rsidR="00DD67E2">
          <w:rPr>
            <w:color w:val="0000FF"/>
            <w:spacing w:val="-7"/>
            <w:u w:val="single" w:color="0000FF"/>
          </w:rPr>
          <w:t xml:space="preserve"> </w:t>
        </w:r>
        <w:r w:rsidR="00DD67E2">
          <w:rPr>
            <w:color w:val="0000FF"/>
            <w:u w:val="single" w:color="0000FF"/>
          </w:rPr>
          <w:t>Point</w:t>
        </w:r>
        <w:r w:rsidR="00DD67E2">
          <w:rPr>
            <w:color w:val="0000FF"/>
            <w:spacing w:val="-7"/>
            <w:u w:val="single" w:color="0000FF"/>
          </w:rPr>
          <w:t xml:space="preserve"> </w:t>
        </w:r>
        <w:r w:rsidR="00DD67E2">
          <w:rPr>
            <w:color w:val="0000FF"/>
            <w:u w:val="single" w:color="0000FF"/>
          </w:rPr>
          <w:t>|</w:t>
        </w:r>
        <w:r w:rsidR="00DD67E2">
          <w:rPr>
            <w:color w:val="0000FF"/>
            <w:spacing w:val="-5"/>
            <w:u w:val="single" w:color="0000FF"/>
          </w:rPr>
          <w:t xml:space="preserve"> </w:t>
        </w:r>
        <w:r w:rsidR="00DD67E2">
          <w:rPr>
            <w:color w:val="0000FF"/>
            <w:u w:val="single" w:color="0000FF"/>
          </w:rPr>
          <w:t>Health</w:t>
        </w:r>
        <w:r w:rsidR="00DD67E2">
          <w:rPr>
            <w:color w:val="0000FF"/>
            <w:spacing w:val="-8"/>
            <w:u w:val="single" w:color="0000FF"/>
          </w:rPr>
          <w:t xml:space="preserve"> </w:t>
        </w:r>
        <w:r w:rsidR="00DD67E2">
          <w:rPr>
            <w:color w:val="0000FF"/>
            <w:u w:val="single" w:color="0000FF"/>
          </w:rPr>
          <w:t>&amp;</w:t>
        </w:r>
        <w:r w:rsidR="00DD67E2">
          <w:rPr>
            <w:color w:val="0000FF"/>
            <w:spacing w:val="-7"/>
            <w:u w:val="single" w:color="0000FF"/>
          </w:rPr>
          <w:t xml:space="preserve"> </w:t>
        </w:r>
        <w:r w:rsidR="00DD67E2">
          <w:rPr>
            <w:color w:val="0000FF"/>
            <w:u w:val="single" w:color="0000FF"/>
          </w:rPr>
          <w:t>Wellbeing</w:t>
        </w:r>
        <w:r w:rsidR="00DD67E2">
          <w:rPr>
            <w:color w:val="0000FF"/>
            <w:spacing w:val="-6"/>
            <w:u w:val="single" w:color="0000FF"/>
          </w:rPr>
          <w:t xml:space="preserve"> </w:t>
        </w:r>
        <w:r w:rsidR="00DD67E2">
          <w:rPr>
            <w:color w:val="0000FF"/>
            <w:u w:val="single" w:color="0000FF"/>
          </w:rPr>
          <w:t>(turning-</w:t>
        </w:r>
        <w:r w:rsidR="00DD67E2">
          <w:rPr>
            <w:color w:val="0000FF"/>
            <w:spacing w:val="-2"/>
            <w:u w:val="single" w:color="0000FF"/>
          </w:rPr>
          <w:t>point.co.uk)</w:t>
        </w:r>
      </w:hyperlink>
    </w:p>
    <w:p w14:paraId="666DF376" w14:textId="77777777" w:rsidR="00452555" w:rsidRDefault="00DD67E2">
      <w:pPr>
        <w:pStyle w:val="BodyText"/>
        <w:spacing w:before="241"/>
      </w:pPr>
      <w:r>
        <w:t>National</w:t>
      </w:r>
      <w:r>
        <w:rPr>
          <w:spacing w:val="-6"/>
        </w:rPr>
        <w:t xml:space="preserve"> </w:t>
      </w:r>
      <w:r>
        <w:t>Drug</w:t>
      </w:r>
      <w:r>
        <w:rPr>
          <w:spacing w:val="-3"/>
        </w:rPr>
        <w:t xml:space="preserve"> </w:t>
      </w:r>
      <w:r>
        <w:rPr>
          <w:spacing w:val="-2"/>
        </w:rPr>
        <w:t>website</w:t>
      </w:r>
    </w:p>
    <w:p w14:paraId="666DF377" w14:textId="77777777" w:rsidR="00452555" w:rsidRDefault="00CE3600">
      <w:pPr>
        <w:pStyle w:val="BodyText"/>
        <w:spacing w:before="237"/>
      </w:pPr>
      <w:hyperlink r:id="rId87">
        <w:r w:rsidR="00DD67E2">
          <w:rPr>
            <w:color w:val="0000FF"/>
            <w:u w:val="single" w:color="0000FF"/>
          </w:rPr>
          <w:t>Honest</w:t>
        </w:r>
        <w:r w:rsidR="00DD67E2">
          <w:rPr>
            <w:color w:val="0000FF"/>
            <w:spacing w:val="-4"/>
            <w:u w:val="single" w:color="0000FF"/>
          </w:rPr>
          <w:t xml:space="preserve"> </w:t>
        </w:r>
        <w:r w:rsidR="00DD67E2">
          <w:rPr>
            <w:color w:val="0000FF"/>
            <w:u w:val="single" w:color="0000FF"/>
          </w:rPr>
          <w:t>information</w:t>
        </w:r>
        <w:r w:rsidR="00DD67E2">
          <w:rPr>
            <w:color w:val="0000FF"/>
            <w:spacing w:val="-5"/>
            <w:u w:val="single" w:color="0000FF"/>
          </w:rPr>
          <w:t xml:space="preserve"> </w:t>
        </w:r>
        <w:r w:rsidR="00DD67E2">
          <w:rPr>
            <w:color w:val="0000FF"/>
            <w:u w:val="single" w:color="0000FF"/>
          </w:rPr>
          <w:t>about</w:t>
        </w:r>
        <w:r w:rsidR="00DD67E2">
          <w:rPr>
            <w:color w:val="0000FF"/>
            <w:spacing w:val="-6"/>
            <w:u w:val="single" w:color="0000FF"/>
          </w:rPr>
          <w:t xml:space="preserve"> </w:t>
        </w:r>
        <w:r w:rsidR="00DD67E2">
          <w:rPr>
            <w:color w:val="0000FF"/>
            <w:u w:val="single" w:color="0000FF"/>
          </w:rPr>
          <w:t>drugs</w:t>
        </w:r>
        <w:r w:rsidR="00DD67E2">
          <w:rPr>
            <w:color w:val="0000FF"/>
            <w:spacing w:val="-4"/>
            <w:u w:val="single" w:color="0000FF"/>
          </w:rPr>
          <w:t xml:space="preserve"> </w:t>
        </w:r>
        <w:r w:rsidR="00DD67E2">
          <w:rPr>
            <w:color w:val="0000FF"/>
            <w:u w:val="single" w:color="0000FF"/>
          </w:rPr>
          <w:t>|</w:t>
        </w:r>
        <w:r w:rsidR="00DD67E2">
          <w:rPr>
            <w:color w:val="0000FF"/>
            <w:spacing w:val="-3"/>
            <w:u w:val="single" w:color="0000FF"/>
          </w:rPr>
          <w:t xml:space="preserve"> </w:t>
        </w:r>
        <w:r w:rsidR="00DD67E2">
          <w:rPr>
            <w:color w:val="0000FF"/>
            <w:u w:val="single" w:color="0000FF"/>
          </w:rPr>
          <w:t>FRANK</w:t>
        </w:r>
        <w:r w:rsidR="00DD67E2">
          <w:rPr>
            <w:color w:val="0000FF"/>
            <w:spacing w:val="-2"/>
            <w:u w:val="single" w:color="0000FF"/>
          </w:rPr>
          <w:t xml:space="preserve"> (talktofrank.com)</w:t>
        </w:r>
      </w:hyperlink>
    </w:p>
    <w:p w14:paraId="666DF378" w14:textId="77777777" w:rsidR="00452555" w:rsidRDefault="00452555">
      <w:pPr>
        <w:pStyle w:val="BodyText"/>
        <w:ind w:left="0"/>
      </w:pPr>
    </w:p>
    <w:p w14:paraId="666DF379" w14:textId="77777777" w:rsidR="00452555" w:rsidRDefault="00452555">
      <w:pPr>
        <w:pStyle w:val="BodyText"/>
        <w:spacing w:before="1"/>
        <w:ind w:left="0"/>
      </w:pPr>
    </w:p>
    <w:p w14:paraId="666DF37A" w14:textId="77777777" w:rsidR="00452555" w:rsidRDefault="00DD67E2">
      <w:pPr>
        <w:pStyle w:val="Heading5"/>
      </w:pPr>
      <w:r>
        <w:t>Dealing</w:t>
      </w:r>
      <w:r>
        <w:rPr>
          <w:spacing w:val="-8"/>
        </w:rPr>
        <w:t xml:space="preserve"> </w:t>
      </w:r>
      <w:r>
        <w:t>with</w:t>
      </w:r>
      <w:r>
        <w:rPr>
          <w:spacing w:val="-5"/>
        </w:rPr>
        <w:t xml:space="preserve"> </w:t>
      </w:r>
      <w:r>
        <w:t>issues</w:t>
      </w:r>
      <w:r>
        <w:rPr>
          <w:spacing w:val="-6"/>
        </w:rPr>
        <w:t xml:space="preserve"> </w:t>
      </w:r>
      <w:r>
        <w:t>relating</w:t>
      </w:r>
      <w:r>
        <w:rPr>
          <w:spacing w:val="-4"/>
        </w:rPr>
        <w:t xml:space="preserve"> </w:t>
      </w:r>
      <w:r>
        <w:t>to</w:t>
      </w:r>
      <w:r>
        <w:rPr>
          <w:spacing w:val="-5"/>
        </w:rPr>
        <w:t xml:space="preserve"> </w:t>
      </w:r>
      <w:r>
        <w:t>Parental</w:t>
      </w:r>
      <w:r>
        <w:rPr>
          <w:spacing w:val="-6"/>
        </w:rPr>
        <w:t xml:space="preserve"> </w:t>
      </w:r>
      <w:r>
        <w:t>Responsibility</w:t>
      </w:r>
      <w:r>
        <w:rPr>
          <w:spacing w:val="-3"/>
        </w:rPr>
        <w:t xml:space="preserve"> </w:t>
      </w:r>
      <w:r>
        <w:t>–</w:t>
      </w:r>
      <w:r>
        <w:rPr>
          <w:spacing w:val="-5"/>
        </w:rPr>
        <w:t xml:space="preserve"> </w:t>
      </w:r>
      <w:r>
        <w:t>Dispute</w:t>
      </w:r>
      <w:r>
        <w:rPr>
          <w:spacing w:val="-4"/>
        </w:rPr>
        <w:t xml:space="preserve"> </w:t>
      </w:r>
      <w:r>
        <w:rPr>
          <w:spacing w:val="-2"/>
        </w:rPr>
        <w:t>Resolution</w:t>
      </w:r>
    </w:p>
    <w:p w14:paraId="666DF37B" w14:textId="77777777" w:rsidR="00452555" w:rsidRDefault="00CE3600">
      <w:pPr>
        <w:pStyle w:val="BodyText"/>
      </w:pPr>
      <w:hyperlink r:id="rId88">
        <w:r w:rsidR="00DD67E2">
          <w:rPr>
            <w:color w:val="0000FF"/>
            <w:u w:val="single" w:color="0000FF"/>
          </w:rPr>
          <w:t>Parental</w:t>
        </w:r>
        <w:r w:rsidR="00DD67E2">
          <w:rPr>
            <w:color w:val="0000FF"/>
            <w:spacing w:val="-10"/>
            <w:u w:val="single" w:color="0000FF"/>
          </w:rPr>
          <w:t xml:space="preserve"> </w:t>
        </w:r>
        <w:r w:rsidR="00DD67E2">
          <w:rPr>
            <w:color w:val="0000FF"/>
            <w:u w:val="single" w:color="0000FF"/>
          </w:rPr>
          <w:t>responsibility:</w:t>
        </w:r>
        <w:r w:rsidR="00DD67E2">
          <w:rPr>
            <w:color w:val="0000FF"/>
            <w:spacing w:val="-4"/>
            <w:u w:val="single" w:color="0000FF"/>
          </w:rPr>
          <w:t xml:space="preserve"> </w:t>
        </w:r>
        <w:r w:rsidR="00DD67E2">
          <w:rPr>
            <w:color w:val="0000FF"/>
            <w:u w:val="single" w:color="0000FF"/>
          </w:rPr>
          <w:t>guide</w:t>
        </w:r>
        <w:r w:rsidR="00DD67E2">
          <w:rPr>
            <w:color w:val="0000FF"/>
            <w:spacing w:val="-5"/>
            <w:u w:val="single" w:color="0000FF"/>
          </w:rPr>
          <w:t xml:space="preserve"> </w:t>
        </w:r>
        <w:r w:rsidR="00DD67E2">
          <w:rPr>
            <w:color w:val="0000FF"/>
            <w:u w:val="single" w:color="0000FF"/>
          </w:rPr>
          <w:t>for</w:t>
        </w:r>
        <w:r w:rsidR="00DD67E2">
          <w:rPr>
            <w:color w:val="0000FF"/>
            <w:spacing w:val="-6"/>
            <w:u w:val="single" w:color="0000FF"/>
          </w:rPr>
          <w:t xml:space="preserve"> </w:t>
        </w:r>
        <w:r w:rsidR="00DD67E2">
          <w:rPr>
            <w:color w:val="0000FF"/>
            <w:u w:val="single" w:color="0000FF"/>
          </w:rPr>
          <w:t>schools</w:t>
        </w:r>
        <w:r w:rsidR="00DD67E2">
          <w:rPr>
            <w:color w:val="0000FF"/>
            <w:spacing w:val="-5"/>
            <w:u w:val="single" w:color="0000FF"/>
          </w:rPr>
          <w:t xml:space="preserve"> </w:t>
        </w:r>
        <w:r w:rsidR="00DD67E2">
          <w:rPr>
            <w:color w:val="0000FF"/>
            <w:u w:val="single" w:color="0000FF"/>
          </w:rPr>
          <w:t>and</w:t>
        </w:r>
        <w:r w:rsidR="00DD67E2">
          <w:rPr>
            <w:color w:val="0000FF"/>
            <w:spacing w:val="-5"/>
            <w:u w:val="single" w:color="0000FF"/>
          </w:rPr>
          <w:t xml:space="preserve"> </w:t>
        </w:r>
        <w:r w:rsidR="00DD67E2">
          <w:rPr>
            <w:color w:val="0000FF"/>
            <w:u w:val="single" w:color="0000FF"/>
          </w:rPr>
          <w:t>local</w:t>
        </w:r>
        <w:r w:rsidR="00DD67E2">
          <w:rPr>
            <w:color w:val="0000FF"/>
            <w:spacing w:val="-7"/>
            <w:u w:val="single" w:color="0000FF"/>
          </w:rPr>
          <w:t xml:space="preserve"> </w:t>
        </w:r>
        <w:r w:rsidR="00DD67E2">
          <w:rPr>
            <w:color w:val="0000FF"/>
            <w:u w:val="single" w:color="0000FF"/>
          </w:rPr>
          <w:t>authorities</w:t>
        </w:r>
        <w:r w:rsidR="00DD67E2">
          <w:rPr>
            <w:color w:val="0000FF"/>
            <w:spacing w:val="-6"/>
            <w:u w:val="single" w:color="0000FF"/>
          </w:rPr>
          <w:t xml:space="preserve"> </w:t>
        </w:r>
        <w:r w:rsidR="00DD67E2">
          <w:rPr>
            <w:color w:val="0000FF"/>
            <w:u w:val="single" w:color="0000FF"/>
          </w:rPr>
          <w:t>-</w:t>
        </w:r>
        <w:r w:rsidR="00DD67E2">
          <w:rPr>
            <w:color w:val="0000FF"/>
            <w:spacing w:val="-5"/>
            <w:u w:val="single" w:color="0000FF"/>
          </w:rPr>
          <w:t xml:space="preserve"> </w:t>
        </w:r>
        <w:r w:rsidR="00DD67E2">
          <w:rPr>
            <w:color w:val="0000FF"/>
            <w:u w:val="single" w:color="0000FF"/>
          </w:rPr>
          <w:t>GOV.UK</w:t>
        </w:r>
        <w:r w:rsidR="00DD67E2">
          <w:rPr>
            <w:color w:val="0000FF"/>
            <w:spacing w:val="-4"/>
            <w:u w:val="single" w:color="0000FF"/>
          </w:rPr>
          <w:t xml:space="preserve"> </w:t>
        </w:r>
        <w:r w:rsidR="00DD67E2">
          <w:rPr>
            <w:color w:val="0000FF"/>
            <w:spacing w:val="-2"/>
            <w:u w:val="single" w:color="0000FF"/>
          </w:rPr>
          <w:t>(www.gov.uk)</w:t>
        </w:r>
      </w:hyperlink>
    </w:p>
    <w:p w14:paraId="666DF37C" w14:textId="77777777" w:rsidR="00452555" w:rsidRDefault="00CE3600">
      <w:pPr>
        <w:pStyle w:val="BodyText"/>
        <w:spacing w:before="241"/>
      </w:pPr>
      <w:hyperlink r:id="rId89">
        <w:r w:rsidR="00DD67E2">
          <w:rPr>
            <w:color w:val="0000FF"/>
            <w:u w:val="single" w:color="0000FF"/>
          </w:rPr>
          <w:t>Get</w:t>
        </w:r>
        <w:r w:rsidR="00DD67E2">
          <w:rPr>
            <w:color w:val="0000FF"/>
            <w:spacing w:val="-6"/>
            <w:u w:val="single" w:color="0000FF"/>
          </w:rPr>
          <w:t xml:space="preserve"> </w:t>
        </w:r>
        <w:r w:rsidR="00DD67E2">
          <w:rPr>
            <w:color w:val="0000FF"/>
            <w:u w:val="single" w:color="0000FF"/>
          </w:rPr>
          <w:t>help</w:t>
        </w:r>
        <w:r w:rsidR="00DD67E2">
          <w:rPr>
            <w:color w:val="0000FF"/>
            <w:spacing w:val="-6"/>
            <w:u w:val="single" w:color="0000FF"/>
          </w:rPr>
          <w:t xml:space="preserve"> </w:t>
        </w:r>
        <w:r w:rsidR="00DD67E2">
          <w:rPr>
            <w:color w:val="0000FF"/>
            <w:u w:val="single" w:color="0000FF"/>
          </w:rPr>
          <w:t>with</w:t>
        </w:r>
        <w:r w:rsidR="00DD67E2">
          <w:rPr>
            <w:color w:val="0000FF"/>
            <w:spacing w:val="-4"/>
            <w:u w:val="single" w:color="0000FF"/>
          </w:rPr>
          <w:t xml:space="preserve"> </w:t>
        </w:r>
        <w:r w:rsidR="00DD67E2">
          <w:rPr>
            <w:color w:val="0000FF"/>
            <w:u w:val="single" w:color="0000FF"/>
          </w:rPr>
          <w:t>child</w:t>
        </w:r>
        <w:r w:rsidR="00DD67E2">
          <w:rPr>
            <w:color w:val="0000FF"/>
            <w:spacing w:val="-4"/>
            <w:u w:val="single" w:color="0000FF"/>
          </w:rPr>
          <w:t xml:space="preserve"> </w:t>
        </w:r>
        <w:r w:rsidR="00DD67E2">
          <w:rPr>
            <w:color w:val="0000FF"/>
            <w:u w:val="single" w:color="0000FF"/>
          </w:rPr>
          <w:t>arrangements</w:t>
        </w:r>
        <w:r w:rsidR="00DD67E2">
          <w:rPr>
            <w:color w:val="0000FF"/>
            <w:spacing w:val="-4"/>
            <w:u w:val="single" w:color="0000FF"/>
          </w:rPr>
          <w:t xml:space="preserve"> </w:t>
        </w:r>
        <w:r w:rsidR="00DD67E2">
          <w:rPr>
            <w:color w:val="0000FF"/>
            <w:u w:val="single" w:color="0000FF"/>
          </w:rPr>
          <w:t>-</w:t>
        </w:r>
        <w:r w:rsidR="00DD67E2">
          <w:rPr>
            <w:color w:val="0000FF"/>
            <w:spacing w:val="-3"/>
            <w:u w:val="single" w:color="0000FF"/>
          </w:rPr>
          <w:t xml:space="preserve"> </w:t>
        </w:r>
        <w:r w:rsidR="00DD67E2">
          <w:rPr>
            <w:color w:val="0000FF"/>
            <w:u w:val="single" w:color="0000FF"/>
          </w:rPr>
          <w:t>Get</w:t>
        </w:r>
        <w:r w:rsidR="00DD67E2">
          <w:rPr>
            <w:color w:val="0000FF"/>
            <w:spacing w:val="-4"/>
            <w:u w:val="single" w:color="0000FF"/>
          </w:rPr>
          <w:t xml:space="preserve"> </w:t>
        </w:r>
        <w:r w:rsidR="00DD67E2">
          <w:rPr>
            <w:color w:val="0000FF"/>
            <w:u w:val="single" w:color="0000FF"/>
          </w:rPr>
          <w:t>help</w:t>
        </w:r>
        <w:r w:rsidR="00DD67E2">
          <w:rPr>
            <w:color w:val="0000FF"/>
            <w:spacing w:val="-6"/>
            <w:u w:val="single" w:color="0000FF"/>
          </w:rPr>
          <w:t xml:space="preserve"> </w:t>
        </w:r>
        <w:r w:rsidR="00DD67E2">
          <w:rPr>
            <w:color w:val="0000FF"/>
            <w:u w:val="single" w:color="0000FF"/>
          </w:rPr>
          <w:t>with</w:t>
        </w:r>
        <w:r w:rsidR="00DD67E2">
          <w:rPr>
            <w:color w:val="0000FF"/>
            <w:spacing w:val="-4"/>
            <w:u w:val="single" w:color="0000FF"/>
          </w:rPr>
          <w:t xml:space="preserve"> </w:t>
        </w:r>
        <w:r w:rsidR="00DD67E2">
          <w:rPr>
            <w:color w:val="0000FF"/>
            <w:u w:val="single" w:color="0000FF"/>
          </w:rPr>
          <w:t>child</w:t>
        </w:r>
        <w:r w:rsidR="00DD67E2">
          <w:rPr>
            <w:color w:val="0000FF"/>
            <w:spacing w:val="-7"/>
            <w:u w:val="single" w:color="0000FF"/>
          </w:rPr>
          <w:t xml:space="preserve"> </w:t>
        </w:r>
        <w:r w:rsidR="00DD67E2">
          <w:rPr>
            <w:color w:val="0000FF"/>
            <w:u w:val="single" w:color="0000FF"/>
          </w:rPr>
          <w:t>arrangements</w:t>
        </w:r>
        <w:r w:rsidR="00DD67E2">
          <w:rPr>
            <w:color w:val="0000FF"/>
            <w:spacing w:val="-5"/>
            <w:u w:val="single" w:color="0000FF"/>
          </w:rPr>
          <w:t xml:space="preserve"> </w:t>
        </w:r>
        <w:r w:rsidR="00DD67E2">
          <w:rPr>
            <w:color w:val="0000FF"/>
            <w:spacing w:val="-2"/>
            <w:u w:val="single" w:color="0000FF"/>
          </w:rPr>
          <w:t>(justice.gov.uk)</w:t>
        </w:r>
      </w:hyperlink>
    </w:p>
    <w:p w14:paraId="666DF37D" w14:textId="77777777" w:rsidR="00452555" w:rsidRDefault="00452555">
      <w:pPr>
        <w:pStyle w:val="BodyText"/>
        <w:ind w:left="0"/>
      </w:pPr>
    </w:p>
    <w:p w14:paraId="666DF37E" w14:textId="77777777" w:rsidR="00452555" w:rsidRDefault="00452555">
      <w:pPr>
        <w:pStyle w:val="BodyText"/>
        <w:spacing w:before="212"/>
        <w:ind w:left="0"/>
      </w:pPr>
    </w:p>
    <w:p w14:paraId="666DF37F" w14:textId="77777777" w:rsidR="00452555" w:rsidRDefault="00DD67E2">
      <w:pPr>
        <w:pStyle w:val="Heading5"/>
        <w:jc w:val="both"/>
      </w:pPr>
      <w:r>
        <w:t>Perplexing</w:t>
      </w:r>
      <w:r>
        <w:rPr>
          <w:spacing w:val="-8"/>
        </w:rPr>
        <w:t xml:space="preserve"> </w:t>
      </w:r>
      <w:r>
        <w:t>Presentations</w:t>
      </w:r>
      <w:r>
        <w:rPr>
          <w:spacing w:val="-7"/>
        </w:rPr>
        <w:t xml:space="preserve"> </w:t>
      </w:r>
      <w:r>
        <w:t>and</w:t>
      </w:r>
      <w:r>
        <w:rPr>
          <w:spacing w:val="-7"/>
        </w:rPr>
        <w:t xml:space="preserve"> </w:t>
      </w:r>
      <w:r>
        <w:t>Fabricated</w:t>
      </w:r>
      <w:r>
        <w:rPr>
          <w:spacing w:val="-7"/>
        </w:rPr>
        <w:t xml:space="preserve"> </w:t>
      </w:r>
      <w:r>
        <w:rPr>
          <w:spacing w:val="-2"/>
        </w:rPr>
        <w:t>Illness</w:t>
      </w:r>
    </w:p>
    <w:p w14:paraId="666DF380" w14:textId="77777777" w:rsidR="00452555" w:rsidRDefault="00DD67E2">
      <w:pPr>
        <w:pStyle w:val="BodyText"/>
        <w:ind w:right="289"/>
        <w:jc w:val="both"/>
      </w:pPr>
      <w:r>
        <w:t xml:space="preserve">Fabricated or induced illness (FII) is a rare form of child abuse. It occurs when a parent or </w:t>
      </w:r>
      <w:proofErr w:type="spellStart"/>
      <w:r>
        <w:t>carer</w:t>
      </w:r>
      <w:proofErr w:type="spellEnd"/>
      <w:r>
        <w:t xml:space="preserve">, usually the child's biological mother, exaggerates or deliberately causes symptoms of illness in the child. Perplexing Presentations sits under this were we have concerns but do not have evidence the child is a risk of significant harm. In all these cases we will follow local protocols and seek advice from health colleagues. See protocol below (includes signs and </w:t>
      </w:r>
      <w:r>
        <w:rPr>
          <w:spacing w:val="-2"/>
        </w:rPr>
        <w:t>indicators):</w:t>
      </w:r>
    </w:p>
    <w:p w14:paraId="666DF381" w14:textId="77777777" w:rsidR="00452555" w:rsidRDefault="00DD67E2">
      <w:pPr>
        <w:pStyle w:val="BodyText"/>
        <w:spacing w:before="268"/>
        <w:jc w:val="both"/>
      </w:pPr>
      <w:r>
        <w:t>Local</w:t>
      </w:r>
      <w:r>
        <w:rPr>
          <w:spacing w:val="-4"/>
        </w:rPr>
        <w:t xml:space="preserve"> </w:t>
      </w:r>
      <w:r>
        <w:rPr>
          <w:spacing w:val="-2"/>
        </w:rPr>
        <w:t>procedures:</w:t>
      </w:r>
    </w:p>
    <w:p w14:paraId="666DF382" w14:textId="77777777" w:rsidR="00452555" w:rsidRDefault="00CE3600">
      <w:pPr>
        <w:pStyle w:val="BodyText"/>
      </w:pPr>
      <w:hyperlink r:id="rId90">
        <w:r w:rsidR="00DD67E2">
          <w:rPr>
            <w:color w:val="0000FF"/>
            <w:u w:val="single" w:color="0000FF"/>
          </w:rPr>
          <w:t>1.4.22</w:t>
        </w:r>
        <w:r w:rsidR="00DD67E2">
          <w:rPr>
            <w:color w:val="0000FF"/>
            <w:spacing w:val="-8"/>
            <w:u w:val="single" w:color="0000FF"/>
          </w:rPr>
          <w:t xml:space="preserve"> </w:t>
        </w:r>
        <w:r w:rsidR="00DD67E2">
          <w:rPr>
            <w:color w:val="0000FF"/>
            <w:u w:val="single" w:color="0000FF"/>
          </w:rPr>
          <w:t>Perplexing</w:t>
        </w:r>
        <w:r w:rsidR="00DD67E2">
          <w:rPr>
            <w:color w:val="0000FF"/>
            <w:spacing w:val="-5"/>
            <w:u w:val="single" w:color="0000FF"/>
          </w:rPr>
          <w:t xml:space="preserve"> </w:t>
        </w:r>
        <w:r w:rsidR="00DD67E2">
          <w:rPr>
            <w:color w:val="0000FF"/>
            <w:u w:val="single" w:color="0000FF"/>
          </w:rPr>
          <w:t>Presentations</w:t>
        </w:r>
        <w:r w:rsidR="00DD67E2">
          <w:rPr>
            <w:color w:val="0000FF"/>
            <w:spacing w:val="-4"/>
            <w:u w:val="single" w:color="0000FF"/>
          </w:rPr>
          <w:t xml:space="preserve"> </w:t>
        </w:r>
        <w:r w:rsidR="00DD67E2">
          <w:rPr>
            <w:color w:val="0000FF"/>
            <w:u w:val="single" w:color="0000FF"/>
          </w:rPr>
          <w:t>(PP)</w:t>
        </w:r>
        <w:r w:rsidR="00DD67E2">
          <w:rPr>
            <w:color w:val="0000FF"/>
            <w:spacing w:val="-4"/>
            <w:u w:val="single" w:color="0000FF"/>
          </w:rPr>
          <w:t xml:space="preserve"> </w:t>
        </w:r>
        <w:r w:rsidR="00DD67E2">
          <w:rPr>
            <w:color w:val="0000FF"/>
            <w:u w:val="single" w:color="0000FF"/>
          </w:rPr>
          <w:t>and</w:t>
        </w:r>
        <w:r w:rsidR="00DD67E2">
          <w:rPr>
            <w:color w:val="0000FF"/>
            <w:spacing w:val="-5"/>
            <w:u w:val="single" w:color="0000FF"/>
          </w:rPr>
          <w:t xml:space="preserve"> </w:t>
        </w:r>
        <w:r w:rsidR="00DD67E2">
          <w:rPr>
            <w:color w:val="0000FF"/>
            <w:u w:val="single" w:color="0000FF"/>
          </w:rPr>
          <w:t>Fabricated</w:t>
        </w:r>
        <w:r w:rsidR="00DD67E2">
          <w:rPr>
            <w:color w:val="0000FF"/>
            <w:spacing w:val="-7"/>
            <w:u w:val="single" w:color="0000FF"/>
          </w:rPr>
          <w:t xml:space="preserve"> </w:t>
        </w:r>
        <w:r w:rsidR="00DD67E2">
          <w:rPr>
            <w:color w:val="0000FF"/>
            <w:u w:val="single" w:color="0000FF"/>
          </w:rPr>
          <w:t>or</w:t>
        </w:r>
        <w:r w:rsidR="00DD67E2">
          <w:rPr>
            <w:color w:val="0000FF"/>
            <w:spacing w:val="-5"/>
            <w:u w:val="single" w:color="0000FF"/>
          </w:rPr>
          <w:t xml:space="preserve"> </w:t>
        </w:r>
        <w:r w:rsidR="00DD67E2">
          <w:rPr>
            <w:color w:val="0000FF"/>
            <w:u w:val="single" w:color="0000FF"/>
          </w:rPr>
          <w:t>Induced</w:t>
        </w:r>
        <w:r w:rsidR="00DD67E2">
          <w:rPr>
            <w:color w:val="0000FF"/>
            <w:spacing w:val="-4"/>
            <w:u w:val="single" w:color="0000FF"/>
          </w:rPr>
          <w:t xml:space="preserve"> </w:t>
        </w:r>
        <w:r w:rsidR="00DD67E2">
          <w:rPr>
            <w:color w:val="0000FF"/>
            <w:u w:val="single" w:color="0000FF"/>
          </w:rPr>
          <w:t>Illness</w:t>
        </w:r>
        <w:r w:rsidR="00DD67E2">
          <w:rPr>
            <w:color w:val="0000FF"/>
            <w:spacing w:val="-3"/>
            <w:u w:val="single" w:color="0000FF"/>
          </w:rPr>
          <w:t xml:space="preserve"> </w:t>
        </w:r>
        <w:r w:rsidR="00DD67E2">
          <w:rPr>
            <w:color w:val="0000FF"/>
            <w:u w:val="single" w:color="0000FF"/>
          </w:rPr>
          <w:t>(FII)</w:t>
        </w:r>
        <w:r w:rsidR="00DD67E2">
          <w:rPr>
            <w:color w:val="0000FF"/>
            <w:spacing w:val="-4"/>
            <w:u w:val="single" w:color="0000FF"/>
          </w:rPr>
          <w:t xml:space="preserve"> </w:t>
        </w:r>
        <w:r w:rsidR="00DD67E2">
          <w:rPr>
            <w:color w:val="0000FF"/>
            <w:u w:val="single" w:color="0000FF"/>
          </w:rPr>
          <w:t>in</w:t>
        </w:r>
        <w:r w:rsidR="00DD67E2">
          <w:rPr>
            <w:color w:val="0000FF"/>
            <w:spacing w:val="-8"/>
            <w:u w:val="single" w:color="0000FF"/>
          </w:rPr>
          <w:t xml:space="preserve"> </w:t>
        </w:r>
        <w:r w:rsidR="00DD67E2">
          <w:rPr>
            <w:color w:val="0000FF"/>
            <w:u w:val="single" w:color="0000FF"/>
          </w:rPr>
          <w:t>Children</w:t>
        </w:r>
        <w:r w:rsidR="00DD67E2">
          <w:rPr>
            <w:color w:val="0000FF"/>
            <w:spacing w:val="-4"/>
            <w:u w:val="single" w:color="0000FF"/>
          </w:rPr>
          <w:t xml:space="preserve"> </w:t>
        </w:r>
        <w:r w:rsidR="00DD67E2">
          <w:rPr>
            <w:color w:val="0000FF"/>
            <w:spacing w:val="-2"/>
            <w:u w:val="single" w:color="0000FF"/>
          </w:rPr>
          <w:t>(proceduresonline.com)</w:t>
        </w:r>
      </w:hyperlink>
    </w:p>
    <w:p w14:paraId="666DF387" w14:textId="77777777" w:rsidR="00452555" w:rsidRDefault="00452555">
      <w:pPr>
        <w:pStyle w:val="BodyText"/>
        <w:spacing w:before="40"/>
        <w:ind w:left="0"/>
        <w:rPr>
          <w:sz w:val="28"/>
        </w:rPr>
      </w:pPr>
    </w:p>
    <w:p w14:paraId="666DF388" w14:textId="77777777" w:rsidR="00452555" w:rsidRDefault="00DD67E2">
      <w:pPr>
        <w:pStyle w:val="Heading3"/>
        <w:numPr>
          <w:ilvl w:val="0"/>
          <w:numId w:val="2"/>
        </w:numPr>
        <w:tabs>
          <w:tab w:val="left" w:pos="795"/>
        </w:tabs>
        <w:ind w:left="795" w:hanging="358"/>
        <w:jc w:val="left"/>
      </w:pPr>
      <w:bookmarkStart w:id="9" w:name="_Toc209516435"/>
      <w:r>
        <w:t>Online</w:t>
      </w:r>
      <w:r>
        <w:rPr>
          <w:spacing w:val="-3"/>
        </w:rPr>
        <w:t xml:space="preserve"> </w:t>
      </w:r>
      <w:r>
        <w:rPr>
          <w:spacing w:val="-2"/>
        </w:rPr>
        <w:t>Safety</w:t>
      </w:r>
      <w:bookmarkEnd w:id="9"/>
    </w:p>
    <w:p w14:paraId="666DF389" w14:textId="77777777" w:rsidR="00452555" w:rsidRDefault="00DD67E2">
      <w:pPr>
        <w:pStyle w:val="BodyText"/>
        <w:spacing w:before="268"/>
        <w:ind w:right="288"/>
        <w:jc w:val="both"/>
      </w:pPr>
      <w:r>
        <w:t>Many of our pupils will use mobile phones, tablets and computers on a daily basis. They are a source of fun, entertainment, communication and education. However, we know that some adults and young people</w:t>
      </w:r>
      <w:r>
        <w:rPr>
          <w:spacing w:val="-2"/>
        </w:rPr>
        <w:t xml:space="preserve"> </w:t>
      </w:r>
      <w:r>
        <w:t xml:space="preserve">will use these technologies to harm children. The harm might range from sending hurtful or abusive communications, to enticing children to engage in sexually harmful conversations, webcam photography, encouraging </w:t>
      </w:r>
      <w:proofErr w:type="spellStart"/>
      <w:r>
        <w:t>radicalisation</w:t>
      </w:r>
      <w:proofErr w:type="spellEnd"/>
      <w:r>
        <w:t xml:space="preserve"> or face-to- face meetings. The school’s </w:t>
      </w:r>
      <w:r>
        <w:rPr>
          <w:b/>
        </w:rPr>
        <w:t xml:space="preserve">online safety policy </w:t>
      </w:r>
      <w:r>
        <w:t xml:space="preserve">explains how we aim to keep pupils safe in school which includes reasonable filters and monitoring. </w:t>
      </w:r>
      <w:r>
        <w:rPr>
          <w:b/>
        </w:rPr>
        <w:t xml:space="preserve">The DSL team are responsible for online safety </w:t>
      </w:r>
      <w:r>
        <w:t>Cyberbullying and sharing nudes and semi nudes by pupils, via texts and emails, will be treated as seriously as any other type of bullying and in the absence of a child protection concern will be managed through our anti-bullying and confiscation procedures.</w:t>
      </w:r>
    </w:p>
    <w:p w14:paraId="666DF38A" w14:textId="77777777" w:rsidR="00452555" w:rsidRDefault="00452555">
      <w:pPr>
        <w:pStyle w:val="BodyText"/>
        <w:ind w:left="0"/>
      </w:pPr>
    </w:p>
    <w:p w14:paraId="666DF38B" w14:textId="24EFDE3F" w:rsidR="00452555" w:rsidRDefault="00DD67E2">
      <w:pPr>
        <w:spacing w:line="276" w:lineRule="auto"/>
        <w:ind w:left="437" w:right="290"/>
        <w:jc w:val="both"/>
      </w:pPr>
      <w:r>
        <w:t xml:space="preserve">Chatrooms and some social networking sites are the more obvious sources of inappropriate and harmful </w:t>
      </w:r>
      <w:proofErr w:type="spellStart"/>
      <w:r>
        <w:t>behaviour</w:t>
      </w:r>
      <w:proofErr w:type="spellEnd"/>
      <w:r>
        <w:t xml:space="preserve"> and pupils are not allowed to access these sites in school. Some pupils will undoubtedly be ‘chatting’ outside school and are informed</w:t>
      </w:r>
      <w:r>
        <w:rPr>
          <w:spacing w:val="-1"/>
        </w:rPr>
        <w:t xml:space="preserve"> </w:t>
      </w:r>
      <w:r>
        <w:t>of</w:t>
      </w:r>
      <w:r>
        <w:rPr>
          <w:spacing w:val="-1"/>
        </w:rPr>
        <w:t xml:space="preserve"> </w:t>
      </w:r>
      <w:r>
        <w:t>the risks of</w:t>
      </w:r>
      <w:r>
        <w:rPr>
          <w:spacing w:val="-1"/>
        </w:rPr>
        <w:t xml:space="preserve"> </w:t>
      </w:r>
      <w:r>
        <w:t>this through PSHE/RSHE. Parents are</w:t>
      </w:r>
      <w:r>
        <w:rPr>
          <w:spacing w:val="-1"/>
        </w:rPr>
        <w:t xml:space="preserve"> </w:t>
      </w:r>
      <w:r>
        <w:t>encouraged to consider</w:t>
      </w:r>
      <w:r>
        <w:rPr>
          <w:spacing w:val="-1"/>
        </w:rPr>
        <w:t xml:space="preserve"> </w:t>
      </w:r>
      <w:r>
        <w:t>measures</w:t>
      </w:r>
      <w:r>
        <w:rPr>
          <w:spacing w:val="-1"/>
        </w:rPr>
        <w:t xml:space="preserve"> </w:t>
      </w:r>
      <w:r>
        <w:t xml:space="preserve">to keep their children safe when using social </w:t>
      </w:r>
      <w:proofErr w:type="gramStart"/>
      <w:r>
        <w:t>media</w:t>
      </w:r>
      <w:proofErr w:type="gramEnd"/>
      <w:r>
        <w:t xml:space="preserve"> </w:t>
      </w:r>
      <w:r>
        <w:rPr>
          <w:b/>
        </w:rPr>
        <w:t xml:space="preserve">we advise parents by sending regular online newsletters/promoting online safety on via </w:t>
      </w:r>
      <w:r w:rsidR="00D65798">
        <w:rPr>
          <w:b/>
        </w:rPr>
        <w:t xml:space="preserve">X </w:t>
      </w:r>
      <w:r>
        <w:rPr>
          <w:b/>
        </w:rPr>
        <w:t>and holding online safety talks at any parents meetings etc</w:t>
      </w:r>
      <w:r>
        <w:t>.</w:t>
      </w:r>
    </w:p>
    <w:p w14:paraId="666DF38C" w14:textId="77777777" w:rsidR="00452555" w:rsidRDefault="00DD67E2">
      <w:pPr>
        <w:pStyle w:val="BodyText"/>
        <w:spacing w:before="200"/>
        <w:jc w:val="both"/>
      </w:pPr>
      <w:r>
        <w:t>The</w:t>
      </w:r>
      <w:r>
        <w:rPr>
          <w:spacing w:val="-6"/>
        </w:rPr>
        <w:t xml:space="preserve"> </w:t>
      </w:r>
      <w:r>
        <w:t>breadth</w:t>
      </w:r>
      <w:r>
        <w:rPr>
          <w:spacing w:val="-7"/>
        </w:rPr>
        <w:t xml:space="preserve"> </w:t>
      </w:r>
      <w:r>
        <w:t>of</w:t>
      </w:r>
      <w:r>
        <w:rPr>
          <w:spacing w:val="-4"/>
        </w:rPr>
        <w:t xml:space="preserve"> </w:t>
      </w:r>
      <w:r>
        <w:t>issues</w:t>
      </w:r>
      <w:r>
        <w:rPr>
          <w:spacing w:val="-4"/>
        </w:rPr>
        <w:t xml:space="preserve"> </w:t>
      </w:r>
      <w:r>
        <w:t>classified</w:t>
      </w:r>
      <w:r>
        <w:rPr>
          <w:spacing w:val="-4"/>
        </w:rPr>
        <w:t xml:space="preserve"> </w:t>
      </w:r>
      <w:r>
        <w:t>within</w:t>
      </w:r>
      <w:r>
        <w:rPr>
          <w:spacing w:val="-8"/>
        </w:rPr>
        <w:t xml:space="preserve"> </w:t>
      </w:r>
      <w:r>
        <w:t>online</w:t>
      </w:r>
      <w:r>
        <w:rPr>
          <w:spacing w:val="-4"/>
        </w:rPr>
        <w:t xml:space="preserve"> </w:t>
      </w:r>
      <w:r>
        <w:t>safety</w:t>
      </w:r>
      <w:r>
        <w:rPr>
          <w:spacing w:val="-5"/>
        </w:rPr>
        <w:t xml:space="preserve"> </w:t>
      </w:r>
      <w:r>
        <w:t>is</w:t>
      </w:r>
      <w:r>
        <w:rPr>
          <w:spacing w:val="-6"/>
        </w:rPr>
        <w:t xml:space="preserve"> </w:t>
      </w:r>
      <w:r>
        <w:t>considerable,</w:t>
      </w:r>
      <w:r>
        <w:rPr>
          <w:spacing w:val="-7"/>
        </w:rPr>
        <w:t xml:space="preserve"> </w:t>
      </w:r>
      <w:r>
        <w:t>but</w:t>
      </w:r>
      <w:r>
        <w:rPr>
          <w:spacing w:val="-3"/>
        </w:rPr>
        <w:t xml:space="preserve"> </w:t>
      </w:r>
      <w:r>
        <w:t>can</w:t>
      </w:r>
      <w:r>
        <w:rPr>
          <w:spacing w:val="-5"/>
        </w:rPr>
        <w:t xml:space="preserve"> </w:t>
      </w:r>
      <w:r>
        <w:t>be</w:t>
      </w:r>
      <w:r>
        <w:rPr>
          <w:spacing w:val="-4"/>
        </w:rPr>
        <w:t xml:space="preserve"> </w:t>
      </w:r>
      <w:proofErr w:type="spellStart"/>
      <w:r>
        <w:t>categorised</w:t>
      </w:r>
      <w:proofErr w:type="spellEnd"/>
      <w:r>
        <w:rPr>
          <w:spacing w:val="-4"/>
        </w:rPr>
        <w:t xml:space="preserve"> </w:t>
      </w:r>
      <w:r>
        <w:t>into</w:t>
      </w:r>
      <w:r>
        <w:rPr>
          <w:spacing w:val="4"/>
        </w:rPr>
        <w:t xml:space="preserve"> </w:t>
      </w:r>
      <w:r>
        <w:rPr>
          <w:b/>
        </w:rPr>
        <w:t>four</w:t>
      </w:r>
      <w:r>
        <w:rPr>
          <w:b/>
          <w:spacing w:val="-3"/>
        </w:rPr>
        <w:t xml:space="preserve"> </w:t>
      </w:r>
      <w:r>
        <w:t>areas</w:t>
      </w:r>
      <w:r>
        <w:rPr>
          <w:spacing w:val="-6"/>
        </w:rPr>
        <w:t xml:space="preserve"> </w:t>
      </w:r>
      <w:r>
        <w:t>of</w:t>
      </w:r>
      <w:r>
        <w:rPr>
          <w:spacing w:val="-6"/>
        </w:rPr>
        <w:t xml:space="preserve"> </w:t>
      </w:r>
      <w:r>
        <w:rPr>
          <w:spacing w:val="-2"/>
        </w:rPr>
        <w:t>risk:</w:t>
      </w:r>
    </w:p>
    <w:p w14:paraId="666DF38D" w14:textId="77777777" w:rsidR="00452555" w:rsidRDefault="00DD67E2">
      <w:pPr>
        <w:pStyle w:val="ListParagraph"/>
        <w:numPr>
          <w:ilvl w:val="1"/>
          <w:numId w:val="2"/>
        </w:numPr>
        <w:tabs>
          <w:tab w:val="left" w:pos="797"/>
        </w:tabs>
        <w:spacing w:before="1"/>
        <w:ind w:right="290"/>
        <w:rPr>
          <w:rFonts w:ascii="Symbol" w:hAnsi="Symbol"/>
        </w:rPr>
      </w:pPr>
      <w:r>
        <w:rPr>
          <w:b/>
        </w:rPr>
        <w:t>Content</w:t>
      </w:r>
      <w:r>
        <w:t>:</w:t>
      </w:r>
      <w:r>
        <w:rPr>
          <w:spacing w:val="40"/>
        </w:rPr>
        <w:t xml:space="preserve"> </w:t>
      </w:r>
      <w:r>
        <w:t>being</w:t>
      </w:r>
      <w:r>
        <w:rPr>
          <w:spacing w:val="40"/>
        </w:rPr>
        <w:t xml:space="preserve"> </w:t>
      </w:r>
      <w:r>
        <w:t>exposed</w:t>
      </w:r>
      <w:r>
        <w:rPr>
          <w:spacing w:val="40"/>
        </w:rPr>
        <w:t xml:space="preserve"> </w:t>
      </w:r>
      <w:r>
        <w:t>to</w:t>
      </w:r>
      <w:r>
        <w:rPr>
          <w:spacing w:val="40"/>
        </w:rPr>
        <w:t xml:space="preserve"> </w:t>
      </w:r>
      <w:r>
        <w:t>illegal,</w:t>
      </w:r>
      <w:r>
        <w:rPr>
          <w:spacing w:val="40"/>
        </w:rPr>
        <w:t xml:space="preserve"> </w:t>
      </w:r>
      <w:r>
        <w:t>inappropriate</w:t>
      </w:r>
      <w:r>
        <w:rPr>
          <w:spacing w:val="40"/>
        </w:rPr>
        <w:t xml:space="preserve"> </w:t>
      </w:r>
      <w:r>
        <w:t>or</w:t>
      </w:r>
      <w:r>
        <w:rPr>
          <w:spacing w:val="40"/>
        </w:rPr>
        <w:t xml:space="preserve"> </w:t>
      </w:r>
      <w:r>
        <w:t>harmful</w:t>
      </w:r>
      <w:r>
        <w:rPr>
          <w:spacing w:val="40"/>
        </w:rPr>
        <w:t xml:space="preserve"> </w:t>
      </w:r>
      <w:r>
        <w:t>material;</w:t>
      </w:r>
      <w:r>
        <w:rPr>
          <w:spacing w:val="40"/>
        </w:rPr>
        <w:t xml:space="preserve"> </w:t>
      </w:r>
      <w:r>
        <w:t>for</w:t>
      </w:r>
      <w:r>
        <w:rPr>
          <w:spacing w:val="40"/>
        </w:rPr>
        <w:t xml:space="preserve"> </w:t>
      </w:r>
      <w:proofErr w:type="gramStart"/>
      <w:r>
        <w:t>example</w:t>
      </w:r>
      <w:proofErr w:type="gramEnd"/>
      <w:r>
        <w:rPr>
          <w:spacing w:val="40"/>
        </w:rPr>
        <w:t xml:space="preserve"> </w:t>
      </w:r>
      <w:r>
        <w:t>pornography,</w:t>
      </w:r>
      <w:r>
        <w:rPr>
          <w:spacing w:val="40"/>
        </w:rPr>
        <w:t xml:space="preserve"> </w:t>
      </w:r>
      <w:r>
        <w:t>fake</w:t>
      </w:r>
      <w:r>
        <w:rPr>
          <w:spacing w:val="40"/>
        </w:rPr>
        <w:t xml:space="preserve"> </w:t>
      </w:r>
      <w:r>
        <w:t xml:space="preserve">news, racism, misogyny, self-harm, suicide, </w:t>
      </w:r>
      <w:proofErr w:type="spellStart"/>
      <w:r>
        <w:t>anti-semitism</w:t>
      </w:r>
      <w:proofErr w:type="spellEnd"/>
      <w:r>
        <w:t xml:space="preserve"> or radical and extremist views;</w:t>
      </w:r>
    </w:p>
    <w:p w14:paraId="666DF38F" w14:textId="77777777" w:rsidR="00452555" w:rsidRDefault="00DD67E2">
      <w:pPr>
        <w:pStyle w:val="ListParagraph"/>
        <w:numPr>
          <w:ilvl w:val="1"/>
          <w:numId w:val="2"/>
        </w:numPr>
        <w:tabs>
          <w:tab w:val="left" w:pos="797"/>
        </w:tabs>
        <w:spacing w:before="82"/>
        <w:ind w:right="288"/>
        <w:jc w:val="both"/>
        <w:rPr>
          <w:rFonts w:ascii="Symbol" w:hAnsi="Symbol"/>
        </w:rPr>
      </w:pPr>
      <w:r>
        <w:rPr>
          <w:b/>
        </w:rPr>
        <w:t xml:space="preserve">Contact: </w:t>
      </w:r>
      <w:r>
        <w:t>being subjected to harmful online interaction with other users; for example, Child on Child pressure, commercial advertising as well as adults posing as children or young adults with the intention to groom and exploit them for financial, criminal, sexual or other purposes.</w:t>
      </w:r>
    </w:p>
    <w:p w14:paraId="666DF390" w14:textId="77777777" w:rsidR="00452555" w:rsidRDefault="00DD67E2">
      <w:pPr>
        <w:pStyle w:val="ListParagraph"/>
        <w:numPr>
          <w:ilvl w:val="1"/>
          <w:numId w:val="2"/>
        </w:numPr>
        <w:tabs>
          <w:tab w:val="left" w:pos="797"/>
        </w:tabs>
        <w:spacing w:before="92"/>
        <w:ind w:right="291"/>
        <w:jc w:val="both"/>
        <w:rPr>
          <w:rFonts w:ascii="Symbol" w:hAnsi="Symbol"/>
        </w:rPr>
      </w:pPr>
      <w:r>
        <w:rPr>
          <w:b/>
        </w:rPr>
        <w:t>Conduct</w:t>
      </w:r>
      <w:r>
        <w:t xml:space="preserve">: personal online </w:t>
      </w:r>
      <w:proofErr w:type="spellStart"/>
      <w:r>
        <w:t>behaviour</w:t>
      </w:r>
      <w:proofErr w:type="spellEnd"/>
      <w:r>
        <w:t xml:space="preserve"> that increases the likelihood of, or causes, harm; for example, making, sending and receiving explicit images (consensual and non-consensual sharing of nudes and semi nudes and ‘or pornography, or online bullying and</w:t>
      </w:r>
    </w:p>
    <w:p w14:paraId="666DF391" w14:textId="77777777" w:rsidR="00452555" w:rsidRDefault="00DD67E2">
      <w:pPr>
        <w:pStyle w:val="ListParagraph"/>
        <w:numPr>
          <w:ilvl w:val="1"/>
          <w:numId w:val="2"/>
        </w:numPr>
        <w:tabs>
          <w:tab w:val="left" w:pos="796"/>
        </w:tabs>
        <w:spacing w:before="1"/>
        <w:ind w:left="796" w:hanging="359"/>
        <w:jc w:val="both"/>
        <w:rPr>
          <w:rFonts w:ascii="Symbol" w:hAnsi="Symbol"/>
        </w:rPr>
      </w:pPr>
      <w:r>
        <w:rPr>
          <w:b/>
        </w:rPr>
        <w:t>Commerce</w:t>
      </w:r>
      <w:r>
        <w:t>:</w:t>
      </w:r>
      <w:r>
        <w:rPr>
          <w:spacing w:val="-6"/>
        </w:rPr>
        <w:t xml:space="preserve"> </w:t>
      </w:r>
      <w:r>
        <w:t>Risks</w:t>
      </w:r>
      <w:r>
        <w:rPr>
          <w:spacing w:val="-7"/>
        </w:rPr>
        <w:t xml:space="preserve"> </w:t>
      </w:r>
      <w:r>
        <w:t>such</w:t>
      </w:r>
      <w:r>
        <w:rPr>
          <w:spacing w:val="-5"/>
        </w:rPr>
        <w:t xml:space="preserve"> </w:t>
      </w:r>
      <w:r>
        <w:t>as</w:t>
      </w:r>
      <w:r>
        <w:rPr>
          <w:spacing w:val="-6"/>
        </w:rPr>
        <w:t xml:space="preserve"> </w:t>
      </w:r>
      <w:r>
        <w:t>online</w:t>
      </w:r>
      <w:r>
        <w:rPr>
          <w:spacing w:val="-5"/>
        </w:rPr>
        <w:t xml:space="preserve"> </w:t>
      </w:r>
      <w:r>
        <w:t>gambling,</w:t>
      </w:r>
      <w:r>
        <w:rPr>
          <w:spacing w:val="-4"/>
        </w:rPr>
        <w:t xml:space="preserve"> </w:t>
      </w:r>
      <w:r>
        <w:t>inappropriate</w:t>
      </w:r>
      <w:r>
        <w:rPr>
          <w:spacing w:val="-4"/>
        </w:rPr>
        <w:t xml:space="preserve"> </w:t>
      </w:r>
      <w:r>
        <w:t>advertising,</w:t>
      </w:r>
      <w:r>
        <w:rPr>
          <w:spacing w:val="-5"/>
        </w:rPr>
        <w:t xml:space="preserve"> </w:t>
      </w:r>
      <w:r>
        <w:t>phishing</w:t>
      </w:r>
      <w:r>
        <w:rPr>
          <w:spacing w:val="-7"/>
        </w:rPr>
        <w:t xml:space="preserve"> </w:t>
      </w:r>
      <w:r>
        <w:t>or</w:t>
      </w:r>
      <w:r>
        <w:rPr>
          <w:spacing w:val="-7"/>
        </w:rPr>
        <w:t xml:space="preserve"> </w:t>
      </w:r>
      <w:r>
        <w:t>other</w:t>
      </w:r>
      <w:r>
        <w:rPr>
          <w:spacing w:val="-7"/>
        </w:rPr>
        <w:t xml:space="preserve"> </w:t>
      </w:r>
      <w:r>
        <w:t>financial</w:t>
      </w:r>
      <w:r>
        <w:rPr>
          <w:spacing w:val="-5"/>
        </w:rPr>
        <w:t xml:space="preserve"> </w:t>
      </w:r>
      <w:r>
        <w:rPr>
          <w:spacing w:val="-2"/>
        </w:rPr>
        <w:t>scams.</w:t>
      </w:r>
    </w:p>
    <w:p w14:paraId="666DF392" w14:textId="77777777" w:rsidR="00452555" w:rsidRDefault="00452555">
      <w:pPr>
        <w:pStyle w:val="BodyText"/>
        <w:spacing w:before="241"/>
        <w:ind w:left="0"/>
      </w:pPr>
    </w:p>
    <w:p w14:paraId="666DF393" w14:textId="77777777" w:rsidR="00452555" w:rsidRDefault="00DD67E2">
      <w:pPr>
        <w:pStyle w:val="BodyText"/>
      </w:pPr>
      <w:r>
        <w:t>Students</w:t>
      </w:r>
      <w:r>
        <w:rPr>
          <w:spacing w:val="-6"/>
        </w:rPr>
        <w:t xml:space="preserve"> </w:t>
      </w:r>
      <w:r>
        <w:t>will</w:t>
      </w:r>
      <w:r>
        <w:rPr>
          <w:spacing w:val="-3"/>
        </w:rPr>
        <w:t xml:space="preserve"> </w:t>
      </w:r>
      <w:r>
        <w:t>be</w:t>
      </w:r>
      <w:r>
        <w:rPr>
          <w:spacing w:val="-3"/>
        </w:rPr>
        <w:t xml:space="preserve"> </w:t>
      </w:r>
      <w:r>
        <w:t>educated</w:t>
      </w:r>
      <w:r>
        <w:rPr>
          <w:spacing w:val="-4"/>
        </w:rPr>
        <w:t xml:space="preserve"> </w:t>
      </w:r>
      <w:r>
        <w:t>in</w:t>
      </w:r>
      <w:r>
        <w:rPr>
          <w:spacing w:val="-4"/>
        </w:rPr>
        <w:t xml:space="preserve"> </w:t>
      </w:r>
      <w:r>
        <w:t>online</w:t>
      </w:r>
      <w:r>
        <w:rPr>
          <w:spacing w:val="-4"/>
        </w:rPr>
        <w:t xml:space="preserve"> </w:t>
      </w:r>
      <w:r>
        <w:t>safety,</w:t>
      </w:r>
      <w:r>
        <w:rPr>
          <w:spacing w:val="-3"/>
        </w:rPr>
        <w:t xml:space="preserve"> </w:t>
      </w:r>
      <w:r>
        <w:t>and</w:t>
      </w:r>
      <w:r>
        <w:rPr>
          <w:spacing w:val="-5"/>
        </w:rPr>
        <w:t xml:space="preserve"> </w:t>
      </w:r>
      <w:r>
        <w:t>regularly</w:t>
      </w:r>
      <w:r>
        <w:rPr>
          <w:spacing w:val="-3"/>
        </w:rPr>
        <w:t xml:space="preserve"> </w:t>
      </w:r>
      <w:r>
        <w:t>reminded,</w:t>
      </w:r>
      <w:r>
        <w:rPr>
          <w:spacing w:val="-3"/>
        </w:rPr>
        <w:t xml:space="preserve"> </w:t>
      </w:r>
      <w:r>
        <w:t>as</w:t>
      </w:r>
      <w:r>
        <w:rPr>
          <w:spacing w:val="-6"/>
        </w:rPr>
        <w:t xml:space="preserve"> </w:t>
      </w:r>
      <w:r>
        <w:t>an</w:t>
      </w:r>
      <w:r>
        <w:rPr>
          <w:spacing w:val="-6"/>
        </w:rPr>
        <w:t xml:space="preserve"> </w:t>
      </w:r>
      <w:r>
        <w:t>ongoing</w:t>
      </w:r>
      <w:r>
        <w:rPr>
          <w:spacing w:val="-6"/>
        </w:rPr>
        <w:t xml:space="preserve"> </w:t>
      </w:r>
      <w:r>
        <w:t>part</w:t>
      </w:r>
      <w:r>
        <w:rPr>
          <w:spacing w:val="-3"/>
        </w:rPr>
        <w:t xml:space="preserve"> </w:t>
      </w:r>
      <w:r>
        <w:t>of</w:t>
      </w:r>
      <w:r>
        <w:rPr>
          <w:spacing w:val="-5"/>
        </w:rPr>
        <w:t xml:space="preserve"> </w:t>
      </w:r>
      <w:r>
        <w:t>our</w:t>
      </w:r>
      <w:r>
        <w:rPr>
          <w:spacing w:val="-5"/>
        </w:rPr>
        <w:t xml:space="preserve"> </w:t>
      </w:r>
      <w:r>
        <w:rPr>
          <w:spacing w:val="-2"/>
        </w:rPr>
        <w:t>curriculum.</w:t>
      </w:r>
    </w:p>
    <w:p w14:paraId="666DF394" w14:textId="77777777" w:rsidR="00452555" w:rsidRDefault="00DD67E2">
      <w:pPr>
        <w:pStyle w:val="Heading5"/>
        <w:spacing w:before="240"/>
      </w:pPr>
      <w:r>
        <w:t>If</w:t>
      </w:r>
      <w:r>
        <w:rPr>
          <w:spacing w:val="-6"/>
        </w:rPr>
        <w:t xml:space="preserve"> </w:t>
      </w:r>
      <w:r>
        <w:t>required</w:t>
      </w:r>
      <w:r>
        <w:rPr>
          <w:spacing w:val="-4"/>
        </w:rPr>
        <w:t xml:space="preserve"> </w:t>
      </w:r>
      <w:r>
        <w:t>we</w:t>
      </w:r>
      <w:r>
        <w:rPr>
          <w:spacing w:val="-6"/>
        </w:rPr>
        <w:t xml:space="preserve"> </w:t>
      </w:r>
      <w:r>
        <w:t>will</w:t>
      </w:r>
      <w:r>
        <w:rPr>
          <w:spacing w:val="-5"/>
        </w:rPr>
        <w:t xml:space="preserve"> </w:t>
      </w:r>
      <w:r>
        <w:t>seek</w:t>
      </w:r>
      <w:r>
        <w:rPr>
          <w:spacing w:val="-3"/>
        </w:rPr>
        <w:t xml:space="preserve"> </w:t>
      </w:r>
      <w:r>
        <w:t>advice</w:t>
      </w:r>
      <w:r>
        <w:rPr>
          <w:spacing w:val="-4"/>
        </w:rPr>
        <w:t xml:space="preserve"> </w:t>
      </w:r>
      <w:r>
        <w:t>from</w:t>
      </w:r>
      <w:r>
        <w:rPr>
          <w:spacing w:val="-6"/>
        </w:rPr>
        <w:t xml:space="preserve"> </w:t>
      </w:r>
      <w:r>
        <w:t>local</w:t>
      </w:r>
      <w:r>
        <w:rPr>
          <w:spacing w:val="-3"/>
        </w:rPr>
        <w:t xml:space="preserve"> </w:t>
      </w:r>
      <w:r>
        <w:t>sources</w:t>
      </w:r>
      <w:r>
        <w:rPr>
          <w:spacing w:val="-5"/>
        </w:rPr>
        <w:t xml:space="preserve"> </w:t>
      </w:r>
      <w:r>
        <w:t>or</w:t>
      </w:r>
      <w:r>
        <w:rPr>
          <w:spacing w:val="-3"/>
        </w:rPr>
        <w:t xml:space="preserve"> </w:t>
      </w:r>
      <w:r>
        <w:t>the</w:t>
      </w:r>
      <w:r>
        <w:rPr>
          <w:spacing w:val="-4"/>
        </w:rPr>
        <w:t xml:space="preserve"> </w:t>
      </w:r>
      <w:r>
        <w:t>national</w:t>
      </w:r>
      <w:r>
        <w:rPr>
          <w:spacing w:val="-3"/>
        </w:rPr>
        <w:t xml:space="preserve"> </w:t>
      </w:r>
      <w:r>
        <w:rPr>
          <w:spacing w:val="-2"/>
        </w:rPr>
        <w:t>helplines:</w:t>
      </w:r>
    </w:p>
    <w:p w14:paraId="666DF395" w14:textId="77777777" w:rsidR="00452555" w:rsidRDefault="00CE3600">
      <w:pPr>
        <w:pStyle w:val="BodyText"/>
        <w:spacing w:before="240"/>
      </w:pPr>
      <w:hyperlink r:id="rId91">
        <w:r w:rsidR="00DD67E2">
          <w:rPr>
            <w:color w:val="0000FF"/>
            <w:u w:val="single" w:color="0000FF"/>
          </w:rPr>
          <w:t>Professionals</w:t>
        </w:r>
        <w:r w:rsidR="00DD67E2">
          <w:rPr>
            <w:color w:val="0000FF"/>
            <w:spacing w:val="-7"/>
            <w:u w:val="single" w:color="0000FF"/>
          </w:rPr>
          <w:t xml:space="preserve"> </w:t>
        </w:r>
        <w:r w:rsidR="00DD67E2">
          <w:rPr>
            <w:color w:val="0000FF"/>
            <w:u w:val="single" w:color="0000FF"/>
          </w:rPr>
          <w:t>Online</w:t>
        </w:r>
        <w:r w:rsidR="00DD67E2">
          <w:rPr>
            <w:color w:val="0000FF"/>
            <w:spacing w:val="-6"/>
            <w:u w:val="single" w:color="0000FF"/>
          </w:rPr>
          <w:t xml:space="preserve"> </w:t>
        </w:r>
        <w:r w:rsidR="00DD67E2">
          <w:rPr>
            <w:color w:val="0000FF"/>
            <w:u w:val="single" w:color="0000FF"/>
          </w:rPr>
          <w:t>Safety</w:t>
        </w:r>
        <w:r w:rsidR="00DD67E2">
          <w:rPr>
            <w:color w:val="0000FF"/>
            <w:spacing w:val="-6"/>
            <w:u w:val="single" w:color="0000FF"/>
          </w:rPr>
          <w:t xml:space="preserve"> </w:t>
        </w:r>
        <w:r w:rsidR="00DD67E2">
          <w:rPr>
            <w:color w:val="0000FF"/>
            <w:u w:val="single" w:color="0000FF"/>
          </w:rPr>
          <w:t>Helpline</w:t>
        </w:r>
        <w:r w:rsidR="00DD67E2">
          <w:rPr>
            <w:color w:val="0000FF"/>
            <w:spacing w:val="-1"/>
            <w:u w:val="single" w:color="0000FF"/>
          </w:rPr>
          <w:t xml:space="preserve"> </w:t>
        </w:r>
        <w:r w:rsidR="00DD67E2">
          <w:rPr>
            <w:color w:val="0000FF"/>
            <w:u w:val="single" w:color="0000FF"/>
          </w:rPr>
          <w:t>-</w:t>
        </w:r>
        <w:r w:rsidR="00DD67E2">
          <w:rPr>
            <w:color w:val="0000FF"/>
            <w:spacing w:val="-5"/>
            <w:u w:val="single" w:color="0000FF"/>
          </w:rPr>
          <w:t xml:space="preserve"> </w:t>
        </w:r>
        <w:r w:rsidR="00DD67E2">
          <w:rPr>
            <w:color w:val="0000FF"/>
            <w:u w:val="single" w:color="0000FF"/>
          </w:rPr>
          <w:t>UK</w:t>
        </w:r>
        <w:r w:rsidR="00DD67E2">
          <w:rPr>
            <w:color w:val="0000FF"/>
            <w:spacing w:val="-4"/>
            <w:u w:val="single" w:color="0000FF"/>
          </w:rPr>
          <w:t xml:space="preserve"> </w:t>
        </w:r>
        <w:r w:rsidR="00DD67E2">
          <w:rPr>
            <w:color w:val="0000FF"/>
            <w:u w:val="single" w:color="0000FF"/>
          </w:rPr>
          <w:t>Safer</w:t>
        </w:r>
        <w:r w:rsidR="00DD67E2">
          <w:rPr>
            <w:color w:val="0000FF"/>
            <w:spacing w:val="-4"/>
            <w:u w:val="single" w:color="0000FF"/>
          </w:rPr>
          <w:t xml:space="preserve"> </w:t>
        </w:r>
        <w:r w:rsidR="00DD67E2">
          <w:rPr>
            <w:color w:val="0000FF"/>
            <w:u w:val="single" w:color="0000FF"/>
          </w:rPr>
          <w:t>Internet</w:t>
        </w:r>
        <w:r w:rsidR="00DD67E2">
          <w:rPr>
            <w:color w:val="0000FF"/>
            <w:spacing w:val="-4"/>
            <w:u w:val="single" w:color="0000FF"/>
          </w:rPr>
          <w:t xml:space="preserve"> </w:t>
        </w:r>
        <w:r w:rsidR="00DD67E2">
          <w:rPr>
            <w:color w:val="0000FF"/>
            <w:spacing w:val="-2"/>
            <w:u w:val="single" w:color="0000FF"/>
          </w:rPr>
          <w:t>Centre</w:t>
        </w:r>
      </w:hyperlink>
    </w:p>
    <w:p w14:paraId="666DF396" w14:textId="77777777" w:rsidR="00452555" w:rsidRDefault="00DD67E2">
      <w:pPr>
        <w:pStyle w:val="BodyText"/>
        <w:spacing w:before="241"/>
      </w:pPr>
      <w:r>
        <w:t>Acceptable</w:t>
      </w:r>
      <w:r>
        <w:rPr>
          <w:spacing w:val="-5"/>
        </w:rPr>
        <w:t xml:space="preserve"> </w:t>
      </w:r>
      <w:r>
        <w:t>IT</w:t>
      </w:r>
      <w:r>
        <w:rPr>
          <w:spacing w:val="-3"/>
        </w:rPr>
        <w:t xml:space="preserve"> </w:t>
      </w:r>
      <w:r>
        <w:t>use</w:t>
      </w:r>
      <w:r>
        <w:rPr>
          <w:spacing w:val="-5"/>
        </w:rPr>
        <w:t xml:space="preserve"> </w:t>
      </w:r>
      <w:r>
        <w:t>for</w:t>
      </w:r>
      <w:r>
        <w:rPr>
          <w:spacing w:val="-6"/>
        </w:rPr>
        <w:t xml:space="preserve"> </w:t>
      </w:r>
      <w:r>
        <w:t>staff</w:t>
      </w:r>
      <w:r>
        <w:rPr>
          <w:spacing w:val="-6"/>
        </w:rPr>
        <w:t xml:space="preserve"> </w:t>
      </w:r>
      <w:r>
        <w:t>and</w:t>
      </w:r>
      <w:r>
        <w:rPr>
          <w:spacing w:val="-4"/>
        </w:rPr>
        <w:t xml:space="preserve"> </w:t>
      </w:r>
      <w:r>
        <w:t>pupils</w:t>
      </w:r>
      <w:r>
        <w:rPr>
          <w:spacing w:val="-3"/>
        </w:rPr>
        <w:t xml:space="preserve"> </w:t>
      </w:r>
      <w:r>
        <w:t>will</w:t>
      </w:r>
      <w:r>
        <w:rPr>
          <w:spacing w:val="-3"/>
        </w:rPr>
        <w:t xml:space="preserve"> </w:t>
      </w:r>
      <w:r>
        <w:t>be</w:t>
      </w:r>
      <w:r>
        <w:rPr>
          <w:spacing w:val="-2"/>
        </w:rPr>
        <w:t xml:space="preserve"> </w:t>
      </w:r>
      <w:r>
        <w:t>enforced</w:t>
      </w:r>
      <w:r>
        <w:rPr>
          <w:spacing w:val="-6"/>
        </w:rPr>
        <w:t xml:space="preserve"> </w:t>
      </w:r>
      <w:r>
        <w:t>and</w:t>
      </w:r>
      <w:r>
        <w:rPr>
          <w:spacing w:val="-4"/>
        </w:rPr>
        <w:t xml:space="preserve"> </w:t>
      </w:r>
      <w:r>
        <w:t>parents</w:t>
      </w:r>
      <w:r>
        <w:rPr>
          <w:spacing w:val="-2"/>
        </w:rPr>
        <w:t xml:space="preserve"> </w:t>
      </w:r>
      <w:r>
        <w:t>are</w:t>
      </w:r>
      <w:r>
        <w:rPr>
          <w:spacing w:val="-6"/>
        </w:rPr>
        <w:t xml:space="preserve"> </w:t>
      </w:r>
      <w:r>
        <w:t>also</w:t>
      </w:r>
      <w:r>
        <w:rPr>
          <w:spacing w:val="-2"/>
        </w:rPr>
        <w:t xml:space="preserve"> </w:t>
      </w:r>
      <w:r>
        <w:t>informed</w:t>
      </w:r>
      <w:r>
        <w:rPr>
          <w:spacing w:val="-6"/>
        </w:rPr>
        <w:t xml:space="preserve"> </w:t>
      </w:r>
      <w:r>
        <w:t>of</w:t>
      </w:r>
      <w:r>
        <w:rPr>
          <w:spacing w:val="-4"/>
        </w:rPr>
        <w:t xml:space="preserve"> </w:t>
      </w:r>
      <w:r>
        <w:rPr>
          <w:spacing w:val="-2"/>
        </w:rPr>
        <w:t>expectations.</w:t>
      </w:r>
    </w:p>
    <w:p w14:paraId="666DF397" w14:textId="77777777" w:rsidR="00452555" w:rsidRDefault="00DD67E2">
      <w:pPr>
        <w:pStyle w:val="BodyText"/>
        <w:spacing w:before="240"/>
      </w:pPr>
      <w:r>
        <w:t>We</w:t>
      </w:r>
      <w:r>
        <w:rPr>
          <w:spacing w:val="-2"/>
        </w:rPr>
        <w:t xml:space="preserve"> </w:t>
      </w:r>
      <w:r>
        <w:t>have</w:t>
      </w:r>
      <w:r>
        <w:rPr>
          <w:spacing w:val="-3"/>
        </w:rPr>
        <w:t xml:space="preserve"> </w:t>
      </w:r>
      <w:r>
        <w:t>self-assessed</w:t>
      </w:r>
      <w:r>
        <w:rPr>
          <w:spacing w:val="-2"/>
        </w:rPr>
        <w:t xml:space="preserve"> </w:t>
      </w:r>
      <w:r>
        <w:t>our</w:t>
      </w:r>
      <w:r>
        <w:rPr>
          <w:spacing w:val="-7"/>
        </w:rPr>
        <w:t xml:space="preserve"> </w:t>
      </w:r>
      <w:r>
        <w:t>school’s</w:t>
      </w:r>
      <w:r>
        <w:rPr>
          <w:spacing w:val="-4"/>
        </w:rPr>
        <w:t xml:space="preserve"> </w:t>
      </w:r>
      <w:r>
        <w:t>online</w:t>
      </w:r>
      <w:r>
        <w:rPr>
          <w:spacing w:val="-1"/>
        </w:rPr>
        <w:t xml:space="preserve"> </w:t>
      </w:r>
      <w:r>
        <w:t>safety</w:t>
      </w:r>
      <w:r>
        <w:rPr>
          <w:spacing w:val="-1"/>
        </w:rPr>
        <w:t xml:space="preserve"> </w:t>
      </w:r>
      <w:r>
        <w:t>provision</w:t>
      </w:r>
      <w:r>
        <w:rPr>
          <w:spacing w:val="-2"/>
        </w:rPr>
        <w:t xml:space="preserve"> </w:t>
      </w:r>
      <w:r>
        <w:t xml:space="preserve">using </w:t>
      </w:r>
      <w:hyperlink r:id="rId92">
        <w:r>
          <w:rPr>
            <w:color w:val="0000FF"/>
            <w:u w:val="single" w:color="0000FF"/>
          </w:rPr>
          <w:t>Online</w:t>
        </w:r>
        <w:r>
          <w:rPr>
            <w:color w:val="0000FF"/>
            <w:spacing w:val="-4"/>
            <w:u w:val="single" w:color="0000FF"/>
          </w:rPr>
          <w:t xml:space="preserve"> </w:t>
        </w:r>
        <w:r>
          <w:rPr>
            <w:color w:val="0000FF"/>
            <w:u w:val="single" w:color="0000FF"/>
          </w:rPr>
          <w:t>Safety</w:t>
        </w:r>
        <w:r>
          <w:rPr>
            <w:color w:val="0000FF"/>
            <w:spacing w:val="-2"/>
            <w:u w:val="single" w:color="0000FF"/>
          </w:rPr>
          <w:t xml:space="preserve"> </w:t>
        </w:r>
        <w:r>
          <w:rPr>
            <w:color w:val="0000FF"/>
            <w:u w:val="single" w:color="0000FF"/>
          </w:rPr>
          <w:t>Self-Review</w:t>
        </w:r>
        <w:r>
          <w:rPr>
            <w:color w:val="0000FF"/>
            <w:spacing w:val="-4"/>
            <w:u w:val="single" w:color="0000FF"/>
          </w:rPr>
          <w:t xml:space="preserve"> </w:t>
        </w:r>
        <w:r>
          <w:rPr>
            <w:color w:val="0000FF"/>
            <w:u w:val="single" w:color="0000FF"/>
          </w:rPr>
          <w:t>Tool</w:t>
        </w:r>
        <w:r>
          <w:rPr>
            <w:color w:val="0000FF"/>
            <w:spacing w:val="-4"/>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Schools</w:t>
        </w:r>
        <w:r>
          <w:rPr>
            <w:color w:val="0000FF"/>
            <w:spacing w:val="-2"/>
            <w:u w:val="single" w:color="0000FF"/>
          </w:rPr>
          <w:t xml:space="preserve"> </w:t>
        </w:r>
        <w:r>
          <w:rPr>
            <w:color w:val="0000FF"/>
            <w:u w:val="single" w:color="0000FF"/>
          </w:rPr>
          <w:t>|</w:t>
        </w:r>
        <w:r>
          <w:rPr>
            <w:color w:val="0000FF"/>
            <w:spacing w:val="-4"/>
            <w:u w:val="single" w:color="0000FF"/>
          </w:rPr>
          <w:t xml:space="preserve"> </w:t>
        </w:r>
        <w:r>
          <w:rPr>
            <w:color w:val="0000FF"/>
            <w:spacing w:val="-2"/>
            <w:u w:val="single" w:color="0000FF"/>
          </w:rPr>
          <w:t>360safe</w:t>
        </w:r>
      </w:hyperlink>
    </w:p>
    <w:p w14:paraId="666DF398" w14:textId="77777777" w:rsidR="00452555" w:rsidRDefault="00CE3600">
      <w:pPr>
        <w:pStyle w:val="BodyText"/>
        <w:spacing w:before="41"/>
      </w:pPr>
      <w:hyperlink r:id="rId93">
        <w:r w:rsidR="00DD67E2">
          <w:rPr>
            <w:color w:val="0000FF"/>
            <w:u w:val="single" w:color="0000FF"/>
          </w:rPr>
          <w:t>|</w:t>
        </w:r>
        <w:r w:rsidR="00DD67E2">
          <w:rPr>
            <w:color w:val="0000FF"/>
            <w:spacing w:val="-1"/>
            <w:u w:val="single" w:color="0000FF"/>
          </w:rPr>
          <w:t xml:space="preserve"> </w:t>
        </w:r>
        <w:r w:rsidR="00DD67E2">
          <w:rPr>
            <w:color w:val="0000FF"/>
            <w:spacing w:val="-2"/>
            <w:u w:val="single" w:color="0000FF"/>
          </w:rPr>
          <w:t>360safe</w:t>
        </w:r>
      </w:hyperlink>
    </w:p>
    <w:p w14:paraId="666DF399" w14:textId="77777777" w:rsidR="00452555" w:rsidRDefault="00DD67E2">
      <w:pPr>
        <w:pStyle w:val="BodyText"/>
        <w:spacing w:before="241"/>
      </w:pPr>
      <w:r>
        <w:t>If</w:t>
      </w:r>
      <w:r>
        <w:rPr>
          <w:spacing w:val="-5"/>
        </w:rPr>
        <w:t xml:space="preserve"> </w:t>
      </w:r>
      <w:r>
        <w:t>we</w:t>
      </w:r>
      <w:r>
        <w:rPr>
          <w:spacing w:val="-2"/>
        </w:rPr>
        <w:t xml:space="preserve"> </w:t>
      </w:r>
      <w:r>
        <w:t>use</w:t>
      </w:r>
      <w:r>
        <w:rPr>
          <w:spacing w:val="-3"/>
        </w:rPr>
        <w:t xml:space="preserve"> </w:t>
      </w:r>
      <w:r>
        <w:t>any</w:t>
      </w:r>
      <w:r>
        <w:rPr>
          <w:spacing w:val="-4"/>
        </w:rPr>
        <w:t xml:space="preserve"> </w:t>
      </w:r>
      <w:r>
        <w:t>external</w:t>
      </w:r>
      <w:r>
        <w:rPr>
          <w:spacing w:val="-3"/>
        </w:rPr>
        <w:t xml:space="preserve"> </w:t>
      </w:r>
      <w:r>
        <w:t>speaker</w:t>
      </w:r>
      <w:r>
        <w:rPr>
          <w:spacing w:val="-2"/>
        </w:rPr>
        <w:t xml:space="preserve"> </w:t>
      </w:r>
      <w:r>
        <w:t>to</w:t>
      </w:r>
      <w:r>
        <w:rPr>
          <w:spacing w:val="-2"/>
        </w:rPr>
        <w:t xml:space="preserve"> </w:t>
      </w:r>
      <w:r>
        <w:t>add</w:t>
      </w:r>
      <w:r>
        <w:rPr>
          <w:spacing w:val="-6"/>
        </w:rPr>
        <w:t xml:space="preserve"> </w:t>
      </w:r>
      <w:r>
        <w:t>to</w:t>
      </w:r>
      <w:r>
        <w:rPr>
          <w:spacing w:val="-4"/>
        </w:rPr>
        <w:t xml:space="preserve"> </w:t>
      </w:r>
      <w:r>
        <w:t>our</w:t>
      </w:r>
      <w:r>
        <w:rPr>
          <w:spacing w:val="-4"/>
        </w:rPr>
        <w:t xml:space="preserve"> </w:t>
      </w:r>
      <w:proofErr w:type="gramStart"/>
      <w:r>
        <w:t>curriculum</w:t>
      </w:r>
      <w:proofErr w:type="gramEnd"/>
      <w:r>
        <w:rPr>
          <w:spacing w:val="-3"/>
        </w:rPr>
        <w:t xml:space="preserve"> </w:t>
      </w:r>
      <w:r>
        <w:t>we</w:t>
      </w:r>
      <w:r>
        <w:rPr>
          <w:spacing w:val="-5"/>
        </w:rPr>
        <w:t xml:space="preserve"> </w:t>
      </w:r>
      <w:r>
        <w:t>will</w:t>
      </w:r>
      <w:r>
        <w:rPr>
          <w:spacing w:val="-2"/>
        </w:rPr>
        <w:t xml:space="preserve"> </w:t>
      </w:r>
      <w:r>
        <w:t>ensure</w:t>
      </w:r>
      <w:r>
        <w:rPr>
          <w:spacing w:val="-5"/>
        </w:rPr>
        <w:t xml:space="preserve"> </w:t>
      </w:r>
      <w:r>
        <w:t>we</w:t>
      </w:r>
      <w:r>
        <w:rPr>
          <w:spacing w:val="-2"/>
        </w:rPr>
        <w:t xml:space="preserve"> </w:t>
      </w:r>
      <w:r>
        <w:t>follow</w:t>
      </w:r>
      <w:r>
        <w:rPr>
          <w:spacing w:val="-5"/>
        </w:rPr>
        <w:t xml:space="preserve"> </w:t>
      </w:r>
      <w:r>
        <w:t>the</w:t>
      </w:r>
      <w:r>
        <w:rPr>
          <w:spacing w:val="-2"/>
        </w:rPr>
        <w:t xml:space="preserve"> </w:t>
      </w:r>
      <w:r>
        <w:t>below</w:t>
      </w:r>
      <w:r>
        <w:rPr>
          <w:spacing w:val="-5"/>
        </w:rPr>
        <w:t xml:space="preserve"> </w:t>
      </w:r>
      <w:r>
        <w:t>advice</w:t>
      </w:r>
      <w:r>
        <w:rPr>
          <w:spacing w:val="-2"/>
        </w:rPr>
        <w:t xml:space="preserve"> </w:t>
      </w:r>
      <w:r>
        <w:t>and</w:t>
      </w:r>
      <w:r>
        <w:rPr>
          <w:spacing w:val="-3"/>
        </w:rPr>
        <w:t xml:space="preserve"> </w:t>
      </w:r>
      <w:r>
        <w:rPr>
          <w:spacing w:val="-2"/>
        </w:rPr>
        <w:t>checklist;</w:t>
      </w:r>
    </w:p>
    <w:p w14:paraId="666DF39A" w14:textId="77777777" w:rsidR="00452555" w:rsidRDefault="00CE3600">
      <w:pPr>
        <w:pStyle w:val="BodyText"/>
        <w:spacing w:before="240" w:line="273" w:lineRule="auto"/>
      </w:pPr>
      <w:hyperlink r:id="rId94">
        <w:r w:rsidR="00DD67E2">
          <w:rPr>
            <w:color w:val="0000FF"/>
            <w:u w:val="single" w:color="0000FF"/>
          </w:rPr>
          <w:t>Using</w:t>
        </w:r>
        <w:r w:rsidR="00DD67E2">
          <w:rPr>
            <w:color w:val="0000FF"/>
            <w:spacing w:val="80"/>
            <w:u w:val="single" w:color="0000FF"/>
          </w:rPr>
          <w:t xml:space="preserve"> </w:t>
        </w:r>
        <w:r w:rsidR="00DD67E2">
          <w:rPr>
            <w:color w:val="0000FF"/>
            <w:u w:val="single" w:color="0000FF"/>
          </w:rPr>
          <w:t>External</w:t>
        </w:r>
        <w:r w:rsidR="00DD67E2">
          <w:rPr>
            <w:color w:val="0000FF"/>
            <w:spacing w:val="80"/>
            <w:u w:val="single" w:color="0000FF"/>
          </w:rPr>
          <w:t xml:space="preserve"> </w:t>
        </w:r>
        <w:r w:rsidR="00DD67E2">
          <w:rPr>
            <w:color w:val="0000FF"/>
            <w:u w:val="single" w:color="0000FF"/>
          </w:rPr>
          <w:t>Visitors</w:t>
        </w:r>
        <w:r w:rsidR="00DD67E2">
          <w:rPr>
            <w:color w:val="0000FF"/>
            <w:spacing w:val="80"/>
            <w:u w:val="single" w:color="0000FF"/>
          </w:rPr>
          <w:t xml:space="preserve"> </w:t>
        </w:r>
        <w:r w:rsidR="00DD67E2">
          <w:rPr>
            <w:color w:val="0000FF"/>
            <w:u w:val="single" w:color="0000FF"/>
          </w:rPr>
          <w:t>to</w:t>
        </w:r>
        <w:r w:rsidR="00DD67E2">
          <w:rPr>
            <w:color w:val="0000FF"/>
            <w:spacing w:val="80"/>
            <w:u w:val="single" w:color="0000FF"/>
          </w:rPr>
          <w:t xml:space="preserve"> </w:t>
        </w:r>
        <w:r w:rsidR="00DD67E2">
          <w:rPr>
            <w:color w:val="0000FF"/>
            <w:u w:val="single" w:color="0000FF"/>
          </w:rPr>
          <w:t>Support</w:t>
        </w:r>
        <w:r w:rsidR="00DD67E2">
          <w:rPr>
            <w:color w:val="0000FF"/>
            <w:spacing w:val="80"/>
            <w:u w:val="single" w:color="0000FF"/>
          </w:rPr>
          <w:t xml:space="preserve"> </w:t>
        </w:r>
        <w:r w:rsidR="00DD67E2">
          <w:rPr>
            <w:color w:val="0000FF"/>
            <w:u w:val="single" w:color="0000FF"/>
          </w:rPr>
          <w:t>Online</w:t>
        </w:r>
        <w:r w:rsidR="00DD67E2">
          <w:rPr>
            <w:color w:val="0000FF"/>
            <w:spacing w:val="80"/>
            <w:u w:val="single" w:color="0000FF"/>
          </w:rPr>
          <w:t xml:space="preserve"> </w:t>
        </w:r>
        <w:r w:rsidR="00DD67E2">
          <w:rPr>
            <w:color w:val="0000FF"/>
            <w:u w:val="single" w:color="0000FF"/>
          </w:rPr>
          <w:t>Safety</w:t>
        </w:r>
        <w:r w:rsidR="00DD67E2">
          <w:rPr>
            <w:color w:val="0000FF"/>
            <w:spacing w:val="80"/>
            <w:u w:val="single" w:color="0000FF"/>
          </w:rPr>
          <w:t xml:space="preserve"> </w:t>
        </w:r>
        <w:r w:rsidR="00DD67E2">
          <w:rPr>
            <w:color w:val="0000FF"/>
            <w:u w:val="single" w:color="0000FF"/>
          </w:rPr>
          <w:t>Education:</w:t>
        </w:r>
        <w:r w:rsidR="00DD67E2">
          <w:rPr>
            <w:color w:val="0000FF"/>
            <w:spacing w:val="80"/>
            <w:u w:val="single" w:color="0000FF"/>
          </w:rPr>
          <w:t xml:space="preserve"> </w:t>
        </w:r>
        <w:r w:rsidR="00DD67E2">
          <w:rPr>
            <w:color w:val="0000FF"/>
            <w:u w:val="single" w:color="0000FF"/>
          </w:rPr>
          <w:t>Guidance</w:t>
        </w:r>
        <w:r w:rsidR="00DD67E2">
          <w:rPr>
            <w:color w:val="0000FF"/>
            <w:spacing w:val="80"/>
            <w:u w:val="single" w:color="0000FF"/>
          </w:rPr>
          <w:t xml:space="preserve"> </w:t>
        </w:r>
        <w:r w:rsidR="00DD67E2">
          <w:rPr>
            <w:color w:val="0000FF"/>
            <w:u w:val="single" w:color="0000FF"/>
          </w:rPr>
          <w:t>for</w:t>
        </w:r>
        <w:r w:rsidR="00DD67E2">
          <w:rPr>
            <w:color w:val="0000FF"/>
            <w:spacing w:val="80"/>
            <w:u w:val="single" w:color="0000FF"/>
          </w:rPr>
          <w:t xml:space="preserve"> </w:t>
        </w:r>
        <w:r w:rsidR="00DD67E2">
          <w:rPr>
            <w:color w:val="0000FF"/>
            <w:u w:val="single" w:color="0000FF"/>
          </w:rPr>
          <w:t>Educational</w:t>
        </w:r>
        <w:r w:rsidR="00DD67E2">
          <w:rPr>
            <w:color w:val="0000FF"/>
            <w:spacing w:val="80"/>
            <w:u w:val="single" w:color="0000FF"/>
          </w:rPr>
          <w:t xml:space="preserve"> </w:t>
        </w:r>
        <w:r w:rsidR="00DD67E2">
          <w:rPr>
            <w:color w:val="0000FF"/>
            <w:u w:val="single" w:color="0000FF"/>
          </w:rPr>
          <w:t>Settings</w:t>
        </w:r>
        <w:r w:rsidR="00DD67E2">
          <w:rPr>
            <w:color w:val="0000FF"/>
            <w:spacing w:val="80"/>
            <w:u w:val="single" w:color="0000FF"/>
          </w:rPr>
          <w:t xml:space="preserve"> </w:t>
        </w:r>
        <w:r w:rsidR="00DD67E2">
          <w:rPr>
            <w:color w:val="0000FF"/>
            <w:u w:val="single" w:color="0000FF"/>
          </w:rPr>
          <w:t>-</w:t>
        </w:r>
        <w:r w:rsidR="00DD67E2">
          <w:rPr>
            <w:color w:val="0000FF"/>
            <w:spacing w:val="80"/>
            <w:u w:val="single" w:color="0000FF"/>
          </w:rPr>
          <w:t xml:space="preserve"> </w:t>
        </w:r>
        <w:r w:rsidR="00DD67E2">
          <w:rPr>
            <w:color w:val="0000FF"/>
            <w:u w:val="single" w:color="0000FF"/>
          </w:rPr>
          <w:t>GOV.UK</w:t>
        </w:r>
      </w:hyperlink>
      <w:r w:rsidR="00DD67E2">
        <w:rPr>
          <w:color w:val="0000FF"/>
        </w:rPr>
        <w:t xml:space="preserve"> </w:t>
      </w:r>
      <w:hyperlink r:id="rId95">
        <w:r w:rsidR="00DD67E2">
          <w:rPr>
            <w:color w:val="0000FF"/>
            <w:spacing w:val="-2"/>
            <w:u w:val="single" w:color="0000FF"/>
          </w:rPr>
          <w:t>(www.gov.uk)</w:t>
        </w:r>
      </w:hyperlink>
    </w:p>
    <w:p w14:paraId="666DF39B" w14:textId="77777777" w:rsidR="00452555" w:rsidRDefault="00DD67E2">
      <w:pPr>
        <w:pStyle w:val="BodyText"/>
        <w:spacing w:before="204" w:line="276" w:lineRule="auto"/>
      </w:pPr>
      <w:r>
        <w:lastRenderedPageBreak/>
        <w:t>We</w:t>
      </w:r>
      <w:r>
        <w:rPr>
          <w:spacing w:val="33"/>
        </w:rPr>
        <w:t xml:space="preserve"> </w:t>
      </w:r>
      <w:r>
        <w:t>will</w:t>
      </w:r>
      <w:r>
        <w:rPr>
          <w:spacing w:val="34"/>
        </w:rPr>
        <w:t xml:space="preserve"> </w:t>
      </w:r>
      <w:r>
        <w:t>not</w:t>
      </w:r>
      <w:r>
        <w:rPr>
          <w:spacing w:val="33"/>
        </w:rPr>
        <w:t xml:space="preserve"> </w:t>
      </w:r>
      <w:r>
        <w:t>respond</w:t>
      </w:r>
      <w:r>
        <w:rPr>
          <w:spacing w:val="32"/>
        </w:rPr>
        <w:t xml:space="preserve"> </w:t>
      </w:r>
      <w:r>
        <w:t>to</w:t>
      </w:r>
      <w:r>
        <w:rPr>
          <w:spacing w:val="34"/>
        </w:rPr>
        <w:t xml:space="preserve"> </w:t>
      </w:r>
      <w:r>
        <w:t>individual</w:t>
      </w:r>
      <w:r>
        <w:rPr>
          <w:spacing w:val="32"/>
        </w:rPr>
        <w:t xml:space="preserve"> </w:t>
      </w:r>
      <w:r>
        <w:t>apps</w:t>
      </w:r>
      <w:r>
        <w:rPr>
          <w:spacing w:val="33"/>
        </w:rPr>
        <w:t xml:space="preserve"> </w:t>
      </w:r>
      <w:r>
        <w:t>or</w:t>
      </w:r>
      <w:r>
        <w:rPr>
          <w:spacing w:val="33"/>
        </w:rPr>
        <w:t xml:space="preserve"> </w:t>
      </w:r>
      <w:r>
        <w:t>challenges</w:t>
      </w:r>
      <w:r>
        <w:rPr>
          <w:spacing w:val="33"/>
        </w:rPr>
        <w:t xml:space="preserve"> </w:t>
      </w:r>
      <w:r>
        <w:t>which</w:t>
      </w:r>
      <w:r>
        <w:rPr>
          <w:spacing w:val="32"/>
        </w:rPr>
        <w:t xml:space="preserve"> </w:t>
      </w:r>
      <w:r>
        <w:t>may</w:t>
      </w:r>
      <w:r>
        <w:rPr>
          <w:spacing w:val="33"/>
        </w:rPr>
        <w:t xml:space="preserve"> </w:t>
      </w:r>
      <w:r>
        <w:t>occur,</w:t>
      </w:r>
      <w:r>
        <w:rPr>
          <w:spacing w:val="33"/>
        </w:rPr>
        <w:t xml:space="preserve"> </w:t>
      </w:r>
      <w:r>
        <w:t>so</w:t>
      </w:r>
      <w:r>
        <w:rPr>
          <w:spacing w:val="34"/>
        </w:rPr>
        <w:t xml:space="preserve"> </w:t>
      </w:r>
      <w:r>
        <w:t>as</w:t>
      </w:r>
      <w:r>
        <w:rPr>
          <w:spacing w:val="30"/>
        </w:rPr>
        <w:t xml:space="preserve"> </w:t>
      </w:r>
      <w:r>
        <w:t>not</w:t>
      </w:r>
      <w:r>
        <w:rPr>
          <w:spacing w:val="33"/>
        </w:rPr>
        <w:t xml:space="preserve"> </w:t>
      </w:r>
      <w:r>
        <w:t>to</w:t>
      </w:r>
      <w:r>
        <w:rPr>
          <w:spacing w:val="34"/>
        </w:rPr>
        <w:t xml:space="preserve"> </w:t>
      </w:r>
      <w:r>
        <w:t>give</w:t>
      </w:r>
      <w:r>
        <w:rPr>
          <w:spacing w:val="31"/>
        </w:rPr>
        <w:t xml:space="preserve"> </w:t>
      </w:r>
      <w:r>
        <w:t>more</w:t>
      </w:r>
      <w:r>
        <w:rPr>
          <w:spacing w:val="33"/>
        </w:rPr>
        <w:t xml:space="preserve"> </w:t>
      </w:r>
      <w:r>
        <w:t>attention</w:t>
      </w:r>
      <w:r>
        <w:rPr>
          <w:spacing w:val="32"/>
        </w:rPr>
        <w:t xml:space="preserve"> </w:t>
      </w:r>
      <w:r>
        <w:t>to</w:t>
      </w:r>
      <w:r>
        <w:rPr>
          <w:spacing w:val="34"/>
        </w:rPr>
        <w:t xml:space="preserve"> </w:t>
      </w:r>
      <w:r>
        <w:t>the publicity, but will simply reiterate our basic online safety messages as and when required.</w:t>
      </w:r>
    </w:p>
    <w:p w14:paraId="666DF39C" w14:textId="77777777" w:rsidR="00452555" w:rsidRDefault="00CE3600">
      <w:pPr>
        <w:pStyle w:val="BodyText"/>
        <w:spacing w:before="200"/>
      </w:pPr>
      <w:hyperlink r:id="rId96">
        <w:r w:rsidR="00DD67E2">
          <w:rPr>
            <w:color w:val="0000FF"/>
            <w:u w:val="single" w:color="0000FF"/>
          </w:rPr>
          <w:t>Harmful</w:t>
        </w:r>
        <w:r w:rsidR="00DD67E2">
          <w:rPr>
            <w:color w:val="0000FF"/>
            <w:spacing w:val="-7"/>
            <w:u w:val="single" w:color="0000FF"/>
          </w:rPr>
          <w:t xml:space="preserve"> </w:t>
        </w:r>
        <w:r w:rsidR="00DD67E2">
          <w:rPr>
            <w:color w:val="0000FF"/>
            <w:u w:val="single" w:color="0000FF"/>
          </w:rPr>
          <w:t>online</w:t>
        </w:r>
        <w:r w:rsidR="00DD67E2">
          <w:rPr>
            <w:color w:val="0000FF"/>
            <w:spacing w:val="-3"/>
            <w:u w:val="single" w:color="0000FF"/>
          </w:rPr>
          <w:t xml:space="preserve"> </w:t>
        </w:r>
        <w:r w:rsidR="00DD67E2">
          <w:rPr>
            <w:color w:val="0000FF"/>
            <w:u w:val="single" w:color="0000FF"/>
          </w:rPr>
          <w:t>challenges</w:t>
        </w:r>
        <w:r w:rsidR="00DD67E2">
          <w:rPr>
            <w:color w:val="0000FF"/>
            <w:spacing w:val="-7"/>
            <w:u w:val="single" w:color="0000FF"/>
          </w:rPr>
          <w:t xml:space="preserve"> </w:t>
        </w:r>
        <w:r w:rsidR="00DD67E2">
          <w:rPr>
            <w:color w:val="0000FF"/>
            <w:u w:val="single" w:color="0000FF"/>
          </w:rPr>
          <w:t>and</w:t>
        </w:r>
        <w:r w:rsidR="00DD67E2">
          <w:rPr>
            <w:color w:val="0000FF"/>
            <w:spacing w:val="-4"/>
            <w:u w:val="single" w:color="0000FF"/>
          </w:rPr>
          <w:t xml:space="preserve"> </w:t>
        </w:r>
        <w:r w:rsidR="00DD67E2">
          <w:rPr>
            <w:color w:val="0000FF"/>
            <w:u w:val="single" w:color="0000FF"/>
          </w:rPr>
          <w:t>online</w:t>
        </w:r>
        <w:r w:rsidR="00DD67E2">
          <w:rPr>
            <w:color w:val="0000FF"/>
            <w:spacing w:val="-3"/>
            <w:u w:val="single" w:color="0000FF"/>
          </w:rPr>
          <w:t xml:space="preserve"> </w:t>
        </w:r>
        <w:r w:rsidR="00DD67E2">
          <w:rPr>
            <w:color w:val="0000FF"/>
            <w:u w:val="single" w:color="0000FF"/>
          </w:rPr>
          <w:t>hoaxes</w:t>
        </w:r>
        <w:r w:rsidR="00DD67E2">
          <w:rPr>
            <w:color w:val="0000FF"/>
            <w:spacing w:val="-4"/>
            <w:u w:val="single" w:color="0000FF"/>
          </w:rPr>
          <w:t xml:space="preserve"> </w:t>
        </w:r>
        <w:r w:rsidR="00DD67E2">
          <w:rPr>
            <w:color w:val="0000FF"/>
            <w:u w:val="single" w:color="0000FF"/>
          </w:rPr>
          <w:t>-</w:t>
        </w:r>
        <w:r w:rsidR="00DD67E2">
          <w:rPr>
            <w:color w:val="0000FF"/>
            <w:spacing w:val="-3"/>
            <w:u w:val="single" w:color="0000FF"/>
          </w:rPr>
          <w:t xml:space="preserve"> </w:t>
        </w:r>
        <w:r w:rsidR="00DD67E2">
          <w:rPr>
            <w:color w:val="0000FF"/>
            <w:u w:val="single" w:color="0000FF"/>
          </w:rPr>
          <w:t>GOV.UK</w:t>
        </w:r>
        <w:r w:rsidR="00DD67E2">
          <w:rPr>
            <w:color w:val="0000FF"/>
            <w:spacing w:val="-3"/>
            <w:u w:val="single" w:color="0000FF"/>
          </w:rPr>
          <w:t xml:space="preserve"> </w:t>
        </w:r>
        <w:r w:rsidR="00DD67E2">
          <w:rPr>
            <w:color w:val="0000FF"/>
            <w:spacing w:val="-2"/>
            <w:u w:val="single" w:color="0000FF"/>
          </w:rPr>
          <w:t>(www.gov.uk)</w:t>
        </w:r>
      </w:hyperlink>
    </w:p>
    <w:p w14:paraId="666DF39D" w14:textId="77777777" w:rsidR="00452555" w:rsidRDefault="00DD67E2">
      <w:pPr>
        <w:pStyle w:val="Heading5"/>
        <w:spacing w:before="241" w:line="276" w:lineRule="auto"/>
        <w:ind w:right="362"/>
      </w:pPr>
      <w:r>
        <w:t>To protect students from mobile technology accessing 3G, 4G and 5G we will have a ban on mobile phones whilst in school.</w:t>
      </w:r>
    </w:p>
    <w:p w14:paraId="666DF39E" w14:textId="77777777" w:rsidR="00452555" w:rsidRDefault="00DD67E2">
      <w:pPr>
        <w:spacing w:before="4" w:line="508" w:lineRule="exact"/>
        <w:ind w:left="437" w:right="5299"/>
        <w:rPr>
          <w:b/>
        </w:rPr>
      </w:pPr>
      <w:r>
        <w:rPr>
          <w:b/>
        </w:rPr>
        <w:t>See</w:t>
      </w:r>
      <w:r>
        <w:rPr>
          <w:b/>
          <w:spacing w:val="-5"/>
        </w:rPr>
        <w:t xml:space="preserve"> </w:t>
      </w:r>
      <w:r>
        <w:rPr>
          <w:b/>
        </w:rPr>
        <w:t>above</w:t>
      </w:r>
      <w:r>
        <w:rPr>
          <w:b/>
          <w:spacing w:val="-5"/>
        </w:rPr>
        <w:t xml:space="preserve"> </w:t>
      </w:r>
      <w:r>
        <w:rPr>
          <w:b/>
        </w:rPr>
        <w:t>section</w:t>
      </w:r>
      <w:r>
        <w:rPr>
          <w:b/>
          <w:spacing w:val="-5"/>
        </w:rPr>
        <w:t xml:space="preserve"> </w:t>
      </w:r>
      <w:r>
        <w:rPr>
          <w:b/>
        </w:rPr>
        <w:t>for</w:t>
      </w:r>
      <w:r>
        <w:rPr>
          <w:b/>
          <w:spacing w:val="-6"/>
        </w:rPr>
        <w:t xml:space="preserve"> </w:t>
      </w:r>
      <w:r>
        <w:rPr>
          <w:b/>
        </w:rPr>
        <w:t>Sharing</w:t>
      </w:r>
      <w:r>
        <w:rPr>
          <w:b/>
          <w:spacing w:val="-6"/>
        </w:rPr>
        <w:t xml:space="preserve"> </w:t>
      </w:r>
      <w:r>
        <w:rPr>
          <w:b/>
        </w:rPr>
        <w:t>Nudes</w:t>
      </w:r>
      <w:r>
        <w:rPr>
          <w:b/>
          <w:spacing w:val="-4"/>
        </w:rPr>
        <w:t xml:space="preserve"> </w:t>
      </w:r>
      <w:r>
        <w:rPr>
          <w:b/>
        </w:rPr>
        <w:t>and</w:t>
      </w:r>
      <w:r>
        <w:rPr>
          <w:b/>
          <w:spacing w:val="-5"/>
        </w:rPr>
        <w:t xml:space="preserve"> </w:t>
      </w:r>
      <w:r>
        <w:rPr>
          <w:b/>
        </w:rPr>
        <w:t>Semi</w:t>
      </w:r>
      <w:r>
        <w:rPr>
          <w:b/>
          <w:spacing w:val="-6"/>
        </w:rPr>
        <w:t xml:space="preserve"> </w:t>
      </w:r>
      <w:r>
        <w:rPr>
          <w:b/>
        </w:rPr>
        <w:t>Nudes. Report harmful content</w:t>
      </w:r>
    </w:p>
    <w:p w14:paraId="666DF39F" w14:textId="77777777" w:rsidR="00452555" w:rsidRDefault="00CE3600">
      <w:pPr>
        <w:pStyle w:val="BodyText"/>
        <w:spacing w:line="276" w:lineRule="auto"/>
        <w:ind w:right="5299"/>
      </w:pPr>
      <w:hyperlink r:id="rId97">
        <w:r w:rsidR="00DD67E2">
          <w:rPr>
            <w:color w:val="0000FF"/>
            <w:u w:val="single" w:color="0000FF"/>
          </w:rPr>
          <w:t>Report Harmful Content - We Help You Remove Content</w:t>
        </w:r>
      </w:hyperlink>
      <w:r w:rsidR="00DD67E2">
        <w:rPr>
          <w:color w:val="0000FF"/>
        </w:rPr>
        <w:t xml:space="preserve"> </w:t>
      </w:r>
      <w:hyperlink r:id="rId98">
        <w:r w:rsidR="00DD67E2">
          <w:rPr>
            <w:color w:val="0000FF"/>
            <w:u w:val="single" w:color="0000FF"/>
          </w:rPr>
          <w:t>Teaching online safety in schools - GOV.UK (www.gov.uk)</w:t>
        </w:r>
      </w:hyperlink>
      <w:r w:rsidR="00DD67E2">
        <w:rPr>
          <w:color w:val="0000FF"/>
        </w:rPr>
        <w:t xml:space="preserve"> </w:t>
      </w:r>
      <w:hyperlink r:id="rId99">
        <w:r w:rsidR="00DD67E2">
          <w:rPr>
            <w:color w:val="0000FF"/>
            <w:u w:val="single" w:color="0000FF"/>
          </w:rPr>
          <w:t>Education</w:t>
        </w:r>
        <w:r w:rsidR="00DD67E2">
          <w:rPr>
            <w:color w:val="0000FF"/>
            <w:spacing w:val="-5"/>
            <w:u w:val="single" w:color="0000FF"/>
          </w:rPr>
          <w:t xml:space="preserve"> </w:t>
        </w:r>
        <w:r w:rsidR="00DD67E2">
          <w:rPr>
            <w:color w:val="0000FF"/>
            <w:u w:val="single" w:color="0000FF"/>
          </w:rPr>
          <w:t>for</w:t>
        </w:r>
        <w:r w:rsidR="00DD67E2">
          <w:rPr>
            <w:color w:val="0000FF"/>
            <w:spacing w:val="-4"/>
            <w:u w:val="single" w:color="0000FF"/>
          </w:rPr>
          <w:t xml:space="preserve"> </w:t>
        </w:r>
        <w:r w:rsidR="00DD67E2">
          <w:rPr>
            <w:color w:val="0000FF"/>
            <w:u w:val="single" w:color="0000FF"/>
          </w:rPr>
          <w:t>a</w:t>
        </w:r>
        <w:r w:rsidR="00DD67E2">
          <w:rPr>
            <w:color w:val="0000FF"/>
            <w:spacing w:val="-6"/>
            <w:u w:val="single" w:color="0000FF"/>
          </w:rPr>
          <w:t xml:space="preserve"> </w:t>
        </w:r>
        <w:r w:rsidR="00DD67E2">
          <w:rPr>
            <w:color w:val="0000FF"/>
            <w:u w:val="single" w:color="0000FF"/>
          </w:rPr>
          <w:t>Connected</w:t>
        </w:r>
        <w:r w:rsidR="00DD67E2">
          <w:rPr>
            <w:color w:val="0000FF"/>
            <w:spacing w:val="-6"/>
            <w:u w:val="single" w:color="0000FF"/>
          </w:rPr>
          <w:t xml:space="preserve"> </w:t>
        </w:r>
        <w:r w:rsidR="00DD67E2">
          <w:rPr>
            <w:color w:val="0000FF"/>
            <w:u w:val="single" w:color="0000FF"/>
          </w:rPr>
          <w:t>World</w:t>
        </w:r>
        <w:r w:rsidR="00DD67E2">
          <w:rPr>
            <w:color w:val="0000FF"/>
            <w:spacing w:val="-3"/>
            <w:u w:val="single" w:color="0000FF"/>
          </w:rPr>
          <w:t xml:space="preserve"> </w:t>
        </w:r>
        <w:r w:rsidR="00DD67E2">
          <w:rPr>
            <w:color w:val="0000FF"/>
            <w:u w:val="single" w:color="0000FF"/>
          </w:rPr>
          <w:t>-</w:t>
        </w:r>
        <w:r w:rsidR="00DD67E2">
          <w:rPr>
            <w:color w:val="0000FF"/>
            <w:spacing w:val="-6"/>
            <w:u w:val="single" w:color="0000FF"/>
          </w:rPr>
          <w:t xml:space="preserve"> </w:t>
        </w:r>
        <w:r w:rsidR="00DD67E2">
          <w:rPr>
            <w:color w:val="0000FF"/>
            <w:u w:val="single" w:color="0000FF"/>
          </w:rPr>
          <w:t>GOV.UK</w:t>
        </w:r>
        <w:r w:rsidR="00DD67E2">
          <w:rPr>
            <w:color w:val="0000FF"/>
            <w:spacing w:val="-5"/>
            <w:u w:val="single" w:color="0000FF"/>
          </w:rPr>
          <w:t xml:space="preserve"> </w:t>
        </w:r>
        <w:r w:rsidR="00DD67E2">
          <w:rPr>
            <w:color w:val="0000FF"/>
            <w:u w:val="single" w:color="0000FF"/>
          </w:rPr>
          <w:t>(www.gov.uk)</w:t>
        </w:r>
      </w:hyperlink>
    </w:p>
    <w:p w14:paraId="666DF3A0" w14:textId="77777777" w:rsidR="00452555" w:rsidRDefault="00452555">
      <w:pPr>
        <w:pStyle w:val="BodyText"/>
        <w:spacing w:before="237"/>
        <w:ind w:left="0"/>
      </w:pPr>
    </w:p>
    <w:p w14:paraId="666DF3A1" w14:textId="6044FC88" w:rsidR="00452555" w:rsidRDefault="00DD67E2">
      <w:pPr>
        <w:pStyle w:val="Heading5"/>
        <w:rPr>
          <w:spacing w:val="-2"/>
        </w:rPr>
      </w:pPr>
      <w:r>
        <w:t>Filtering</w:t>
      </w:r>
      <w:r>
        <w:rPr>
          <w:spacing w:val="-4"/>
        </w:rPr>
        <w:t xml:space="preserve"> </w:t>
      </w:r>
      <w:r>
        <w:t>and</w:t>
      </w:r>
      <w:r>
        <w:rPr>
          <w:spacing w:val="-6"/>
        </w:rPr>
        <w:t xml:space="preserve"> </w:t>
      </w:r>
      <w:r>
        <w:rPr>
          <w:spacing w:val="-2"/>
        </w:rPr>
        <w:t>monitoring</w:t>
      </w:r>
    </w:p>
    <w:p w14:paraId="5198DA64" w14:textId="6FFEFC8D" w:rsidR="00151660" w:rsidRDefault="00151660">
      <w:pPr>
        <w:pStyle w:val="Heading5"/>
        <w:rPr>
          <w:spacing w:val="-2"/>
        </w:rPr>
      </w:pPr>
    </w:p>
    <w:p w14:paraId="242B9F57" w14:textId="1F648BC9" w:rsidR="00151660" w:rsidRPr="00F973AA" w:rsidRDefault="00151660">
      <w:pPr>
        <w:pStyle w:val="Heading5"/>
        <w:rPr>
          <w:b w:val="0"/>
          <w:bCs w:val="0"/>
        </w:rPr>
      </w:pPr>
      <w:r w:rsidRPr="00F973AA">
        <w:rPr>
          <w:b w:val="0"/>
          <w:bCs w:val="0"/>
        </w:rPr>
        <w:t>The school will carry out an annual review of filtering and monitoring arrangements, involving the DSL, IT lead, and a named governor. Records of incidents, risk assessments, and reviews will be retained for governance assurance.</w:t>
      </w:r>
    </w:p>
    <w:p w14:paraId="2521AD5D" w14:textId="77777777" w:rsidR="001113FC" w:rsidRPr="00F973AA" w:rsidRDefault="001113FC">
      <w:pPr>
        <w:pStyle w:val="Heading5"/>
        <w:rPr>
          <w:b w:val="0"/>
          <w:bCs w:val="0"/>
        </w:rPr>
      </w:pPr>
    </w:p>
    <w:p w14:paraId="04418CEA" w14:textId="29E7EDB7" w:rsidR="001113FC" w:rsidRPr="00151660" w:rsidRDefault="001113FC" w:rsidP="001113FC">
      <w:pPr>
        <w:ind w:left="437"/>
        <w:rPr>
          <w:b/>
          <w:bCs/>
        </w:rPr>
      </w:pPr>
      <w:r w:rsidRPr="00F973AA">
        <w:t>In line with KCSIE (2025), the Academy maintains robust filtering and monitoring systems. Responsibility for oversight rests with the DSL, the Headteacher, and the named safeguarding governor. Filtering and monitoring arrangements will be reviewed annually and after any serious incident, and reports will be presented to the Local Academy Board.</w:t>
      </w:r>
    </w:p>
    <w:p w14:paraId="666DF3A2" w14:textId="77777777" w:rsidR="00452555" w:rsidRDefault="00CE3600">
      <w:pPr>
        <w:pStyle w:val="BodyText"/>
        <w:spacing w:before="41"/>
      </w:pPr>
      <w:hyperlink r:id="rId100">
        <w:r w:rsidR="00DD67E2">
          <w:rPr>
            <w:color w:val="0000FF"/>
            <w:u w:val="single" w:color="0000FF"/>
          </w:rPr>
          <w:t>Appropriate</w:t>
        </w:r>
        <w:r w:rsidR="00DD67E2">
          <w:rPr>
            <w:color w:val="0000FF"/>
            <w:spacing w:val="-7"/>
            <w:u w:val="single" w:color="0000FF"/>
          </w:rPr>
          <w:t xml:space="preserve"> </w:t>
        </w:r>
        <w:r w:rsidR="00DD67E2">
          <w:rPr>
            <w:color w:val="0000FF"/>
            <w:u w:val="single" w:color="0000FF"/>
          </w:rPr>
          <w:t>Filtering</w:t>
        </w:r>
        <w:r w:rsidR="00DD67E2">
          <w:rPr>
            <w:color w:val="0000FF"/>
            <w:spacing w:val="-5"/>
            <w:u w:val="single" w:color="0000FF"/>
          </w:rPr>
          <w:t xml:space="preserve"> </w:t>
        </w:r>
        <w:r w:rsidR="00DD67E2">
          <w:rPr>
            <w:color w:val="0000FF"/>
            <w:u w:val="single" w:color="0000FF"/>
          </w:rPr>
          <w:t>and</w:t>
        </w:r>
        <w:r w:rsidR="00DD67E2">
          <w:rPr>
            <w:color w:val="0000FF"/>
            <w:spacing w:val="-7"/>
            <w:u w:val="single" w:color="0000FF"/>
          </w:rPr>
          <w:t xml:space="preserve"> </w:t>
        </w:r>
        <w:r w:rsidR="00DD67E2">
          <w:rPr>
            <w:color w:val="0000FF"/>
            <w:u w:val="single" w:color="0000FF"/>
          </w:rPr>
          <w:t>Monitoring</w:t>
        </w:r>
        <w:r w:rsidR="00DD67E2">
          <w:rPr>
            <w:color w:val="0000FF"/>
            <w:spacing w:val="-2"/>
            <w:u w:val="single" w:color="0000FF"/>
          </w:rPr>
          <w:t xml:space="preserve"> </w:t>
        </w:r>
        <w:r w:rsidR="00DD67E2">
          <w:rPr>
            <w:color w:val="0000FF"/>
            <w:u w:val="single" w:color="0000FF"/>
          </w:rPr>
          <w:t>-</w:t>
        </w:r>
        <w:r w:rsidR="00DD67E2">
          <w:rPr>
            <w:color w:val="0000FF"/>
            <w:spacing w:val="-4"/>
            <w:u w:val="single" w:color="0000FF"/>
          </w:rPr>
          <w:t xml:space="preserve"> </w:t>
        </w:r>
        <w:r w:rsidR="00DD67E2">
          <w:rPr>
            <w:color w:val="0000FF"/>
            <w:u w:val="single" w:color="0000FF"/>
          </w:rPr>
          <w:t>UK</w:t>
        </w:r>
        <w:r w:rsidR="00DD67E2">
          <w:rPr>
            <w:color w:val="0000FF"/>
            <w:spacing w:val="-4"/>
            <w:u w:val="single" w:color="0000FF"/>
          </w:rPr>
          <w:t xml:space="preserve"> </w:t>
        </w:r>
        <w:r w:rsidR="00DD67E2">
          <w:rPr>
            <w:color w:val="0000FF"/>
            <w:u w:val="single" w:color="0000FF"/>
          </w:rPr>
          <w:t>Safer</w:t>
        </w:r>
        <w:r w:rsidR="00DD67E2">
          <w:rPr>
            <w:color w:val="0000FF"/>
            <w:spacing w:val="-6"/>
            <w:u w:val="single" w:color="0000FF"/>
          </w:rPr>
          <w:t xml:space="preserve"> </w:t>
        </w:r>
        <w:r w:rsidR="00DD67E2">
          <w:rPr>
            <w:color w:val="0000FF"/>
            <w:u w:val="single" w:color="0000FF"/>
          </w:rPr>
          <w:t>Internet</w:t>
        </w:r>
        <w:r w:rsidR="00DD67E2">
          <w:rPr>
            <w:color w:val="0000FF"/>
            <w:spacing w:val="-4"/>
            <w:u w:val="single" w:color="0000FF"/>
          </w:rPr>
          <w:t xml:space="preserve"> </w:t>
        </w:r>
        <w:r w:rsidR="00DD67E2">
          <w:rPr>
            <w:color w:val="0000FF"/>
            <w:spacing w:val="-2"/>
            <w:u w:val="single" w:color="0000FF"/>
          </w:rPr>
          <w:t>Centre</w:t>
        </w:r>
      </w:hyperlink>
    </w:p>
    <w:p w14:paraId="666DF3A3" w14:textId="77777777" w:rsidR="00452555" w:rsidRDefault="00452555">
      <w:pPr>
        <w:pStyle w:val="BodyText"/>
        <w:ind w:left="0"/>
        <w:rPr>
          <w:sz w:val="28"/>
        </w:rPr>
      </w:pPr>
    </w:p>
    <w:p w14:paraId="666DF3A4" w14:textId="77777777" w:rsidR="00452555" w:rsidRDefault="00452555">
      <w:pPr>
        <w:pStyle w:val="BodyText"/>
        <w:spacing w:before="66"/>
        <w:ind w:left="0"/>
        <w:rPr>
          <w:sz w:val="28"/>
        </w:rPr>
      </w:pPr>
    </w:p>
    <w:p w14:paraId="666DF3A5" w14:textId="77777777" w:rsidR="00452555" w:rsidRDefault="00DD67E2">
      <w:pPr>
        <w:pStyle w:val="Heading3"/>
        <w:numPr>
          <w:ilvl w:val="0"/>
          <w:numId w:val="2"/>
        </w:numPr>
        <w:tabs>
          <w:tab w:val="left" w:pos="858"/>
        </w:tabs>
        <w:ind w:left="858" w:hanging="421"/>
        <w:jc w:val="left"/>
      </w:pPr>
      <w:bookmarkStart w:id="10" w:name="_Toc209516436"/>
      <w:r>
        <w:t>Helping</w:t>
      </w:r>
      <w:r>
        <w:rPr>
          <w:spacing w:val="-3"/>
        </w:rPr>
        <w:t xml:space="preserve"> </w:t>
      </w:r>
      <w:r>
        <w:t>Children</w:t>
      </w:r>
      <w:r>
        <w:rPr>
          <w:spacing w:val="-3"/>
        </w:rPr>
        <w:t xml:space="preserve"> </w:t>
      </w:r>
      <w:r>
        <w:t>to</w:t>
      </w:r>
      <w:r>
        <w:rPr>
          <w:spacing w:val="-6"/>
        </w:rPr>
        <w:t xml:space="preserve"> </w:t>
      </w:r>
      <w:r>
        <w:t>Keep</w:t>
      </w:r>
      <w:r>
        <w:rPr>
          <w:spacing w:val="-4"/>
        </w:rPr>
        <w:t xml:space="preserve"> </w:t>
      </w:r>
      <w:r>
        <w:t>Themselves</w:t>
      </w:r>
      <w:r>
        <w:rPr>
          <w:spacing w:val="-4"/>
        </w:rPr>
        <w:t xml:space="preserve"> </w:t>
      </w:r>
      <w:r>
        <w:rPr>
          <w:spacing w:val="-2"/>
        </w:rPr>
        <w:t>Safe/RSHE</w:t>
      </w:r>
      <w:bookmarkEnd w:id="10"/>
    </w:p>
    <w:p w14:paraId="666DF3A6" w14:textId="77777777" w:rsidR="00452555" w:rsidRDefault="00DD67E2">
      <w:pPr>
        <w:pStyle w:val="BodyText"/>
        <w:spacing w:before="268"/>
        <w:ind w:right="290"/>
        <w:jc w:val="both"/>
      </w:pPr>
      <w:r>
        <w:t>Children are taught to understand relationships, respect and promote British values and respond to and calculate</w:t>
      </w:r>
      <w:r>
        <w:rPr>
          <w:spacing w:val="40"/>
        </w:rPr>
        <w:t xml:space="preserve"> </w:t>
      </w:r>
      <w:r>
        <w:t>risk through our personal, social, health and economic (PSHE) Relationships and Sex Education and Health Education (RSHE) lessons and in all aspects of school life. We will have a consistent approach of following a robust sequential RSHE program.</w:t>
      </w:r>
      <w:r>
        <w:rPr>
          <w:spacing w:val="-1"/>
        </w:rPr>
        <w:t xml:space="preserve"> </w:t>
      </w:r>
      <w:r>
        <w:t>Included in</w:t>
      </w:r>
      <w:r>
        <w:rPr>
          <w:spacing w:val="-6"/>
        </w:rPr>
        <w:t xml:space="preserve"> </w:t>
      </w:r>
      <w:r>
        <w:t>this is</w:t>
      </w:r>
      <w:r>
        <w:rPr>
          <w:spacing w:val="-1"/>
        </w:rPr>
        <w:t xml:space="preserve"> </w:t>
      </w:r>
      <w:r>
        <w:t>the</w:t>
      </w:r>
      <w:r>
        <w:rPr>
          <w:spacing w:val="-2"/>
        </w:rPr>
        <w:t xml:space="preserve"> </w:t>
      </w:r>
      <w:r>
        <w:t>knowledge</w:t>
      </w:r>
      <w:r>
        <w:rPr>
          <w:spacing w:val="-2"/>
        </w:rPr>
        <w:t xml:space="preserve"> </w:t>
      </w:r>
      <w:r>
        <w:t>they</w:t>
      </w:r>
      <w:r>
        <w:rPr>
          <w:spacing w:val="-2"/>
        </w:rPr>
        <w:t xml:space="preserve"> </w:t>
      </w:r>
      <w:r>
        <w:t>need to</w:t>
      </w:r>
      <w:r>
        <w:rPr>
          <w:spacing w:val="-1"/>
        </w:rPr>
        <w:t xml:space="preserve"> </w:t>
      </w:r>
      <w:proofErr w:type="spellStart"/>
      <w:r>
        <w:t>recognise</w:t>
      </w:r>
      <w:proofErr w:type="spellEnd"/>
      <w:r>
        <w:rPr>
          <w:spacing w:val="-2"/>
        </w:rPr>
        <w:t xml:space="preserve"> </w:t>
      </w:r>
      <w:r>
        <w:t>and</w:t>
      </w:r>
      <w:r>
        <w:rPr>
          <w:spacing w:val="-3"/>
        </w:rPr>
        <w:t xml:space="preserve"> </w:t>
      </w:r>
      <w:r>
        <w:t>to report</w:t>
      </w:r>
      <w:r>
        <w:rPr>
          <w:spacing w:val="-2"/>
        </w:rPr>
        <w:t xml:space="preserve"> </w:t>
      </w:r>
      <w:r>
        <w:t>abuse whilst being clear</w:t>
      </w:r>
      <w:r>
        <w:rPr>
          <w:spacing w:val="-2"/>
        </w:rPr>
        <w:t xml:space="preserve"> </w:t>
      </w:r>
      <w:r>
        <w:t>that</w:t>
      </w:r>
      <w:r>
        <w:rPr>
          <w:spacing w:val="-2"/>
        </w:rPr>
        <w:t xml:space="preserve"> </w:t>
      </w:r>
      <w:r>
        <w:t>it is never the fault of the child who is abused and that victim blaming is always wrong.</w:t>
      </w:r>
    </w:p>
    <w:p w14:paraId="666DF3A7" w14:textId="77777777" w:rsidR="00452555" w:rsidRDefault="00452555">
      <w:pPr>
        <w:pStyle w:val="BodyText"/>
        <w:spacing w:before="1"/>
        <w:ind w:left="0"/>
      </w:pPr>
    </w:p>
    <w:p w14:paraId="666DF3A8" w14:textId="77777777" w:rsidR="00452555" w:rsidRDefault="00DD67E2">
      <w:pPr>
        <w:pStyle w:val="BodyText"/>
        <w:ind w:right="288"/>
        <w:jc w:val="both"/>
      </w:pPr>
      <w:r>
        <w:t>Our approach is designed to help children to think about risks they may encounter both on and off line and have</w:t>
      </w:r>
      <w:r>
        <w:rPr>
          <w:spacing w:val="80"/>
        </w:rPr>
        <w:t xml:space="preserve"> </w:t>
      </w:r>
      <w:r>
        <w:t>help</w:t>
      </w:r>
      <w:r>
        <w:rPr>
          <w:spacing w:val="55"/>
        </w:rPr>
        <w:t xml:space="preserve"> </w:t>
      </w:r>
      <w:r>
        <w:t>to</w:t>
      </w:r>
      <w:r>
        <w:rPr>
          <w:spacing w:val="56"/>
        </w:rPr>
        <w:t xml:space="preserve"> </w:t>
      </w:r>
      <w:r>
        <w:t>work</w:t>
      </w:r>
      <w:r>
        <w:rPr>
          <w:spacing w:val="54"/>
        </w:rPr>
        <w:t xml:space="preserve"> </w:t>
      </w:r>
      <w:r>
        <w:t>out</w:t>
      </w:r>
      <w:r>
        <w:rPr>
          <w:spacing w:val="54"/>
        </w:rPr>
        <w:t xml:space="preserve"> </w:t>
      </w:r>
      <w:r>
        <w:t>how</w:t>
      </w:r>
      <w:r>
        <w:rPr>
          <w:spacing w:val="54"/>
        </w:rPr>
        <w:t xml:space="preserve"> </w:t>
      </w:r>
      <w:r>
        <w:t>those</w:t>
      </w:r>
      <w:r>
        <w:rPr>
          <w:spacing w:val="54"/>
        </w:rPr>
        <w:t xml:space="preserve"> </w:t>
      </w:r>
      <w:r>
        <w:t>risks</w:t>
      </w:r>
      <w:r>
        <w:rPr>
          <w:spacing w:val="40"/>
        </w:rPr>
        <w:t xml:space="preserve"> </w:t>
      </w:r>
      <w:r>
        <w:t>might</w:t>
      </w:r>
      <w:r>
        <w:rPr>
          <w:spacing w:val="54"/>
        </w:rPr>
        <w:t xml:space="preserve"> </w:t>
      </w:r>
      <w:r>
        <w:t>be</w:t>
      </w:r>
      <w:r>
        <w:rPr>
          <w:spacing w:val="54"/>
        </w:rPr>
        <w:t xml:space="preserve"> </w:t>
      </w:r>
      <w:r>
        <w:t>overcome</w:t>
      </w:r>
      <w:r>
        <w:rPr>
          <w:spacing w:val="57"/>
        </w:rPr>
        <w:t xml:space="preserve"> </w:t>
      </w:r>
      <w:r>
        <w:t>and</w:t>
      </w:r>
      <w:r>
        <w:rPr>
          <w:spacing w:val="55"/>
        </w:rPr>
        <w:t xml:space="preserve"> </w:t>
      </w:r>
      <w:r>
        <w:t>the</w:t>
      </w:r>
      <w:r>
        <w:rPr>
          <w:spacing w:val="54"/>
        </w:rPr>
        <w:t xml:space="preserve"> </w:t>
      </w:r>
      <w:r>
        <w:t>support</w:t>
      </w:r>
      <w:r>
        <w:rPr>
          <w:spacing w:val="54"/>
        </w:rPr>
        <w:t xml:space="preserve"> </w:t>
      </w:r>
      <w:r>
        <w:t>available</w:t>
      </w:r>
      <w:r>
        <w:rPr>
          <w:spacing w:val="56"/>
        </w:rPr>
        <w:t xml:space="preserve"> </w:t>
      </w:r>
      <w:r>
        <w:t>to</w:t>
      </w:r>
      <w:r>
        <w:rPr>
          <w:spacing w:val="55"/>
        </w:rPr>
        <w:t xml:space="preserve"> </w:t>
      </w:r>
      <w:r>
        <w:t>them.</w:t>
      </w:r>
      <w:r>
        <w:rPr>
          <w:spacing w:val="55"/>
        </w:rPr>
        <w:t xml:space="preserve"> </w:t>
      </w:r>
      <w:r>
        <w:t>Discussions</w:t>
      </w:r>
      <w:r>
        <w:rPr>
          <w:spacing w:val="56"/>
        </w:rPr>
        <w:t xml:space="preserve"> </w:t>
      </w:r>
      <w:r>
        <w:t>about</w:t>
      </w:r>
    </w:p>
    <w:p w14:paraId="666DF3AA" w14:textId="77777777" w:rsidR="00452555" w:rsidRDefault="00DD67E2">
      <w:pPr>
        <w:pStyle w:val="BodyText"/>
        <w:spacing w:before="41"/>
        <w:ind w:right="288"/>
        <w:jc w:val="both"/>
      </w:pPr>
      <w:r>
        <w:t xml:space="preserve">relationships and risk are empowering and enabling for all children and promote sensible </w:t>
      </w:r>
      <w:proofErr w:type="spellStart"/>
      <w:r>
        <w:t>behaviour</w:t>
      </w:r>
      <w:proofErr w:type="spellEnd"/>
      <w:r>
        <w:t xml:space="preserve"> rather than fear or anxiety. Children are</w:t>
      </w:r>
      <w:r>
        <w:rPr>
          <w:spacing w:val="-1"/>
        </w:rPr>
        <w:t xml:space="preserve"> </w:t>
      </w:r>
      <w:r>
        <w:t>taught how to conduct themselves and how to behave in</w:t>
      </w:r>
      <w:r>
        <w:rPr>
          <w:spacing w:val="-2"/>
        </w:rPr>
        <w:t xml:space="preserve"> </w:t>
      </w:r>
      <w:r>
        <w:t>a responsible</w:t>
      </w:r>
      <w:r>
        <w:rPr>
          <w:spacing w:val="-1"/>
        </w:rPr>
        <w:t xml:space="preserve"> </w:t>
      </w:r>
      <w:r>
        <w:t>manner. Children are also reminded regularly about consent, online safety, including sharing nudes/semi nudes and bullying procedures including the legalities and consequences and where to go for help. We mark anti bullying week, children mental health week, internet safety day etc.</w:t>
      </w:r>
    </w:p>
    <w:p w14:paraId="666DF3AB" w14:textId="77777777" w:rsidR="00452555" w:rsidRDefault="00452555">
      <w:pPr>
        <w:pStyle w:val="BodyText"/>
        <w:ind w:left="0"/>
      </w:pPr>
    </w:p>
    <w:p w14:paraId="666DF3AC" w14:textId="77777777" w:rsidR="00452555" w:rsidRDefault="00DD67E2">
      <w:pPr>
        <w:pStyle w:val="BodyText"/>
        <w:ind w:right="289"/>
        <w:jc w:val="both"/>
      </w:pPr>
      <w:r>
        <w:t>The school continually promotes an ethos of respect for children and the emotional health and wellbeing of our students is important to us.</w:t>
      </w:r>
      <w:r>
        <w:rPr>
          <w:spacing w:val="40"/>
        </w:rPr>
        <w:t xml:space="preserve"> </w:t>
      </w:r>
      <w:r>
        <w:t>Pupils are encouraged to speak to a member of staff in confidence about any worries they may have. Pupils also have access to a wide range of support both on and off line. Childline is regularly</w:t>
      </w:r>
      <w:r>
        <w:rPr>
          <w:spacing w:val="40"/>
        </w:rPr>
        <w:t xml:space="preserve"> </w:t>
      </w:r>
      <w:r>
        <w:t>promotes especially over school holidays.</w:t>
      </w:r>
    </w:p>
    <w:p w14:paraId="666DF3AD" w14:textId="77777777" w:rsidR="00452555" w:rsidRDefault="00452555">
      <w:pPr>
        <w:pStyle w:val="BodyText"/>
        <w:spacing w:before="1"/>
        <w:ind w:left="0"/>
      </w:pPr>
    </w:p>
    <w:p w14:paraId="666DF3AE" w14:textId="77777777" w:rsidR="00452555" w:rsidRDefault="00DD67E2">
      <w:pPr>
        <w:pStyle w:val="BodyText"/>
        <w:ind w:right="287"/>
        <w:jc w:val="both"/>
      </w:pPr>
      <w:r>
        <w:t>However, all our pupils are aware that if they disclose that they are being harmed or that they have, or intend, to harm another that this cannot be kept secret and that information will need to be shared.</w:t>
      </w:r>
    </w:p>
    <w:p w14:paraId="666DF3AF" w14:textId="77777777" w:rsidR="00452555" w:rsidRDefault="00452555">
      <w:pPr>
        <w:pStyle w:val="BodyText"/>
        <w:spacing w:before="3"/>
        <w:ind w:left="0"/>
      </w:pPr>
    </w:p>
    <w:p w14:paraId="666DF3B0" w14:textId="77777777" w:rsidR="00452555" w:rsidRDefault="00DD67E2">
      <w:pPr>
        <w:pStyle w:val="BodyText"/>
        <w:spacing w:line="237" w:lineRule="auto"/>
        <w:ind w:right="294"/>
        <w:jc w:val="both"/>
      </w:pPr>
      <w:r>
        <w:t xml:space="preserve">We have clear links between our RSHE lead and the DSL team to support vulnerable students with these sensitive </w:t>
      </w:r>
      <w:r>
        <w:rPr>
          <w:spacing w:val="-2"/>
        </w:rPr>
        <w:t>topics.</w:t>
      </w:r>
    </w:p>
    <w:p w14:paraId="666DF3B1" w14:textId="77777777" w:rsidR="00452555" w:rsidRDefault="00452555">
      <w:pPr>
        <w:pStyle w:val="BodyText"/>
        <w:spacing w:before="2"/>
        <w:ind w:left="0"/>
      </w:pPr>
    </w:p>
    <w:p w14:paraId="666DF3B2" w14:textId="5675469C" w:rsidR="00452555" w:rsidRDefault="00DD67E2">
      <w:pPr>
        <w:ind w:left="437"/>
        <w:jc w:val="both"/>
        <w:rPr>
          <w:b/>
        </w:rPr>
      </w:pPr>
      <w:r>
        <w:rPr>
          <w:b/>
        </w:rPr>
        <w:t>Our</w:t>
      </w:r>
      <w:r>
        <w:rPr>
          <w:b/>
          <w:spacing w:val="-6"/>
        </w:rPr>
        <w:t xml:space="preserve"> </w:t>
      </w:r>
      <w:r>
        <w:rPr>
          <w:b/>
        </w:rPr>
        <w:t>RSHE</w:t>
      </w:r>
      <w:r>
        <w:rPr>
          <w:b/>
          <w:spacing w:val="-3"/>
        </w:rPr>
        <w:t xml:space="preserve"> </w:t>
      </w:r>
      <w:r>
        <w:rPr>
          <w:b/>
        </w:rPr>
        <w:t>Policy</w:t>
      </w:r>
      <w:r>
        <w:rPr>
          <w:b/>
          <w:spacing w:val="-4"/>
        </w:rPr>
        <w:t xml:space="preserve"> </w:t>
      </w:r>
      <w:r>
        <w:rPr>
          <w:b/>
        </w:rPr>
        <w:t>is</w:t>
      </w:r>
      <w:r>
        <w:rPr>
          <w:b/>
          <w:spacing w:val="-3"/>
        </w:rPr>
        <w:t xml:space="preserve"> </w:t>
      </w:r>
      <w:r>
        <w:rPr>
          <w:b/>
        </w:rPr>
        <w:t>available</w:t>
      </w:r>
      <w:r>
        <w:rPr>
          <w:b/>
          <w:spacing w:val="-4"/>
        </w:rPr>
        <w:t xml:space="preserve"> </w:t>
      </w:r>
      <w:r>
        <w:rPr>
          <w:b/>
        </w:rPr>
        <w:t>on</w:t>
      </w:r>
      <w:r>
        <w:rPr>
          <w:b/>
          <w:spacing w:val="-4"/>
        </w:rPr>
        <w:t xml:space="preserve"> </w:t>
      </w:r>
      <w:r>
        <w:rPr>
          <w:b/>
        </w:rPr>
        <w:t>our</w:t>
      </w:r>
      <w:r>
        <w:rPr>
          <w:b/>
          <w:spacing w:val="-3"/>
        </w:rPr>
        <w:t xml:space="preserve"> </w:t>
      </w:r>
      <w:r>
        <w:rPr>
          <w:b/>
        </w:rPr>
        <w:t>website</w:t>
      </w:r>
      <w:r w:rsidR="008F06AB">
        <w:rPr>
          <w:b/>
        </w:rPr>
        <w:t>.</w:t>
      </w:r>
    </w:p>
    <w:p w14:paraId="666DF3B3" w14:textId="77777777" w:rsidR="00452555" w:rsidRDefault="00452555">
      <w:pPr>
        <w:pStyle w:val="BodyText"/>
        <w:ind w:left="0"/>
        <w:rPr>
          <w:b/>
        </w:rPr>
      </w:pPr>
    </w:p>
    <w:p w14:paraId="666DF3B4" w14:textId="77777777" w:rsidR="00452555" w:rsidRDefault="00DD67E2">
      <w:pPr>
        <w:pStyle w:val="BodyText"/>
        <w:spacing w:before="1"/>
      </w:pPr>
      <w:r>
        <w:t>We</w:t>
      </w:r>
      <w:r>
        <w:rPr>
          <w:spacing w:val="-4"/>
        </w:rPr>
        <w:t xml:space="preserve"> </w:t>
      </w:r>
      <w:r>
        <w:t>will</w:t>
      </w:r>
      <w:r>
        <w:rPr>
          <w:spacing w:val="-2"/>
        </w:rPr>
        <w:t xml:space="preserve"> </w:t>
      </w:r>
      <w:r>
        <w:t>follow</w:t>
      </w:r>
      <w:r>
        <w:rPr>
          <w:spacing w:val="-4"/>
        </w:rPr>
        <w:t xml:space="preserve"> </w:t>
      </w:r>
      <w:r>
        <w:t>the</w:t>
      </w:r>
      <w:r>
        <w:rPr>
          <w:spacing w:val="-3"/>
        </w:rPr>
        <w:t xml:space="preserve"> </w:t>
      </w:r>
      <w:r>
        <w:t>guidance</w:t>
      </w:r>
      <w:r>
        <w:rPr>
          <w:spacing w:val="-1"/>
        </w:rPr>
        <w:t xml:space="preserve"> </w:t>
      </w:r>
      <w:r>
        <w:t>on</w:t>
      </w:r>
      <w:r>
        <w:rPr>
          <w:spacing w:val="-5"/>
        </w:rPr>
        <w:t xml:space="preserve"> </w:t>
      </w:r>
      <w:r>
        <w:t xml:space="preserve">RSHE </w:t>
      </w:r>
      <w:r>
        <w:rPr>
          <w:spacing w:val="-2"/>
        </w:rPr>
        <w:t>education.</w:t>
      </w:r>
    </w:p>
    <w:p w14:paraId="666DF3B5" w14:textId="77777777" w:rsidR="00452555" w:rsidRDefault="00CE3600">
      <w:pPr>
        <w:pStyle w:val="BodyText"/>
      </w:pPr>
      <w:hyperlink r:id="rId101">
        <w:r w:rsidR="00DD67E2">
          <w:rPr>
            <w:color w:val="0000FF"/>
            <w:u w:val="single" w:color="0000FF"/>
          </w:rPr>
          <w:t>Relationships</w:t>
        </w:r>
        <w:r w:rsidR="00DD67E2">
          <w:rPr>
            <w:color w:val="0000FF"/>
            <w:spacing w:val="-6"/>
            <w:u w:val="single" w:color="0000FF"/>
          </w:rPr>
          <w:t xml:space="preserve"> </w:t>
        </w:r>
        <w:r w:rsidR="00DD67E2">
          <w:rPr>
            <w:color w:val="0000FF"/>
            <w:u w:val="single" w:color="0000FF"/>
          </w:rPr>
          <w:t>and</w:t>
        </w:r>
        <w:r w:rsidR="00DD67E2">
          <w:rPr>
            <w:color w:val="0000FF"/>
            <w:spacing w:val="-6"/>
            <w:u w:val="single" w:color="0000FF"/>
          </w:rPr>
          <w:t xml:space="preserve"> </w:t>
        </w:r>
        <w:r w:rsidR="00DD67E2">
          <w:rPr>
            <w:color w:val="0000FF"/>
            <w:u w:val="single" w:color="0000FF"/>
          </w:rPr>
          <w:t>sex</w:t>
        </w:r>
        <w:r w:rsidR="00DD67E2">
          <w:rPr>
            <w:color w:val="0000FF"/>
            <w:spacing w:val="-6"/>
            <w:u w:val="single" w:color="0000FF"/>
          </w:rPr>
          <w:t xml:space="preserve"> </w:t>
        </w:r>
        <w:r w:rsidR="00DD67E2">
          <w:rPr>
            <w:color w:val="0000FF"/>
            <w:u w:val="single" w:color="0000FF"/>
          </w:rPr>
          <w:t>education</w:t>
        </w:r>
        <w:r w:rsidR="00DD67E2">
          <w:rPr>
            <w:color w:val="0000FF"/>
            <w:spacing w:val="-5"/>
            <w:u w:val="single" w:color="0000FF"/>
          </w:rPr>
          <w:t xml:space="preserve"> </w:t>
        </w:r>
        <w:r w:rsidR="00DD67E2">
          <w:rPr>
            <w:color w:val="0000FF"/>
            <w:u w:val="single" w:color="0000FF"/>
          </w:rPr>
          <w:t>(RSE)</w:t>
        </w:r>
        <w:r w:rsidR="00DD67E2">
          <w:rPr>
            <w:color w:val="0000FF"/>
            <w:spacing w:val="-4"/>
            <w:u w:val="single" w:color="0000FF"/>
          </w:rPr>
          <w:t xml:space="preserve"> </w:t>
        </w:r>
        <w:r w:rsidR="00DD67E2">
          <w:rPr>
            <w:color w:val="0000FF"/>
            <w:u w:val="single" w:color="0000FF"/>
          </w:rPr>
          <w:t>and</w:t>
        </w:r>
        <w:r w:rsidR="00DD67E2">
          <w:rPr>
            <w:color w:val="0000FF"/>
            <w:spacing w:val="-5"/>
            <w:u w:val="single" w:color="0000FF"/>
          </w:rPr>
          <w:t xml:space="preserve"> </w:t>
        </w:r>
        <w:r w:rsidR="00DD67E2">
          <w:rPr>
            <w:color w:val="0000FF"/>
            <w:u w:val="single" w:color="0000FF"/>
          </w:rPr>
          <w:t>health</w:t>
        </w:r>
        <w:r w:rsidR="00DD67E2">
          <w:rPr>
            <w:color w:val="0000FF"/>
            <w:spacing w:val="-4"/>
            <w:u w:val="single" w:color="0000FF"/>
          </w:rPr>
          <w:t xml:space="preserve"> </w:t>
        </w:r>
        <w:r w:rsidR="00DD67E2">
          <w:rPr>
            <w:color w:val="0000FF"/>
            <w:u w:val="single" w:color="0000FF"/>
          </w:rPr>
          <w:t>education</w:t>
        </w:r>
        <w:r w:rsidR="00DD67E2">
          <w:rPr>
            <w:color w:val="0000FF"/>
            <w:spacing w:val="-3"/>
            <w:u w:val="single" w:color="0000FF"/>
          </w:rPr>
          <w:t xml:space="preserve"> </w:t>
        </w:r>
        <w:r w:rsidR="00DD67E2">
          <w:rPr>
            <w:color w:val="0000FF"/>
            <w:u w:val="single" w:color="0000FF"/>
          </w:rPr>
          <w:t>-</w:t>
        </w:r>
        <w:r w:rsidR="00DD67E2">
          <w:rPr>
            <w:color w:val="0000FF"/>
            <w:spacing w:val="-7"/>
            <w:u w:val="single" w:color="0000FF"/>
          </w:rPr>
          <w:t xml:space="preserve"> </w:t>
        </w:r>
        <w:r w:rsidR="00DD67E2">
          <w:rPr>
            <w:color w:val="0000FF"/>
            <w:u w:val="single" w:color="0000FF"/>
          </w:rPr>
          <w:t>GOV.UK</w:t>
        </w:r>
        <w:r w:rsidR="00DD67E2">
          <w:rPr>
            <w:color w:val="0000FF"/>
            <w:spacing w:val="-5"/>
            <w:u w:val="single" w:color="0000FF"/>
          </w:rPr>
          <w:t xml:space="preserve"> </w:t>
        </w:r>
        <w:r w:rsidR="00DD67E2">
          <w:rPr>
            <w:color w:val="0000FF"/>
            <w:spacing w:val="-2"/>
            <w:u w:val="single" w:color="0000FF"/>
          </w:rPr>
          <w:t>(www.gov.uk)</w:t>
        </w:r>
      </w:hyperlink>
    </w:p>
    <w:p w14:paraId="666DF3B6" w14:textId="77777777" w:rsidR="00452555" w:rsidRDefault="00452555">
      <w:pPr>
        <w:pStyle w:val="BodyText"/>
        <w:ind w:left="0"/>
      </w:pPr>
    </w:p>
    <w:p w14:paraId="666DF3B9" w14:textId="77777777" w:rsidR="00452555" w:rsidRDefault="00452555">
      <w:pPr>
        <w:pStyle w:val="BodyText"/>
        <w:spacing w:before="1"/>
        <w:ind w:left="0"/>
      </w:pPr>
    </w:p>
    <w:p w14:paraId="666DF3BA" w14:textId="77777777" w:rsidR="00452555" w:rsidRDefault="00DD67E2">
      <w:pPr>
        <w:pStyle w:val="BodyText"/>
      </w:pPr>
      <w:r>
        <w:t>Primary</w:t>
      </w:r>
      <w:r>
        <w:rPr>
          <w:spacing w:val="-4"/>
        </w:rPr>
        <w:t xml:space="preserve"> </w:t>
      </w:r>
      <w:r>
        <w:t>schools</w:t>
      </w:r>
      <w:r>
        <w:rPr>
          <w:spacing w:val="-5"/>
        </w:rPr>
        <w:t xml:space="preserve"> </w:t>
      </w:r>
      <w:r>
        <w:t>NSPCC</w:t>
      </w:r>
      <w:r>
        <w:rPr>
          <w:spacing w:val="-7"/>
        </w:rPr>
        <w:t xml:space="preserve"> </w:t>
      </w:r>
      <w:r>
        <w:t>PANTs</w:t>
      </w:r>
      <w:r>
        <w:rPr>
          <w:spacing w:val="-3"/>
        </w:rPr>
        <w:t xml:space="preserve"> </w:t>
      </w:r>
      <w:r>
        <w:rPr>
          <w:spacing w:val="-2"/>
        </w:rPr>
        <w:t>program</w:t>
      </w:r>
    </w:p>
    <w:p w14:paraId="666DF3BB" w14:textId="77777777" w:rsidR="00452555" w:rsidRDefault="00CE3600">
      <w:pPr>
        <w:pStyle w:val="BodyText"/>
      </w:pPr>
      <w:hyperlink r:id="rId102">
        <w:r w:rsidR="00DD67E2">
          <w:rPr>
            <w:color w:val="0000FF"/>
            <w:u w:val="single" w:color="0000FF"/>
          </w:rPr>
          <w:t>PANTS</w:t>
        </w:r>
        <w:r w:rsidR="00DD67E2">
          <w:rPr>
            <w:color w:val="0000FF"/>
            <w:spacing w:val="-5"/>
            <w:u w:val="single" w:color="0000FF"/>
          </w:rPr>
          <w:t xml:space="preserve"> </w:t>
        </w:r>
        <w:r w:rsidR="00DD67E2">
          <w:rPr>
            <w:color w:val="0000FF"/>
            <w:u w:val="single" w:color="0000FF"/>
          </w:rPr>
          <w:t>resources</w:t>
        </w:r>
        <w:r w:rsidR="00DD67E2">
          <w:rPr>
            <w:color w:val="0000FF"/>
            <w:spacing w:val="-4"/>
            <w:u w:val="single" w:color="0000FF"/>
          </w:rPr>
          <w:t xml:space="preserve"> </w:t>
        </w:r>
        <w:r w:rsidR="00DD67E2">
          <w:rPr>
            <w:color w:val="0000FF"/>
            <w:u w:val="single" w:color="0000FF"/>
          </w:rPr>
          <w:t>for</w:t>
        </w:r>
        <w:r w:rsidR="00DD67E2">
          <w:rPr>
            <w:color w:val="0000FF"/>
            <w:spacing w:val="-5"/>
            <w:u w:val="single" w:color="0000FF"/>
          </w:rPr>
          <w:t xml:space="preserve"> </w:t>
        </w:r>
        <w:r w:rsidR="00DD67E2">
          <w:rPr>
            <w:color w:val="0000FF"/>
            <w:u w:val="single" w:color="0000FF"/>
          </w:rPr>
          <w:t>schools</w:t>
        </w:r>
        <w:r w:rsidR="00DD67E2">
          <w:rPr>
            <w:color w:val="0000FF"/>
            <w:spacing w:val="-5"/>
            <w:u w:val="single" w:color="0000FF"/>
          </w:rPr>
          <w:t xml:space="preserve"> </w:t>
        </w:r>
        <w:r w:rsidR="00DD67E2">
          <w:rPr>
            <w:color w:val="0000FF"/>
            <w:u w:val="single" w:color="0000FF"/>
          </w:rPr>
          <w:t>and</w:t>
        </w:r>
        <w:r w:rsidR="00DD67E2">
          <w:rPr>
            <w:color w:val="0000FF"/>
            <w:spacing w:val="-6"/>
            <w:u w:val="single" w:color="0000FF"/>
          </w:rPr>
          <w:t xml:space="preserve"> </w:t>
        </w:r>
        <w:r w:rsidR="00DD67E2">
          <w:rPr>
            <w:color w:val="0000FF"/>
            <w:u w:val="single" w:color="0000FF"/>
          </w:rPr>
          <w:t>teachers</w:t>
        </w:r>
        <w:r w:rsidR="00DD67E2">
          <w:rPr>
            <w:color w:val="0000FF"/>
            <w:spacing w:val="-5"/>
            <w:u w:val="single" w:color="0000FF"/>
          </w:rPr>
          <w:t xml:space="preserve"> </w:t>
        </w:r>
        <w:r w:rsidR="00DD67E2">
          <w:rPr>
            <w:color w:val="0000FF"/>
            <w:u w:val="single" w:color="0000FF"/>
          </w:rPr>
          <w:t>|</w:t>
        </w:r>
        <w:r w:rsidR="00DD67E2">
          <w:rPr>
            <w:color w:val="0000FF"/>
            <w:spacing w:val="-6"/>
            <w:u w:val="single" w:color="0000FF"/>
          </w:rPr>
          <w:t xml:space="preserve"> </w:t>
        </w:r>
        <w:r w:rsidR="00DD67E2">
          <w:rPr>
            <w:color w:val="0000FF"/>
            <w:u w:val="single" w:color="0000FF"/>
          </w:rPr>
          <w:t>NSPCC</w:t>
        </w:r>
        <w:r w:rsidR="00DD67E2">
          <w:rPr>
            <w:color w:val="0000FF"/>
            <w:spacing w:val="-6"/>
            <w:u w:val="single" w:color="0000FF"/>
          </w:rPr>
          <w:t xml:space="preserve"> </w:t>
        </w:r>
        <w:r w:rsidR="00DD67E2">
          <w:rPr>
            <w:color w:val="0000FF"/>
            <w:spacing w:val="-2"/>
            <w:u w:val="single" w:color="0000FF"/>
          </w:rPr>
          <w:t>Learning</w:t>
        </w:r>
      </w:hyperlink>
    </w:p>
    <w:p w14:paraId="666DF3BC" w14:textId="77777777" w:rsidR="00452555" w:rsidRDefault="00452555">
      <w:pPr>
        <w:pStyle w:val="BodyText"/>
        <w:spacing w:before="1"/>
        <w:ind w:left="0"/>
      </w:pPr>
    </w:p>
    <w:p w14:paraId="666DF3BD" w14:textId="77777777" w:rsidR="00452555" w:rsidRDefault="00CE3600">
      <w:pPr>
        <w:pStyle w:val="BodyText"/>
      </w:pPr>
      <w:hyperlink r:id="rId103">
        <w:r w:rsidR="00DD67E2">
          <w:rPr>
            <w:color w:val="0000FF"/>
            <w:u w:val="single" w:color="0000FF"/>
          </w:rPr>
          <w:t>Childline</w:t>
        </w:r>
        <w:r w:rsidR="00DD67E2">
          <w:rPr>
            <w:color w:val="0000FF"/>
            <w:spacing w:val="-3"/>
            <w:u w:val="single" w:color="0000FF"/>
          </w:rPr>
          <w:t xml:space="preserve"> </w:t>
        </w:r>
        <w:r w:rsidR="00DD67E2">
          <w:rPr>
            <w:color w:val="0000FF"/>
            <w:u w:val="single" w:color="0000FF"/>
          </w:rPr>
          <w:t>|</w:t>
        </w:r>
        <w:r w:rsidR="00DD67E2">
          <w:rPr>
            <w:color w:val="0000FF"/>
            <w:spacing w:val="-3"/>
            <w:u w:val="single" w:color="0000FF"/>
          </w:rPr>
          <w:t xml:space="preserve"> </w:t>
        </w:r>
        <w:r w:rsidR="00DD67E2">
          <w:rPr>
            <w:color w:val="0000FF"/>
            <w:spacing w:val="-2"/>
            <w:u w:val="single" w:color="0000FF"/>
          </w:rPr>
          <w:t>Childline</w:t>
        </w:r>
      </w:hyperlink>
    </w:p>
    <w:p w14:paraId="666DF3BE" w14:textId="77777777" w:rsidR="00452555" w:rsidRDefault="00452555">
      <w:pPr>
        <w:pStyle w:val="BodyText"/>
        <w:spacing w:before="196"/>
        <w:ind w:left="0"/>
        <w:rPr>
          <w:sz w:val="28"/>
        </w:rPr>
      </w:pPr>
    </w:p>
    <w:p w14:paraId="666DF3BF" w14:textId="77777777" w:rsidR="00452555" w:rsidRDefault="00DD67E2">
      <w:pPr>
        <w:pStyle w:val="Heading3"/>
        <w:numPr>
          <w:ilvl w:val="0"/>
          <w:numId w:val="2"/>
        </w:numPr>
        <w:tabs>
          <w:tab w:val="left" w:pos="858"/>
        </w:tabs>
        <w:spacing w:before="1"/>
        <w:ind w:left="858" w:hanging="421"/>
        <w:jc w:val="left"/>
      </w:pPr>
      <w:bookmarkStart w:id="11" w:name="_Toc209516437"/>
      <w:r>
        <w:t>Support</w:t>
      </w:r>
      <w:r>
        <w:rPr>
          <w:spacing w:val="-6"/>
        </w:rPr>
        <w:t xml:space="preserve"> </w:t>
      </w:r>
      <w:r>
        <w:t>for</w:t>
      </w:r>
      <w:r>
        <w:rPr>
          <w:spacing w:val="-4"/>
        </w:rPr>
        <w:t xml:space="preserve"> </w:t>
      </w:r>
      <w:r>
        <w:t>Those</w:t>
      </w:r>
      <w:r>
        <w:rPr>
          <w:spacing w:val="-3"/>
        </w:rPr>
        <w:t xml:space="preserve"> </w:t>
      </w:r>
      <w:r>
        <w:t>Involved</w:t>
      </w:r>
      <w:r>
        <w:rPr>
          <w:spacing w:val="-3"/>
        </w:rPr>
        <w:t xml:space="preserve"> </w:t>
      </w:r>
      <w:r>
        <w:t>in</w:t>
      </w:r>
      <w:r>
        <w:rPr>
          <w:spacing w:val="-4"/>
        </w:rPr>
        <w:t xml:space="preserve"> </w:t>
      </w:r>
      <w:r>
        <w:t>a</w:t>
      </w:r>
      <w:r>
        <w:rPr>
          <w:spacing w:val="-4"/>
        </w:rPr>
        <w:t xml:space="preserve"> </w:t>
      </w:r>
      <w:r>
        <w:t>Child</w:t>
      </w:r>
      <w:r>
        <w:rPr>
          <w:spacing w:val="-3"/>
        </w:rPr>
        <w:t xml:space="preserve"> </w:t>
      </w:r>
      <w:r>
        <w:t>Protection</w:t>
      </w:r>
      <w:r>
        <w:rPr>
          <w:spacing w:val="-3"/>
        </w:rPr>
        <w:t xml:space="preserve"> </w:t>
      </w:r>
      <w:r>
        <w:rPr>
          <w:spacing w:val="-2"/>
        </w:rPr>
        <w:t>Issue</w:t>
      </w:r>
      <w:bookmarkEnd w:id="11"/>
    </w:p>
    <w:p w14:paraId="666DF3C0" w14:textId="2EE9CB6A" w:rsidR="00452555" w:rsidRDefault="00DD67E2">
      <w:pPr>
        <w:pStyle w:val="BodyText"/>
        <w:spacing w:before="267" w:line="480" w:lineRule="auto"/>
        <w:ind w:right="523"/>
      </w:pPr>
      <w:r>
        <w:t>Child</w:t>
      </w:r>
      <w:r>
        <w:rPr>
          <w:spacing w:val="-2"/>
        </w:rPr>
        <w:t xml:space="preserve"> </w:t>
      </w:r>
      <w:r>
        <w:t>abuse is</w:t>
      </w:r>
      <w:r>
        <w:rPr>
          <w:spacing w:val="-1"/>
        </w:rPr>
        <w:t xml:space="preserve"> </w:t>
      </w:r>
      <w:r>
        <w:t>devastating</w:t>
      </w:r>
      <w:r>
        <w:rPr>
          <w:spacing w:val="-2"/>
        </w:rPr>
        <w:t xml:space="preserve"> </w:t>
      </w:r>
      <w:r>
        <w:t>for</w:t>
      </w:r>
      <w:r>
        <w:rPr>
          <w:spacing w:val="-1"/>
        </w:rPr>
        <w:t xml:space="preserve"> </w:t>
      </w:r>
      <w:r>
        <w:t>the</w:t>
      </w:r>
      <w:r>
        <w:rPr>
          <w:spacing w:val="-3"/>
        </w:rPr>
        <w:t xml:space="preserve"> </w:t>
      </w:r>
      <w:r>
        <w:t>child</w:t>
      </w:r>
      <w:r>
        <w:rPr>
          <w:spacing w:val="-2"/>
        </w:rPr>
        <w:t xml:space="preserve"> </w:t>
      </w:r>
      <w:r>
        <w:t>and</w:t>
      </w:r>
      <w:r>
        <w:rPr>
          <w:spacing w:val="-3"/>
        </w:rPr>
        <w:t xml:space="preserve"> </w:t>
      </w:r>
      <w:r>
        <w:t>can</w:t>
      </w:r>
      <w:r>
        <w:rPr>
          <w:spacing w:val="-2"/>
        </w:rPr>
        <w:t xml:space="preserve"> </w:t>
      </w:r>
      <w:r>
        <w:t>also result</w:t>
      </w:r>
      <w:r>
        <w:rPr>
          <w:spacing w:val="-1"/>
        </w:rPr>
        <w:t xml:space="preserve"> </w:t>
      </w:r>
      <w:r>
        <w:t>in</w:t>
      </w:r>
      <w:r>
        <w:rPr>
          <w:spacing w:val="-3"/>
        </w:rPr>
        <w:t xml:space="preserve"> </w:t>
      </w:r>
      <w:r>
        <w:t>distress</w:t>
      </w:r>
      <w:r>
        <w:rPr>
          <w:spacing w:val="-1"/>
        </w:rPr>
        <w:t xml:space="preserve"> </w:t>
      </w:r>
      <w:r>
        <w:t>and</w:t>
      </w:r>
      <w:r>
        <w:rPr>
          <w:spacing w:val="-3"/>
        </w:rPr>
        <w:t xml:space="preserve"> </w:t>
      </w:r>
      <w:r>
        <w:t>anxiety</w:t>
      </w:r>
      <w:r>
        <w:rPr>
          <w:spacing w:val="-2"/>
        </w:rPr>
        <w:t xml:space="preserve"> </w:t>
      </w:r>
      <w:r>
        <w:t>for</w:t>
      </w:r>
      <w:r>
        <w:rPr>
          <w:spacing w:val="-1"/>
        </w:rPr>
        <w:t xml:space="preserve"> </w:t>
      </w:r>
      <w:r>
        <w:t>staff</w:t>
      </w:r>
      <w:r>
        <w:rPr>
          <w:spacing w:val="-1"/>
        </w:rPr>
        <w:t xml:space="preserve"> </w:t>
      </w:r>
      <w:r>
        <w:t>who become</w:t>
      </w:r>
      <w:r>
        <w:rPr>
          <w:spacing w:val="-3"/>
        </w:rPr>
        <w:t xml:space="preserve"> </w:t>
      </w:r>
      <w:r>
        <w:t xml:space="preserve">involved. </w:t>
      </w:r>
      <w:proofErr w:type="spellStart"/>
      <w:r w:rsidR="00151660">
        <w:t>pre</w:t>
      </w:r>
      <w:r>
        <w:t>We</w:t>
      </w:r>
      <w:proofErr w:type="spellEnd"/>
      <w:r>
        <w:t xml:space="preserve"> will support pupils, their families, and staff by:</w:t>
      </w:r>
    </w:p>
    <w:p w14:paraId="666DF3C1" w14:textId="77777777" w:rsidR="00452555" w:rsidRDefault="00DD67E2">
      <w:pPr>
        <w:pStyle w:val="ListParagraph"/>
        <w:numPr>
          <w:ilvl w:val="1"/>
          <w:numId w:val="2"/>
        </w:numPr>
        <w:tabs>
          <w:tab w:val="left" w:pos="796"/>
        </w:tabs>
        <w:spacing w:line="279" w:lineRule="exact"/>
        <w:ind w:left="796" w:hanging="359"/>
        <w:rPr>
          <w:rFonts w:ascii="Symbol" w:hAnsi="Symbol"/>
        </w:rPr>
      </w:pPr>
      <w:r>
        <w:t>taking</w:t>
      </w:r>
      <w:r>
        <w:rPr>
          <w:spacing w:val="-8"/>
        </w:rPr>
        <w:t xml:space="preserve"> </w:t>
      </w:r>
      <w:r>
        <w:t>all</w:t>
      </w:r>
      <w:r>
        <w:rPr>
          <w:spacing w:val="-4"/>
        </w:rPr>
        <w:t xml:space="preserve"> </w:t>
      </w:r>
      <w:r>
        <w:t>suspicions</w:t>
      </w:r>
      <w:r>
        <w:rPr>
          <w:spacing w:val="-4"/>
        </w:rPr>
        <w:t xml:space="preserve"> </w:t>
      </w:r>
      <w:r>
        <w:t>and</w:t>
      </w:r>
      <w:r>
        <w:rPr>
          <w:spacing w:val="-6"/>
        </w:rPr>
        <w:t xml:space="preserve"> </w:t>
      </w:r>
      <w:r>
        <w:t>disclosures/</w:t>
      </w:r>
      <w:r>
        <w:rPr>
          <w:spacing w:val="-5"/>
        </w:rPr>
        <w:t xml:space="preserve"> </w:t>
      </w:r>
      <w:r>
        <w:t>allegations</w:t>
      </w:r>
      <w:r>
        <w:rPr>
          <w:spacing w:val="-3"/>
        </w:rPr>
        <w:t xml:space="preserve"> </w:t>
      </w:r>
      <w:r>
        <w:rPr>
          <w:spacing w:val="-2"/>
        </w:rPr>
        <w:t>seriously</w:t>
      </w:r>
    </w:p>
    <w:p w14:paraId="666DF3C2" w14:textId="77777777" w:rsidR="00452555" w:rsidRDefault="00DD67E2">
      <w:pPr>
        <w:pStyle w:val="ListParagraph"/>
        <w:numPr>
          <w:ilvl w:val="1"/>
          <w:numId w:val="2"/>
        </w:numPr>
        <w:tabs>
          <w:tab w:val="left" w:pos="796"/>
        </w:tabs>
        <w:spacing w:before="1"/>
        <w:ind w:left="796" w:hanging="359"/>
        <w:rPr>
          <w:rFonts w:ascii="Symbol" w:hAnsi="Symbol"/>
        </w:rPr>
      </w:pPr>
      <w:r>
        <w:t>nominating</w:t>
      </w:r>
      <w:r>
        <w:rPr>
          <w:spacing w:val="-6"/>
        </w:rPr>
        <w:t xml:space="preserve"> </w:t>
      </w:r>
      <w:r>
        <w:t>a</w:t>
      </w:r>
      <w:r>
        <w:rPr>
          <w:spacing w:val="-5"/>
        </w:rPr>
        <w:t xml:space="preserve"> </w:t>
      </w:r>
      <w:r>
        <w:t>link</w:t>
      </w:r>
      <w:r>
        <w:rPr>
          <w:spacing w:val="-3"/>
        </w:rPr>
        <w:t xml:space="preserve"> </w:t>
      </w:r>
      <w:r>
        <w:t>person</w:t>
      </w:r>
      <w:r>
        <w:rPr>
          <w:spacing w:val="-1"/>
        </w:rPr>
        <w:t xml:space="preserve"> </w:t>
      </w:r>
      <w:r>
        <w:rPr>
          <w:i/>
        </w:rPr>
        <w:t>(DSL)</w:t>
      </w:r>
      <w:r>
        <w:rPr>
          <w:i/>
          <w:spacing w:val="-5"/>
        </w:rPr>
        <w:t xml:space="preserve"> </w:t>
      </w:r>
      <w:r>
        <w:t>who</w:t>
      </w:r>
      <w:r>
        <w:rPr>
          <w:spacing w:val="-5"/>
        </w:rPr>
        <w:t xml:space="preserve"> </w:t>
      </w:r>
      <w:r>
        <w:t>will</w:t>
      </w:r>
      <w:r>
        <w:rPr>
          <w:spacing w:val="-3"/>
        </w:rPr>
        <w:t xml:space="preserve"> </w:t>
      </w:r>
      <w:r>
        <w:t>keep</w:t>
      </w:r>
      <w:r>
        <w:rPr>
          <w:spacing w:val="-4"/>
        </w:rPr>
        <w:t xml:space="preserve"> </w:t>
      </w:r>
      <w:r>
        <w:t>all</w:t>
      </w:r>
      <w:r>
        <w:rPr>
          <w:spacing w:val="-3"/>
        </w:rPr>
        <w:t xml:space="preserve"> </w:t>
      </w:r>
      <w:r>
        <w:t>parties</w:t>
      </w:r>
      <w:r>
        <w:rPr>
          <w:spacing w:val="-2"/>
        </w:rPr>
        <w:t xml:space="preserve"> </w:t>
      </w:r>
      <w:r>
        <w:t>informed</w:t>
      </w:r>
      <w:r>
        <w:rPr>
          <w:spacing w:val="-6"/>
        </w:rPr>
        <w:t xml:space="preserve"> </w:t>
      </w:r>
      <w:r>
        <w:t>and</w:t>
      </w:r>
      <w:r>
        <w:rPr>
          <w:spacing w:val="-5"/>
        </w:rPr>
        <w:t xml:space="preserve"> </w:t>
      </w:r>
      <w:r>
        <w:t>be</w:t>
      </w:r>
      <w:r>
        <w:rPr>
          <w:spacing w:val="-3"/>
        </w:rPr>
        <w:t xml:space="preserve"> </w:t>
      </w:r>
      <w:r>
        <w:t>the</w:t>
      </w:r>
      <w:r>
        <w:rPr>
          <w:spacing w:val="-3"/>
        </w:rPr>
        <w:t xml:space="preserve"> </w:t>
      </w:r>
      <w:r>
        <w:t>central</w:t>
      </w:r>
      <w:r>
        <w:rPr>
          <w:spacing w:val="-3"/>
        </w:rPr>
        <w:t xml:space="preserve"> </w:t>
      </w:r>
      <w:r>
        <w:t>point</w:t>
      </w:r>
      <w:r>
        <w:rPr>
          <w:spacing w:val="-5"/>
        </w:rPr>
        <w:t xml:space="preserve"> </w:t>
      </w:r>
      <w:r>
        <w:t>of</w:t>
      </w:r>
      <w:r>
        <w:rPr>
          <w:spacing w:val="-4"/>
        </w:rPr>
        <w:t xml:space="preserve"> </w:t>
      </w:r>
      <w:r>
        <w:rPr>
          <w:spacing w:val="-2"/>
        </w:rPr>
        <w:t>contact</w:t>
      </w:r>
    </w:p>
    <w:p w14:paraId="666DF3C3" w14:textId="77777777" w:rsidR="00452555" w:rsidRDefault="00DD67E2">
      <w:pPr>
        <w:pStyle w:val="ListParagraph"/>
        <w:numPr>
          <w:ilvl w:val="1"/>
          <w:numId w:val="2"/>
        </w:numPr>
        <w:tabs>
          <w:tab w:val="left" w:pos="797"/>
        </w:tabs>
        <w:ind w:right="290"/>
        <w:rPr>
          <w:rFonts w:ascii="Symbol" w:hAnsi="Symbol"/>
        </w:rPr>
      </w:pPr>
      <w:r>
        <w:t>where a</w:t>
      </w:r>
      <w:r>
        <w:rPr>
          <w:spacing w:val="-3"/>
        </w:rPr>
        <w:t xml:space="preserve"> </w:t>
      </w:r>
      <w:r>
        <w:t>member</w:t>
      </w:r>
      <w:r>
        <w:rPr>
          <w:spacing w:val="-3"/>
        </w:rPr>
        <w:t xml:space="preserve"> </w:t>
      </w:r>
      <w:r>
        <w:t>of</w:t>
      </w:r>
      <w:r>
        <w:rPr>
          <w:spacing w:val="-1"/>
        </w:rPr>
        <w:t xml:space="preserve"> </w:t>
      </w:r>
      <w:r>
        <w:t>staff</w:t>
      </w:r>
      <w:r>
        <w:rPr>
          <w:spacing w:val="-1"/>
        </w:rPr>
        <w:t xml:space="preserve"> </w:t>
      </w:r>
      <w:r>
        <w:t>is</w:t>
      </w:r>
      <w:r>
        <w:rPr>
          <w:spacing w:val="-4"/>
        </w:rPr>
        <w:t xml:space="preserve"> </w:t>
      </w:r>
      <w:r>
        <w:t>the</w:t>
      </w:r>
      <w:r>
        <w:rPr>
          <w:spacing w:val="-1"/>
        </w:rPr>
        <w:t xml:space="preserve"> </w:t>
      </w:r>
      <w:r>
        <w:t>subject</w:t>
      </w:r>
      <w:r>
        <w:rPr>
          <w:spacing w:val="-3"/>
        </w:rPr>
        <w:t xml:space="preserve"> </w:t>
      </w:r>
      <w:r>
        <w:t>of</w:t>
      </w:r>
      <w:r>
        <w:rPr>
          <w:spacing w:val="-1"/>
        </w:rPr>
        <w:t xml:space="preserve"> </w:t>
      </w:r>
      <w:r>
        <w:t>an</w:t>
      </w:r>
      <w:r>
        <w:rPr>
          <w:spacing w:val="-1"/>
        </w:rPr>
        <w:t xml:space="preserve"> </w:t>
      </w:r>
      <w:r>
        <w:t>allegation</w:t>
      </w:r>
      <w:r>
        <w:rPr>
          <w:spacing w:val="-2"/>
        </w:rPr>
        <w:t xml:space="preserve"> </w:t>
      </w:r>
      <w:r>
        <w:t>made</w:t>
      </w:r>
      <w:r>
        <w:rPr>
          <w:spacing w:val="-1"/>
        </w:rPr>
        <w:t xml:space="preserve"> </w:t>
      </w:r>
      <w:r>
        <w:t>by</w:t>
      </w:r>
      <w:r>
        <w:rPr>
          <w:spacing w:val="-1"/>
        </w:rPr>
        <w:t xml:space="preserve"> </w:t>
      </w:r>
      <w:r>
        <w:t>a</w:t>
      </w:r>
      <w:r>
        <w:rPr>
          <w:spacing w:val="-1"/>
        </w:rPr>
        <w:t xml:space="preserve"> </w:t>
      </w:r>
      <w:r>
        <w:t>pupil, a</w:t>
      </w:r>
      <w:r>
        <w:rPr>
          <w:spacing w:val="-1"/>
        </w:rPr>
        <w:t xml:space="preserve"> </w:t>
      </w:r>
      <w:r>
        <w:t>separate</w:t>
      </w:r>
      <w:r>
        <w:rPr>
          <w:spacing w:val="-1"/>
        </w:rPr>
        <w:t xml:space="preserve"> </w:t>
      </w:r>
      <w:r>
        <w:t>link</w:t>
      </w:r>
      <w:r>
        <w:rPr>
          <w:spacing w:val="-1"/>
        </w:rPr>
        <w:t xml:space="preserve"> </w:t>
      </w:r>
      <w:r>
        <w:t>person will</w:t>
      </w:r>
      <w:r>
        <w:rPr>
          <w:spacing w:val="-1"/>
        </w:rPr>
        <w:t xml:space="preserve"> </w:t>
      </w:r>
      <w:r>
        <w:t>be</w:t>
      </w:r>
      <w:r>
        <w:rPr>
          <w:spacing w:val="-1"/>
        </w:rPr>
        <w:t xml:space="preserve"> </w:t>
      </w:r>
      <w:r>
        <w:t>nominated to avoid any conflict of interest</w:t>
      </w:r>
    </w:p>
    <w:p w14:paraId="666DF3C4" w14:textId="77777777" w:rsidR="00452555" w:rsidRDefault="00DD67E2">
      <w:pPr>
        <w:pStyle w:val="ListParagraph"/>
        <w:numPr>
          <w:ilvl w:val="1"/>
          <w:numId w:val="2"/>
        </w:numPr>
        <w:tabs>
          <w:tab w:val="left" w:pos="796"/>
        </w:tabs>
        <w:spacing w:before="1" w:line="280" w:lineRule="exact"/>
        <w:ind w:left="796" w:hanging="359"/>
        <w:rPr>
          <w:rFonts w:ascii="Symbol" w:hAnsi="Symbol"/>
        </w:rPr>
      </w:pPr>
      <w:r>
        <w:t>responding</w:t>
      </w:r>
      <w:r>
        <w:rPr>
          <w:spacing w:val="-7"/>
        </w:rPr>
        <w:t xml:space="preserve"> </w:t>
      </w:r>
      <w:r>
        <w:t>sympathetically</w:t>
      </w:r>
      <w:r>
        <w:rPr>
          <w:spacing w:val="-3"/>
        </w:rPr>
        <w:t xml:space="preserve"> </w:t>
      </w:r>
      <w:r>
        <w:t>to</w:t>
      </w:r>
      <w:r>
        <w:rPr>
          <w:spacing w:val="-2"/>
        </w:rPr>
        <w:t xml:space="preserve"> </w:t>
      </w:r>
      <w:r>
        <w:t>any</w:t>
      </w:r>
      <w:r>
        <w:rPr>
          <w:spacing w:val="-5"/>
        </w:rPr>
        <w:t xml:space="preserve"> </w:t>
      </w:r>
      <w:r>
        <w:t>request</w:t>
      </w:r>
      <w:r>
        <w:rPr>
          <w:spacing w:val="-3"/>
        </w:rPr>
        <w:t xml:space="preserve"> </w:t>
      </w:r>
      <w:r>
        <w:t>from</w:t>
      </w:r>
      <w:r>
        <w:rPr>
          <w:spacing w:val="-6"/>
        </w:rPr>
        <w:t xml:space="preserve"> </w:t>
      </w:r>
      <w:r>
        <w:t>pupils</w:t>
      </w:r>
      <w:r>
        <w:rPr>
          <w:spacing w:val="-3"/>
        </w:rPr>
        <w:t xml:space="preserve"> </w:t>
      </w:r>
      <w:r>
        <w:t>or</w:t>
      </w:r>
      <w:r>
        <w:rPr>
          <w:spacing w:val="-5"/>
        </w:rPr>
        <w:t xml:space="preserve"> </w:t>
      </w:r>
      <w:r>
        <w:t>staff</w:t>
      </w:r>
      <w:r>
        <w:rPr>
          <w:spacing w:val="-3"/>
        </w:rPr>
        <w:t xml:space="preserve"> </w:t>
      </w:r>
      <w:r>
        <w:t>for</w:t>
      </w:r>
      <w:r>
        <w:rPr>
          <w:spacing w:val="-5"/>
        </w:rPr>
        <w:t xml:space="preserve"> </w:t>
      </w:r>
      <w:r>
        <w:t>time</w:t>
      </w:r>
      <w:r>
        <w:rPr>
          <w:spacing w:val="-5"/>
        </w:rPr>
        <w:t xml:space="preserve"> </w:t>
      </w:r>
      <w:r>
        <w:t>out</w:t>
      </w:r>
      <w:r>
        <w:rPr>
          <w:spacing w:val="-3"/>
        </w:rPr>
        <w:t xml:space="preserve"> </w:t>
      </w:r>
      <w:r>
        <w:t>to</w:t>
      </w:r>
      <w:r>
        <w:rPr>
          <w:spacing w:val="-3"/>
        </w:rPr>
        <w:t xml:space="preserve"> </w:t>
      </w:r>
      <w:r>
        <w:t>deal</w:t>
      </w:r>
      <w:r>
        <w:rPr>
          <w:spacing w:val="-3"/>
        </w:rPr>
        <w:t xml:space="preserve"> </w:t>
      </w:r>
      <w:r>
        <w:t>with</w:t>
      </w:r>
      <w:r>
        <w:rPr>
          <w:spacing w:val="-3"/>
        </w:rPr>
        <w:t xml:space="preserve"> </w:t>
      </w:r>
      <w:r>
        <w:t>distress</w:t>
      </w:r>
      <w:r>
        <w:rPr>
          <w:spacing w:val="-5"/>
        </w:rPr>
        <w:t xml:space="preserve"> </w:t>
      </w:r>
      <w:r>
        <w:t>or</w:t>
      </w:r>
      <w:r>
        <w:rPr>
          <w:spacing w:val="-3"/>
        </w:rPr>
        <w:t xml:space="preserve"> </w:t>
      </w:r>
      <w:r>
        <w:rPr>
          <w:spacing w:val="-2"/>
        </w:rPr>
        <w:t>anxiety</w:t>
      </w:r>
    </w:p>
    <w:p w14:paraId="666DF3C5" w14:textId="77777777" w:rsidR="00452555" w:rsidRDefault="00DD67E2">
      <w:pPr>
        <w:pStyle w:val="ListParagraph"/>
        <w:numPr>
          <w:ilvl w:val="1"/>
          <w:numId w:val="2"/>
        </w:numPr>
        <w:tabs>
          <w:tab w:val="left" w:pos="797"/>
        </w:tabs>
        <w:ind w:right="288"/>
        <w:rPr>
          <w:rFonts w:ascii="Symbol" w:hAnsi="Symbol"/>
        </w:rPr>
      </w:pPr>
      <w:r>
        <w:t xml:space="preserve">maintaining confidentiality and sharing information on a need-to-know basis only with relevant individuals and </w:t>
      </w:r>
      <w:r>
        <w:rPr>
          <w:spacing w:val="-2"/>
        </w:rPr>
        <w:t>agencies</w:t>
      </w:r>
    </w:p>
    <w:p w14:paraId="666DF3C6" w14:textId="77777777" w:rsidR="00452555" w:rsidRDefault="00DD67E2">
      <w:pPr>
        <w:pStyle w:val="ListParagraph"/>
        <w:numPr>
          <w:ilvl w:val="1"/>
          <w:numId w:val="2"/>
        </w:numPr>
        <w:tabs>
          <w:tab w:val="left" w:pos="796"/>
        </w:tabs>
        <w:ind w:left="796" w:hanging="359"/>
        <w:rPr>
          <w:rFonts w:ascii="Symbol" w:hAnsi="Symbol"/>
        </w:rPr>
      </w:pPr>
      <w:r>
        <w:t>maintaining</w:t>
      </w:r>
      <w:r>
        <w:rPr>
          <w:spacing w:val="-7"/>
        </w:rPr>
        <w:t xml:space="preserve"> </w:t>
      </w:r>
      <w:r>
        <w:t>and</w:t>
      </w:r>
      <w:r>
        <w:rPr>
          <w:spacing w:val="-5"/>
        </w:rPr>
        <w:t xml:space="preserve"> </w:t>
      </w:r>
      <w:r>
        <w:t>storing</w:t>
      </w:r>
      <w:r>
        <w:rPr>
          <w:spacing w:val="-7"/>
        </w:rPr>
        <w:t xml:space="preserve"> </w:t>
      </w:r>
      <w:r>
        <w:t>records</w:t>
      </w:r>
      <w:r>
        <w:rPr>
          <w:spacing w:val="-5"/>
        </w:rPr>
        <w:t xml:space="preserve"> </w:t>
      </w:r>
      <w:r>
        <w:rPr>
          <w:spacing w:val="-2"/>
        </w:rPr>
        <w:t>securely</w:t>
      </w:r>
    </w:p>
    <w:p w14:paraId="666DF3C7" w14:textId="77777777" w:rsidR="00452555" w:rsidRDefault="00DD67E2">
      <w:pPr>
        <w:pStyle w:val="ListParagraph"/>
        <w:numPr>
          <w:ilvl w:val="1"/>
          <w:numId w:val="2"/>
        </w:numPr>
        <w:tabs>
          <w:tab w:val="left" w:pos="796"/>
        </w:tabs>
        <w:spacing w:before="1"/>
        <w:ind w:left="796" w:hanging="359"/>
        <w:rPr>
          <w:rFonts w:ascii="Symbol" w:hAnsi="Symbol"/>
        </w:rPr>
      </w:pPr>
      <w:r>
        <w:t>offering</w:t>
      </w:r>
      <w:r>
        <w:rPr>
          <w:spacing w:val="-5"/>
        </w:rPr>
        <w:t xml:space="preserve"> </w:t>
      </w:r>
      <w:r>
        <w:t>details</w:t>
      </w:r>
      <w:r>
        <w:rPr>
          <w:spacing w:val="-6"/>
        </w:rPr>
        <w:t xml:space="preserve"> </w:t>
      </w:r>
      <w:r>
        <w:t>of</w:t>
      </w:r>
      <w:r>
        <w:rPr>
          <w:spacing w:val="-4"/>
        </w:rPr>
        <w:t xml:space="preserve"> </w:t>
      </w:r>
      <w:r>
        <w:t>helplines,</w:t>
      </w:r>
      <w:r>
        <w:rPr>
          <w:spacing w:val="-5"/>
        </w:rPr>
        <w:t xml:space="preserve"> </w:t>
      </w:r>
      <w:r>
        <w:t>counselling</w:t>
      </w:r>
      <w:r>
        <w:rPr>
          <w:spacing w:val="-6"/>
        </w:rPr>
        <w:t xml:space="preserve"> </w:t>
      </w:r>
      <w:r>
        <w:t>or</w:t>
      </w:r>
      <w:r>
        <w:rPr>
          <w:spacing w:val="-6"/>
        </w:rPr>
        <w:t xml:space="preserve"> </w:t>
      </w:r>
      <w:r>
        <w:t>other</w:t>
      </w:r>
      <w:r>
        <w:rPr>
          <w:spacing w:val="-4"/>
        </w:rPr>
        <w:t xml:space="preserve"> </w:t>
      </w:r>
      <w:r>
        <w:t>avenues</w:t>
      </w:r>
      <w:r>
        <w:rPr>
          <w:spacing w:val="-4"/>
        </w:rPr>
        <w:t xml:space="preserve"> </w:t>
      </w:r>
      <w:r>
        <w:t>of</w:t>
      </w:r>
      <w:r>
        <w:rPr>
          <w:spacing w:val="-6"/>
        </w:rPr>
        <w:t xml:space="preserve"> </w:t>
      </w:r>
      <w:r>
        <w:t>external</w:t>
      </w:r>
      <w:r>
        <w:rPr>
          <w:spacing w:val="-4"/>
        </w:rPr>
        <w:t xml:space="preserve"> </w:t>
      </w:r>
      <w:r>
        <w:rPr>
          <w:spacing w:val="-2"/>
        </w:rPr>
        <w:t>support</w:t>
      </w:r>
    </w:p>
    <w:p w14:paraId="666DF3C8" w14:textId="77777777" w:rsidR="00452555" w:rsidRDefault="00DD67E2">
      <w:pPr>
        <w:pStyle w:val="ListParagraph"/>
        <w:numPr>
          <w:ilvl w:val="1"/>
          <w:numId w:val="2"/>
        </w:numPr>
        <w:tabs>
          <w:tab w:val="left" w:pos="796"/>
        </w:tabs>
        <w:spacing w:line="279" w:lineRule="exact"/>
        <w:ind w:left="796" w:hanging="359"/>
        <w:rPr>
          <w:rFonts w:ascii="Symbol" w:hAnsi="Symbol"/>
        </w:rPr>
      </w:pPr>
      <w:r>
        <w:t>following</w:t>
      </w:r>
      <w:r>
        <w:rPr>
          <w:spacing w:val="-9"/>
        </w:rPr>
        <w:t xml:space="preserve"> </w:t>
      </w:r>
      <w:r>
        <w:t>the</w:t>
      </w:r>
      <w:r>
        <w:rPr>
          <w:spacing w:val="-5"/>
        </w:rPr>
        <w:t xml:space="preserve"> </w:t>
      </w:r>
      <w:r>
        <w:t>procedures</w:t>
      </w:r>
      <w:r>
        <w:rPr>
          <w:spacing w:val="-4"/>
        </w:rPr>
        <w:t xml:space="preserve"> </w:t>
      </w:r>
      <w:r>
        <w:t>laid</w:t>
      </w:r>
      <w:r>
        <w:rPr>
          <w:spacing w:val="-7"/>
        </w:rPr>
        <w:t xml:space="preserve"> </w:t>
      </w:r>
      <w:r>
        <w:t>down</w:t>
      </w:r>
      <w:r>
        <w:rPr>
          <w:spacing w:val="-5"/>
        </w:rPr>
        <w:t xml:space="preserve"> </w:t>
      </w:r>
      <w:r>
        <w:t>in</w:t>
      </w:r>
      <w:r>
        <w:rPr>
          <w:spacing w:val="-7"/>
        </w:rPr>
        <w:t xml:space="preserve"> </w:t>
      </w:r>
      <w:r>
        <w:t>our</w:t>
      </w:r>
      <w:r>
        <w:rPr>
          <w:spacing w:val="-5"/>
        </w:rPr>
        <w:t xml:space="preserve"> </w:t>
      </w:r>
      <w:r>
        <w:t>whistleblowing,</w:t>
      </w:r>
      <w:r>
        <w:rPr>
          <w:spacing w:val="-4"/>
        </w:rPr>
        <w:t xml:space="preserve"> </w:t>
      </w:r>
      <w:r>
        <w:t>complaints</w:t>
      </w:r>
      <w:r>
        <w:rPr>
          <w:spacing w:val="-4"/>
        </w:rPr>
        <w:t xml:space="preserve"> </w:t>
      </w:r>
      <w:r>
        <w:t>and</w:t>
      </w:r>
      <w:r>
        <w:rPr>
          <w:spacing w:val="-6"/>
        </w:rPr>
        <w:t xml:space="preserve"> </w:t>
      </w:r>
      <w:r>
        <w:t>disciplinary</w:t>
      </w:r>
      <w:r>
        <w:rPr>
          <w:spacing w:val="-4"/>
        </w:rPr>
        <w:t xml:space="preserve"> </w:t>
      </w:r>
      <w:r>
        <w:rPr>
          <w:spacing w:val="-2"/>
        </w:rPr>
        <w:t>procedures</w:t>
      </w:r>
    </w:p>
    <w:p w14:paraId="666DF3C9" w14:textId="485060E8" w:rsidR="00452555" w:rsidRPr="00D7564C" w:rsidRDefault="00DD67E2">
      <w:pPr>
        <w:pStyle w:val="ListParagraph"/>
        <w:numPr>
          <w:ilvl w:val="1"/>
          <w:numId w:val="2"/>
        </w:numPr>
        <w:tabs>
          <w:tab w:val="left" w:pos="796"/>
        </w:tabs>
        <w:spacing w:line="279" w:lineRule="exact"/>
        <w:ind w:left="796" w:hanging="359"/>
        <w:rPr>
          <w:rFonts w:ascii="Symbol" w:hAnsi="Symbol"/>
        </w:rPr>
      </w:pPr>
      <w:r>
        <w:t>cooperating</w:t>
      </w:r>
      <w:r>
        <w:rPr>
          <w:spacing w:val="-6"/>
        </w:rPr>
        <w:t xml:space="preserve"> </w:t>
      </w:r>
      <w:r>
        <w:t>fully</w:t>
      </w:r>
      <w:r>
        <w:rPr>
          <w:spacing w:val="-6"/>
        </w:rPr>
        <w:t xml:space="preserve"> </w:t>
      </w:r>
      <w:r>
        <w:t>with</w:t>
      </w:r>
      <w:r>
        <w:rPr>
          <w:spacing w:val="-7"/>
        </w:rPr>
        <w:t xml:space="preserve"> </w:t>
      </w:r>
      <w:r>
        <w:t>relevant</w:t>
      </w:r>
      <w:r>
        <w:rPr>
          <w:spacing w:val="-4"/>
        </w:rPr>
        <w:t xml:space="preserve"> </w:t>
      </w:r>
      <w:r>
        <w:t>statutory</w:t>
      </w:r>
      <w:r>
        <w:rPr>
          <w:spacing w:val="-3"/>
        </w:rPr>
        <w:t xml:space="preserve"> </w:t>
      </w:r>
      <w:r>
        <w:rPr>
          <w:spacing w:val="-2"/>
        </w:rPr>
        <w:t>agencies.</w:t>
      </w:r>
    </w:p>
    <w:p w14:paraId="4EA27055" w14:textId="77777777" w:rsidR="00D7564C" w:rsidRDefault="00D7564C" w:rsidP="00D7564C">
      <w:pPr>
        <w:pStyle w:val="ListParagraph"/>
        <w:tabs>
          <w:tab w:val="left" w:pos="796"/>
        </w:tabs>
        <w:spacing w:line="279" w:lineRule="exact"/>
        <w:ind w:firstLine="0"/>
        <w:jc w:val="right"/>
        <w:rPr>
          <w:rFonts w:ascii="Symbol" w:hAnsi="Symbol"/>
        </w:rPr>
      </w:pPr>
    </w:p>
    <w:p w14:paraId="666DF3CB" w14:textId="77777777" w:rsidR="00452555" w:rsidRDefault="00DD67E2">
      <w:pPr>
        <w:pStyle w:val="Heading3"/>
        <w:numPr>
          <w:ilvl w:val="0"/>
          <w:numId w:val="2"/>
        </w:numPr>
        <w:tabs>
          <w:tab w:val="left" w:pos="858"/>
        </w:tabs>
        <w:spacing w:before="22"/>
        <w:ind w:left="858" w:hanging="421"/>
        <w:jc w:val="left"/>
      </w:pPr>
      <w:bookmarkStart w:id="12" w:name="_Toc209516438"/>
      <w:r>
        <w:t>Complaints</w:t>
      </w:r>
      <w:r>
        <w:rPr>
          <w:spacing w:val="-4"/>
        </w:rPr>
        <w:t xml:space="preserve"> </w:t>
      </w:r>
      <w:r>
        <w:rPr>
          <w:spacing w:val="-2"/>
        </w:rPr>
        <w:t>Procedure</w:t>
      </w:r>
      <w:bookmarkEnd w:id="12"/>
    </w:p>
    <w:p w14:paraId="666DF3CC" w14:textId="685D55BC" w:rsidR="00452555" w:rsidRDefault="00DD67E2">
      <w:pPr>
        <w:pStyle w:val="BodyText"/>
        <w:spacing w:before="267"/>
        <w:ind w:right="288"/>
        <w:jc w:val="both"/>
      </w:pPr>
      <w:r>
        <w:t>Our complaints procedure will be followed where a complaint is raised that does not include sect 13 and 14 below. Complaints are managed by senior staff, the Headteacher and governors. An explanation of the complaints policy</w:t>
      </w:r>
      <w:r>
        <w:rPr>
          <w:spacing w:val="40"/>
        </w:rPr>
        <w:t xml:space="preserve"> </w:t>
      </w:r>
      <w:r>
        <w:t xml:space="preserve">and procedure </w:t>
      </w:r>
      <w:r w:rsidR="005F3F3D">
        <w:t xml:space="preserve">can be found on the school’s website. </w:t>
      </w:r>
    </w:p>
    <w:p w14:paraId="666DF3CD" w14:textId="77777777" w:rsidR="00452555" w:rsidRDefault="00452555">
      <w:pPr>
        <w:pStyle w:val="BodyText"/>
        <w:spacing w:before="1"/>
        <w:ind w:left="0"/>
      </w:pPr>
    </w:p>
    <w:p w14:paraId="666DF3CE" w14:textId="77777777" w:rsidR="00452555" w:rsidRDefault="00DD67E2">
      <w:pPr>
        <w:pStyle w:val="BodyText"/>
        <w:spacing w:before="1"/>
      </w:pPr>
      <w:r>
        <w:t>Complaints</w:t>
      </w:r>
      <w:r>
        <w:rPr>
          <w:spacing w:val="-5"/>
        </w:rPr>
        <w:t xml:space="preserve"> </w:t>
      </w:r>
      <w:r>
        <w:t>from</w:t>
      </w:r>
      <w:r>
        <w:rPr>
          <w:spacing w:val="-6"/>
        </w:rPr>
        <w:t xml:space="preserve"> </w:t>
      </w:r>
      <w:r>
        <w:t>staff</w:t>
      </w:r>
      <w:r>
        <w:rPr>
          <w:spacing w:val="-6"/>
        </w:rPr>
        <w:t xml:space="preserve"> </w:t>
      </w:r>
      <w:r>
        <w:t>are</w:t>
      </w:r>
      <w:r>
        <w:rPr>
          <w:spacing w:val="-3"/>
        </w:rPr>
        <w:t xml:space="preserve"> </w:t>
      </w:r>
      <w:r>
        <w:t>dealt</w:t>
      </w:r>
      <w:r>
        <w:rPr>
          <w:spacing w:val="-4"/>
        </w:rPr>
        <w:t xml:space="preserve"> </w:t>
      </w:r>
      <w:r>
        <w:t>with</w:t>
      </w:r>
      <w:r>
        <w:rPr>
          <w:spacing w:val="-4"/>
        </w:rPr>
        <w:t xml:space="preserve"> </w:t>
      </w:r>
      <w:r>
        <w:t>under</w:t>
      </w:r>
      <w:r>
        <w:rPr>
          <w:spacing w:val="-3"/>
        </w:rPr>
        <w:t xml:space="preserve"> </w:t>
      </w:r>
      <w:r>
        <w:t>the</w:t>
      </w:r>
      <w:r>
        <w:rPr>
          <w:spacing w:val="-1"/>
        </w:rPr>
        <w:t xml:space="preserve"> </w:t>
      </w:r>
      <w:r>
        <w:t>school’s</w:t>
      </w:r>
      <w:r>
        <w:rPr>
          <w:spacing w:val="-4"/>
        </w:rPr>
        <w:t xml:space="preserve"> </w:t>
      </w:r>
      <w:r>
        <w:t>complaints</w:t>
      </w:r>
      <w:r>
        <w:rPr>
          <w:spacing w:val="-6"/>
        </w:rPr>
        <w:t xml:space="preserve"> </w:t>
      </w:r>
      <w:r>
        <w:t>and</w:t>
      </w:r>
      <w:r>
        <w:rPr>
          <w:spacing w:val="-4"/>
        </w:rPr>
        <w:t xml:space="preserve"> </w:t>
      </w:r>
      <w:r>
        <w:t>disciplinary</w:t>
      </w:r>
      <w:r>
        <w:rPr>
          <w:spacing w:val="-4"/>
        </w:rPr>
        <w:t xml:space="preserve"> </w:t>
      </w:r>
      <w:r>
        <w:t>and</w:t>
      </w:r>
      <w:r>
        <w:rPr>
          <w:spacing w:val="-5"/>
        </w:rPr>
        <w:t xml:space="preserve"> </w:t>
      </w:r>
      <w:r>
        <w:t>grievance</w:t>
      </w:r>
      <w:r>
        <w:rPr>
          <w:spacing w:val="-5"/>
        </w:rPr>
        <w:t xml:space="preserve"> </w:t>
      </w:r>
      <w:r>
        <w:rPr>
          <w:spacing w:val="-2"/>
        </w:rPr>
        <w:t>procedures.</w:t>
      </w:r>
    </w:p>
    <w:p w14:paraId="666DF3CF" w14:textId="77777777" w:rsidR="00452555" w:rsidRDefault="00DD67E2">
      <w:pPr>
        <w:pStyle w:val="BodyText"/>
        <w:spacing w:before="240"/>
      </w:pPr>
      <w:r>
        <w:t>All</w:t>
      </w:r>
      <w:r>
        <w:rPr>
          <w:spacing w:val="-4"/>
        </w:rPr>
        <w:t xml:space="preserve"> </w:t>
      </w:r>
      <w:r>
        <w:t>complaints</w:t>
      </w:r>
      <w:r>
        <w:rPr>
          <w:spacing w:val="-2"/>
        </w:rPr>
        <w:t xml:space="preserve"> </w:t>
      </w:r>
      <w:r>
        <w:t>and</w:t>
      </w:r>
      <w:r>
        <w:rPr>
          <w:spacing w:val="-4"/>
        </w:rPr>
        <w:t xml:space="preserve"> </w:t>
      </w:r>
      <w:r>
        <w:t>concerns</w:t>
      </w:r>
      <w:r>
        <w:rPr>
          <w:spacing w:val="-3"/>
        </w:rPr>
        <w:t xml:space="preserve"> </w:t>
      </w:r>
      <w:r>
        <w:t>will</w:t>
      </w:r>
      <w:r>
        <w:rPr>
          <w:spacing w:val="-3"/>
        </w:rPr>
        <w:t xml:space="preserve"> </w:t>
      </w:r>
      <w:r>
        <w:t>be</w:t>
      </w:r>
      <w:r>
        <w:rPr>
          <w:spacing w:val="-3"/>
        </w:rPr>
        <w:t xml:space="preserve"> </w:t>
      </w:r>
      <w:r>
        <w:rPr>
          <w:spacing w:val="-2"/>
        </w:rPr>
        <w:t>recorded.</w:t>
      </w:r>
    </w:p>
    <w:p w14:paraId="666DF3D0" w14:textId="77777777" w:rsidR="00452555" w:rsidRDefault="00452555">
      <w:pPr>
        <w:pStyle w:val="BodyText"/>
        <w:ind w:left="0"/>
      </w:pPr>
    </w:p>
    <w:p w14:paraId="666DF3D1" w14:textId="77777777" w:rsidR="00452555" w:rsidRDefault="00452555">
      <w:pPr>
        <w:pStyle w:val="BodyText"/>
        <w:spacing w:before="212"/>
        <w:ind w:left="0"/>
      </w:pPr>
    </w:p>
    <w:p w14:paraId="666DF3D2" w14:textId="77777777" w:rsidR="00452555" w:rsidRDefault="00DD67E2">
      <w:pPr>
        <w:pStyle w:val="Heading3"/>
        <w:numPr>
          <w:ilvl w:val="0"/>
          <w:numId w:val="2"/>
        </w:numPr>
        <w:tabs>
          <w:tab w:val="left" w:pos="862"/>
        </w:tabs>
        <w:ind w:left="862" w:hanging="425"/>
        <w:jc w:val="left"/>
      </w:pPr>
      <w:bookmarkStart w:id="13" w:name="_Toc209516439"/>
      <w:r>
        <w:t>If</w:t>
      </w:r>
      <w:r>
        <w:rPr>
          <w:spacing w:val="-8"/>
        </w:rPr>
        <w:t xml:space="preserve"> </w:t>
      </w:r>
      <w:r>
        <w:t>you</w:t>
      </w:r>
      <w:r>
        <w:rPr>
          <w:spacing w:val="-3"/>
        </w:rPr>
        <w:t xml:space="preserve"> </w:t>
      </w:r>
      <w:r>
        <w:t>have</w:t>
      </w:r>
      <w:r>
        <w:rPr>
          <w:spacing w:val="-4"/>
        </w:rPr>
        <w:t xml:space="preserve"> </w:t>
      </w:r>
      <w:r>
        <w:t>concerns</w:t>
      </w:r>
      <w:r>
        <w:rPr>
          <w:spacing w:val="-3"/>
        </w:rPr>
        <w:t xml:space="preserve"> </w:t>
      </w:r>
      <w:r>
        <w:t>about</w:t>
      </w:r>
      <w:r>
        <w:rPr>
          <w:spacing w:val="-5"/>
        </w:rPr>
        <w:t xml:space="preserve"> </w:t>
      </w:r>
      <w:r>
        <w:t>a</w:t>
      </w:r>
      <w:r>
        <w:rPr>
          <w:spacing w:val="-2"/>
        </w:rPr>
        <w:t xml:space="preserve"> </w:t>
      </w:r>
      <w:r>
        <w:t>colleague</w:t>
      </w:r>
      <w:r>
        <w:rPr>
          <w:spacing w:val="-4"/>
        </w:rPr>
        <w:t xml:space="preserve"> </w:t>
      </w:r>
      <w:r>
        <w:t>or</w:t>
      </w:r>
      <w:r>
        <w:rPr>
          <w:spacing w:val="-5"/>
        </w:rPr>
        <w:t xml:space="preserve"> </w:t>
      </w:r>
      <w:r>
        <w:t>safeguarding</w:t>
      </w:r>
      <w:r>
        <w:rPr>
          <w:spacing w:val="-3"/>
        </w:rPr>
        <w:t xml:space="preserve"> </w:t>
      </w:r>
      <w:r>
        <w:rPr>
          <w:spacing w:val="-2"/>
        </w:rPr>
        <w:t>practice</w:t>
      </w:r>
      <w:bookmarkEnd w:id="13"/>
    </w:p>
    <w:p w14:paraId="666DF3D3" w14:textId="77777777" w:rsidR="00452555" w:rsidRDefault="00DD67E2">
      <w:pPr>
        <w:pStyle w:val="BodyText"/>
        <w:spacing w:before="268"/>
      </w:pPr>
      <w:r>
        <w:t>Staff</w:t>
      </w:r>
      <w:r>
        <w:rPr>
          <w:spacing w:val="70"/>
        </w:rPr>
        <w:t xml:space="preserve"> </w:t>
      </w:r>
      <w:r>
        <w:t>who</w:t>
      </w:r>
      <w:r>
        <w:rPr>
          <w:spacing w:val="71"/>
        </w:rPr>
        <w:t xml:space="preserve"> </w:t>
      </w:r>
      <w:r>
        <w:t>are</w:t>
      </w:r>
      <w:r>
        <w:rPr>
          <w:spacing w:val="72"/>
        </w:rPr>
        <w:t xml:space="preserve"> </w:t>
      </w:r>
      <w:r>
        <w:t>concerned</w:t>
      </w:r>
      <w:r>
        <w:rPr>
          <w:spacing w:val="70"/>
        </w:rPr>
        <w:t xml:space="preserve"> </w:t>
      </w:r>
      <w:r>
        <w:t>about</w:t>
      </w:r>
      <w:r>
        <w:rPr>
          <w:spacing w:val="68"/>
        </w:rPr>
        <w:t xml:space="preserve"> </w:t>
      </w:r>
      <w:r>
        <w:t>the</w:t>
      </w:r>
      <w:r>
        <w:rPr>
          <w:spacing w:val="68"/>
        </w:rPr>
        <w:t xml:space="preserve"> </w:t>
      </w:r>
      <w:r>
        <w:t>conduct</w:t>
      </w:r>
      <w:r>
        <w:rPr>
          <w:spacing w:val="68"/>
        </w:rPr>
        <w:t xml:space="preserve"> </w:t>
      </w:r>
      <w:r>
        <w:t>of</w:t>
      </w:r>
      <w:r>
        <w:rPr>
          <w:spacing w:val="70"/>
        </w:rPr>
        <w:t xml:space="preserve"> </w:t>
      </w:r>
      <w:r>
        <w:t>a</w:t>
      </w:r>
      <w:r>
        <w:rPr>
          <w:spacing w:val="67"/>
        </w:rPr>
        <w:t xml:space="preserve"> </w:t>
      </w:r>
      <w:r>
        <w:t>colleague</w:t>
      </w:r>
      <w:r>
        <w:rPr>
          <w:spacing w:val="73"/>
        </w:rPr>
        <w:t xml:space="preserve"> </w:t>
      </w:r>
      <w:r>
        <w:t>or</w:t>
      </w:r>
      <w:r>
        <w:rPr>
          <w:spacing w:val="70"/>
        </w:rPr>
        <w:t xml:space="preserve"> </w:t>
      </w:r>
      <w:r>
        <w:t>safeguarding</w:t>
      </w:r>
      <w:r>
        <w:rPr>
          <w:spacing w:val="69"/>
        </w:rPr>
        <w:t xml:space="preserve"> </w:t>
      </w:r>
      <w:r>
        <w:t>practice</w:t>
      </w:r>
      <w:r>
        <w:rPr>
          <w:spacing w:val="68"/>
        </w:rPr>
        <w:t xml:space="preserve"> </w:t>
      </w:r>
      <w:r>
        <w:t>within</w:t>
      </w:r>
      <w:r>
        <w:rPr>
          <w:spacing w:val="66"/>
        </w:rPr>
        <w:t xml:space="preserve"> </w:t>
      </w:r>
      <w:r>
        <w:t>the</w:t>
      </w:r>
      <w:r>
        <w:rPr>
          <w:spacing w:val="70"/>
        </w:rPr>
        <w:t xml:space="preserve"> </w:t>
      </w:r>
      <w:r>
        <w:t>school</w:t>
      </w:r>
      <w:r>
        <w:rPr>
          <w:spacing w:val="71"/>
        </w:rPr>
        <w:t xml:space="preserve"> </w:t>
      </w:r>
      <w:r>
        <w:t>are undoubtedly placed in a very difficult situation.</w:t>
      </w:r>
    </w:p>
    <w:p w14:paraId="666DF3D4" w14:textId="77777777" w:rsidR="00452555" w:rsidRDefault="00452555">
      <w:pPr>
        <w:pStyle w:val="BodyText"/>
        <w:spacing w:before="1"/>
        <w:ind w:left="0"/>
      </w:pPr>
    </w:p>
    <w:p w14:paraId="666DF3D5" w14:textId="05D4AA63" w:rsidR="00452555" w:rsidRDefault="00DD67E2">
      <w:pPr>
        <w:pStyle w:val="BodyText"/>
        <w:ind w:right="286"/>
        <w:jc w:val="both"/>
      </w:pPr>
      <w:r>
        <w:t>All staff must remember that the welfare of the child is paramount and staff should feel able to report all concerns, no matter how small, about a colleague or the safeguarding practice within the school. The school’s whistleblowing code enables staff to raise concerns or allegations in confidence and for a sensitive enquiry to take place.</w:t>
      </w:r>
    </w:p>
    <w:p w14:paraId="666DF3D6" w14:textId="77777777" w:rsidR="00452555" w:rsidRDefault="00DD67E2">
      <w:pPr>
        <w:pStyle w:val="BodyText"/>
        <w:spacing w:before="267"/>
        <w:ind w:right="289"/>
        <w:jc w:val="both"/>
      </w:pPr>
      <w:r>
        <w:t>All concerns of poor practice or possible child abuse by colleagues should be reported immediately to the Headteacher. Complaints about the Headteacher should be reported to the chair of governors. The CEO should also be informed.</w:t>
      </w:r>
    </w:p>
    <w:p w14:paraId="666DF3D7" w14:textId="77777777" w:rsidR="00452555" w:rsidRDefault="00452555">
      <w:pPr>
        <w:pStyle w:val="BodyText"/>
        <w:spacing w:before="1"/>
        <w:ind w:left="0"/>
      </w:pPr>
    </w:p>
    <w:p w14:paraId="666DF3D8" w14:textId="77777777" w:rsidR="00452555" w:rsidRDefault="00DD67E2">
      <w:pPr>
        <w:pStyle w:val="BodyText"/>
        <w:ind w:right="292"/>
        <w:jc w:val="both"/>
      </w:pPr>
      <w:r>
        <w:t>Staff may also report their concerns directly to the LADO or the police if they believe direct reporting is necessary to secure action or to the NSPCC whistleblowing helpline – see appendix.</w:t>
      </w:r>
    </w:p>
    <w:p w14:paraId="056F94A5" w14:textId="77777777" w:rsidR="00E56872" w:rsidRDefault="00E56872">
      <w:pPr>
        <w:pStyle w:val="BodyText"/>
        <w:ind w:right="292"/>
        <w:jc w:val="both"/>
      </w:pPr>
    </w:p>
    <w:p w14:paraId="1788FE9F" w14:textId="3BD82C15" w:rsidR="00E56872" w:rsidRDefault="00E56872">
      <w:pPr>
        <w:pStyle w:val="BodyText"/>
        <w:ind w:right="292"/>
        <w:jc w:val="both"/>
      </w:pPr>
      <w:r w:rsidRPr="00D7564C">
        <w:rPr>
          <w:rFonts w:ascii="Aptos" w:hAnsi="Aptos"/>
          <w:color w:val="000000"/>
        </w:rPr>
        <w:lastRenderedPageBreak/>
        <w:t xml:space="preserve">All allegations against staff, volunteers, or contractors must be reported to the Barnsley Local Authority Designated Officer (LADO) within one working day. The LADO can be contacted on </w:t>
      </w:r>
      <w:r w:rsidRPr="00D7564C">
        <w:rPr>
          <w:rFonts w:ascii="Aptos" w:hAnsi="Aptos"/>
          <w:b/>
          <w:bCs/>
          <w:color w:val="000000"/>
        </w:rPr>
        <w:t>01226 772400</w:t>
      </w:r>
      <w:r w:rsidRPr="00D7564C">
        <w:rPr>
          <w:rFonts w:ascii="Aptos" w:hAnsi="Aptos"/>
          <w:color w:val="000000"/>
        </w:rPr>
        <w:t xml:space="preserve"> or via </w:t>
      </w:r>
      <w:r w:rsidRPr="00D7564C">
        <w:rPr>
          <w:rFonts w:ascii="Aptos" w:hAnsi="Aptos"/>
          <w:b/>
          <w:bCs/>
          <w:color w:val="000000"/>
        </w:rPr>
        <w:t>lado@barnsley.gov.uk</w:t>
      </w:r>
      <w:r w:rsidRPr="00D7564C">
        <w:rPr>
          <w:rFonts w:ascii="Aptos" w:hAnsi="Aptos"/>
          <w:color w:val="000000"/>
        </w:rPr>
        <w:t>. Referrals must follow the BSCP procedures and referral form.</w:t>
      </w:r>
    </w:p>
    <w:p w14:paraId="666DF3D9" w14:textId="77777777" w:rsidR="00452555" w:rsidRDefault="00452555">
      <w:pPr>
        <w:pStyle w:val="BodyText"/>
        <w:spacing w:before="1"/>
        <w:ind w:left="0"/>
      </w:pPr>
    </w:p>
    <w:p w14:paraId="666DF3DA" w14:textId="77777777" w:rsidR="00452555" w:rsidRDefault="00DD67E2">
      <w:pPr>
        <w:pStyle w:val="BodyText"/>
        <w:jc w:val="both"/>
      </w:pPr>
      <w:r>
        <w:t>All</w:t>
      </w:r>
      <w:r>
        <w:rPr>
          <w:spacing w:val="-3"/>
        </w:rPr>
        <w:t xml:space="preserve"> </w:t>
      </w:r>
      <w:r>
        <w:t>concerns</w:t>
      </w:r>
      <w:r>
        <w:rPr>
          <w:spacing w:val="-3"/>
        </w:rPr>
        <w:t xml:space="preserve"> </w:t>
      </w:r>
      <w:r>
        <w:t>will</w:t>
      </w:r>
      <w:r>
        <w:rPr>
          <w:spacing w:val="-3"/>
        </w:rPr>
        <w:t xml:space="preserve"> </w:t>
      </w:r>
      <w:r>
        <w:t>be</w:t>
      </w:r>
      <w:r>
        <w:rPr>
          <w:spacing w:val="-3"/>
        </w:rPr>
        <w:t xml:space="preserve"> </w:t>
      </w:r>
      <w:r>
        <w:rPr>
          <w:spacing w:val="-2"/>
        </w:rPr>
        <w:t>recorded.</w:t>
      </w:r>
    </w:p>
    <w:p w14:paraId="666DF3DB" w14:textId="77777777" w:rsidR="00452555" w:rsidRDefault="00452555">
      <w:pPr>
        <w:pStyle w:val="BodyText"/>
        <w:ind w:left="0"/>
      </w:pPr>
    </w:p>
    <w:p w14:paraId="2B80F31D" w14:textId="77777777" w:rsidR="00D7564C" w:rsidRDefault="00D7564C">
      <w:pPr>
        <w:pStyle w:val="BodyText"/>
        <w:spacing w:before="148"/>
        <w:ind w:left="0"/>
      </w:pPr>
    </w:p>
    <w:p w14:paraId="666DF3DD" w14:textId="77777777" w:rsidR="00452555" w:rsidRDefault="00DD67E2">
      <w:pPr>
        <w:pStyle w:val="Heading3"/>
        <w:numPr>
          <w:ilvl w:val="0"/>
          <w:numId w:val="2"/>
        </w:numPr>
        <w:tabs>
          <w:tab w:val="left" w:pos="858"/>
        </w:tabs>
        <w:ind w:left="858" w:hanging="421"/>
        <w:jc w:val="left"/>
      </w:pPr>
      <w:bookmarkStart w:id="14" w:name="_Toc209516440"/>
      <w:r>
        <w:t>Allegations</w:t>
      </w:r>
      <w:r>
        <w:rPr>
          <w:spacing w:val="-4"/>
        </w:rPr>
        <w:t xml:space="preserve"> </w:t>
      </w:r>
      <w:r>
        <w:t>and</w:t>
      </w:r>
      <w:r>
        <w:rPr>
          <w:spacing w:val="-4"/>
        </w:rPr>
        <w:t xml:space="preserve"> </w:t>
      </w:r>
      <w:r>
        <w:t>low-level</w:t>
      </w:r>
      <w:r>
        <w:rPr>
          <w:spacing w:val="-6"/>
        </w:rPr>
        <w:t xml:space="preserve"> </w:t>
      </w:r>
      <w:r>
        <w:t>concerns</w:t>
      </w:r>
      <w:r>
        <w:rPr>
          <w:spacing w:val="-4"/>
        </w:rPr>
        <w:t xml:space="preserve"> </w:t>
      </w:r>
      <w:r>
        <w:t>against</w:t>
      </w:r>
      <w:r>
        <w:rPr>
          <w:spacing w:val="-4"/>
        </w:rPr>
        <w:t xml:space="preserve"> </w:t>
      </w:r>
      <w:r>
        <w:rPr>
          <w:spacing w:val="-2"/>
        </w:rPr>
        <w:t>staff</w:t>
      </w:r>
      <w:bookmarkEnd w:id="14"/>
    </w:p>
    <w:p w14:paraId="666DF3DE" w14:textId="77777777" w:rsidR="00452555" w:rsidRDefault="00DD67E2">
      <w:pPr>
        <w:pStyle w:val="BodyText"/>
        <w:spacing w:before="267"/>
        <w:ind w:right="502"/>
        <w:jc w:val="both"/>
      </w:pPr>
      <w:r>
        <w:t>When an allegation is made against a member of staff, including supply staff and volunteers, set procedures must be followed. See Keeping Children Safe in Education Part 4. It is vitally important to have a culture of openness</w:t>
      </w:r>
      <w:r>
        <w:rPr>
          <w:spacing w:val="80"/>
        </w:rPr>
        <w:t xml:space="preserve"> </w:t>
      </w:r>
      <w:r>
        <w:t>and transparency and a consultation with the LADO will happen if staff have;</w:t>
      </w:r>
    </w:p>
    <w:p w14:paraId="666DF3DF" w14:textId="77777777" w:rsidR="00452555" w:rsidRDefault="00DD67E2">
      <w:pPr>
        <w:pStyle w:val="ListParagraph"/>
        <w:numPr>
          <w:ilvl w:val="1"/>
          <w:numId w:val="2"/>
        </w:numPr>
        <w:tabs>
          <w:tab w:val="left" w:pos="796"/>
        </w:tabs>
        <w:spacing w:before="268"/>
        <w:ind w:left="796" w:hanging="359"/>
        <w:rPr>
          <w:rFonts w:ascii="Symbol" w:hAnsi="Symbol"/>
        </w:rPr>
      </w:pPr>
      <w:r>
        <w:t>Behaved</w:t>
      </w:r>
      <w:r>
        <w:rPr>
          <w:spacing w:val="-6"/>
        </w:rPr>
        <w:t xml:space="preserve"> </w:t>
      </w:r>
      <w:r>
        <w:t>in</w:t>
      </w:r>
      <w:r>
        <w:rPr>
          <w:spacing w:val="-2"/>
        </w:rPr>
        <w:t xml:space="preserve"> </w:t>
      </w:r>
      <w:r>
        <w:t>a</w:t>
      </w:r>
      <w:r>
        <w:rPr>
          <w:spacing w:val="-1"/>
        </w:rPr>
        <w:t xml:space="preserve"> </w:t>
      </w:r>
      <w:r>
        <w:t>way</w:t>
      </w:r>
      <w:r>
        <w:rPr>
          <w:spacing w:val="-4"/>
        </w:rPr>
        <w:t xml:space="preserve"> </w:t>
      </w:r>
      <w:r>
        <w:t>which</w:t>
      </w:r>
      <w:r>
        <w:rPr>
          <w:spacing w:val="-4"/>
        </w:rPr>
        <w:t xml:space="preserve"> </w:t>
      </w:r>
      <w:r>
        <w:t>has</w:t>
      </w:r>
      <w:r>
        <w:rPr>
          <w:spacing w:val="-1"/>
        </w:rPr>
        <w:t xml:space="preserve"> </w:t>
      </w:r>
      <w:r>
        <w:t>harmed,</w:t>
      </w:r>
      <w:r>
        <w:rPr>
          <w:spacing w:val="-2"/>
        </w:rPr>
        <w:t xml:space="preserve"> </w:t>
      </w:r>
      <w:r>
        <w:t>or</w:t>
      </w:r>
      <w:r>
        <w:rPr>
          <w:spacing w:val="-7"/>
        </w:rPr>
        <w:t xml:space="preserve"> </w:t>
      </w:r>
      <w:r>
        <w:t>may have</w:t>
      </w:r>
      <w:r>
        <w:rPr>
          <w:spacing w:val="-4"/>
        </w:rPr>
        <w:t xml:space="preserve"> </w:t>
      </w:r>
      <w:r>
        <w:t>harmed a</w:t>
      </w:r>
      <w:r>
        <w:rPr>
          <w:spacing w:val="-4"/>
        </w:rPr>
        <w:t xml:space="preserve"> </w:t>
      </w:r>
      <w:r>
        <w:rPr>
          <w:spacing w:val="-2"/>
        </w:rPr>
        <w:t>child;</w:t>
      </w:r>
    </w:p>
    <w:p w14:paraId="666DF3E0" w14:textId="77777777" w:rsidR="00452555" w:rsidRDefault="00DD67E2">
      <w:pPr>
        <w:pStyle w:val="ListParagraph"/>
        <w:numPr>
          <w:ilvl w:val="1"/>
          <w:numId w:val="2"/>
        </w:numPr>
        <w:tabs>
          <w:tab w:val="left" w:pos="796"/>
        </w:tabs>
        <w:ind w:left="796" w:hanging="359"/>
        <w:rPr>
          <w:rFonts w:ascii="Symbol" w:hAnsi="Symbol"/>
        </w:rPr>
      </w:pPr>
      <w:r>
        <w:t>Possibly</w:t>
      </w:r>
      <w:r>
        <w:rPr>
          <w:spacing w:val="-3"/>
        </w:rPr>
        <w:t xml:space="preserve"> </w:t>
      </w:r>
      <w:r>
        <w:t>committed</w:t>
      </w:r>
      <w:r>
        <w:rPr>
          <w:spacing w:val="-7"/>
        </w:rPr>
        <w:t xml:space="preserve"> </w:t>
      </w:r>
      <w:r>
        <w:t>a</w:t>
      </w:r>
      <w:r>
        <w:rPr>
          <w:spacing w:val="-3"/>
        </w:rPr>
        <w:t xml:space="preserve"> </w:t>
      </w:r>
      <w:r>
        <w:t>criminal</w:t>
      </w:r>
      <w:r>
        <w:rPr>
          <w:spacing w:val="-3"/>
        </w:rPr>
        <w:t xml:space="preserve"> </w:t>
      </w:r>
      <w:r>
        <w:t>offence</w:t>
      </w:r>
      <w:r>
        <w:rPr>
          <w:spacing w:val="-3"/>
        </w:rPr>
        <w:t xml:space="preserve"> </w:t>
      </w:r>
      <w:r>
        <w:t>against</w:t>
      </w:r>
      <w:r>
        <w:rPr>
          <w:spacing w:val="-4"/>
        </w:rPr>
        <w:t xml:space="preserve"> </w:t>
      </w:r>
      <w:r>
        <w:t>or</w:t>
      </w:r>
      <w:r>
        <w:rPr>
          <w:spacing w:val="-5"/>
        </w:rPr>
        <w:t xml:space="preserve"> </w:t>
      </w:r>
      <w:r>
        <w:t>related</w:t>
      </w:r>
      <w:r>
        <w:rPr>
          <w:spacing w:val="-3"/>
        </w:rPr>
        <w:t xml:space="preserve"> </w:t>
      </w:r>
      <w:r>
        <w:t>to</w:t>
      </w:r>
      <w:r>
        <w:rPr>
          <w:spacing w:val="-3"/>
        </w:rPr>
        <w:t xml:space="preserve"> </w:t>
      </w:r>
      <w:r>
        <w:t>a</w:t>
      </w:r>
      <w:r>
        <w:rPr>
          <w:spacing w:val="-3"/>
        </w:rPr>
        <w:t xml:space="preserve"> </w:t>
      </w:r>
      <w:r>
        <w:t>child</w:t>
      </w:r>
      <w:r>
        <w:rPr>
          <w:spacing w:val="-5"/>
        </w:rPr>
        <w:t xml:space="preserve"> or</w:t>
      </w:r>
    </w:p>
    <w:p w14:paraId="666DF3E1" w14:textId="77777777" w:rsidR="00452555" w:rsidRDefault="00DD67E2">
      <w:pPr>
        <w:pStyle w:val="ListParagraph"/>
        <w:numPr>
          <w:ilvl w:val="1"/>
          <w:numId w:val="2"/>
        </w:numPr>
        <w:tabs>
          <w:tab w:val="left" w:pos="796"/>
        </w:tabs>
        <w:spacing w:before="1"/>
        <w:ind w:left="796" w:hanging="359"/>
        <w:rPr>
          <w:rFonts w:ascii="Symbol" w:hAnsi="Symbol"/>
        </w:rPr>
      </w:pPr>
      <w:r>
        <w:t>Behaved</w:t>
      </w:r>
      <w:r>
        <w:rPr>
          <w:spacing w:val="-9"/>
        </w:rPr>
        <w:t xml:space="preserve"> </w:t>
      </w:r>
      <w:r>
        <w:t>towards</w:t>
      </w:r>
      <w:r>
        <w:rPr>
          <w:spacing w:val="-2"/>
        </w:rPr>
        <w:t xml:space="preserve"> </w:t>
      </w:r>
      <w:r>
        <w:t>a</w:t>
      </w:r>
      <w:r>
        <w:rPr>
          <w:spacing w:val="-5"/>
        </w:rPr>
        <w:t xml:space="preserve"> </w:t>
      </w:r>
      <w:r>
        <w:t>child</w:t>
      </w:r>
      <w:r>
        <w:rPr>
          <w:spacing w:val="-3"/>
        </w:rPr>
        <w:t xml:space="preserve"> </w:t>
      </w:r>
      <w:r>
        <w:t>or</w:t>
      </w:r>
      <w:r>
        <w:rPr>
          <w:spacing w:val="-5"/>
        </w:rPr>
        <w:t xml:space="preserve"> </w:t>
      </w:r>
      <w:r>
        <w:t>children</w:t>
      </w:r>
      <w:r>
        <w:rPr>
          <w:spacing w:val="-3"/>
        </w:rPr>
        <w:t xml:space="preserve"> </w:t>
      </w:r>
      <w:r>
        <w:t>in</w:t>
      </w:r>
      <w:r>
        <w:rPr>
          <w:spacing w:val="-4"/>
        </w:rPr>
        <w:t xml:space="preserve"> </w:t>
      </w:r>
      <w:r>
        <w:t>a</w:t>
      </w:r>
      <w:r>
        <w:rPr>
          <w:spacing w:val="-2"/>
        </w:rPr>
        <w:t xml:space="preserve"> </w:t>
      </w:r>
      <w:r>
        <w:t>way</w:t>
      </w:r>
      <w:r>
        <w:rPr>
          <w:spacing w:val="-3"/>
        </w:rPr>
        <w:t xml:space="preserve"> </w:t>
      </w:r>
      <w:r>
        <w:t>that</w:t>
      </w:r>
      <w:r>
        <w:rPr>
          <w:spacing w:val="-3"/>
        </w:rPr>
        <w:t xml:space="preserve"> </w:t>
      </w:r>
      <w:r>
        <w:t>indicates</w:t>
      </w:r>
      <w:r>
        <w:rPr>
          <w:spacing w:val="-2"/>
        </w:rPr>
        <w:t xml:space="preserve"> </w:t>
      </w:r>
      <w:r>
        <w:t>they</w:t>
      </w:r>
      <w:r>
        <w:rPr>
          <w:spacing w:val="-3"/>
        </w:rPr>
        <w:t xml:space="preserve"> </w:t>
      </w:r>
      <w:r>
        <w:t>would</w:t>
      </w:r>
      <w:r>
        <w:rPr>
          <w:spacing w:val="-3"/>
        </w:rPr>
        <w:t xml:space="preserve"> </w:t>
      </w:r>
      <w:r>
        <w:t>pose</w:t>
      </w:r>
      <w:r>
        <w:rPr>
          <w:spacing w:val="-2"/>
        </w:rPr>
        <w:t xml:space="preserve"> </w:t>
      </w:r>
      <w:r>
        <w:t>a</w:t>
      </w:r>
      <w:r>
        <w:rPr>
          <w:spacing w:val="-2"/>
        </w:rPr>
        <w:t xml:space="preserve"> </w:t>
      </w:r>
      <w:r>
        <w:t>risk</w:t>
      </w:r>
      <w:r>
        <w:rPr>
          <w:spacing w:val="-4"/>
        </w:rPr>
        <w:t xml:space="preserve"> </w:t>
      </w:r>
      <w:r>
        <w:t>of</w:t>
      </w:r>
      <w:r>
        <w:rPr>
          <w:spacing w:val="-3"/>
        </w:rPr>
        <w:t xml:space="preserve"> </w:t>
      </w:r>
      <w:r>
        <w:t>harm</w:t>
      </w:r>
      <w:r>
        <w:rPr>
          <w:spacing w:val="-3"/>
        </w:rPr>
        <w:t xml:space="preserve"> </w:t>
      </w:r>
      <w:r>
        <w:t>to</w:t>
      </w:r>
      <w:r>
        <w:rPr>
          <w:spacing w:val="-3"/>
        </w:rPr>
        <w:t xml:space="preserve"> </w:t>
      </w:r>
      <w:r>
        <w:t>children</w:t>
      </w:r>
      <w:r>
        <w:rPr>
          <w:spacing w:val="-2"/>
        </w:rPr>
        <w:t xml:space="preserve"> </w:t>
      </w:r>
      <w:r>
        <w:rPr>
          <w:spacing w:val="-7"/>
        </w:rPr>
        <w:t>or</w:t>
      </w:r>
    </w:p>
    <w:p w14:paraId="666DF3E2" w14:textId="77777777" w:rsidR="00452555" w:rsidRDefault="00DD67E2">
      <w:pPr>
        <w:pStyle w:val="ListParagraph"/>
        <w:numPr>
          <w:ilvl w:val="1"/>
          <w:numId w:val="2"/>
        </w:numPr>
        <w:tabs>
          <w:tab w:val="left" w:pos="797"/>
        </w:tabs>
        <w:spacing w:before="3" w:line="237" w:lineRule="auto"/>
        <w:ind w:right="287"/>
        <w:rPr>
          <w:rFonts w:ascii="Symbol" w:hAnsi="Symbol"/>
        </w:rPr>
      </w:pPr>
      <w:r>
        <w:t>Behaved</w:t>
      </w:r>
      <w:r>
        <w:rPr>
          <w:spacing w:val="30"/>
        </w:rPr>
        <w:t xml:space="preserve"> </w:t>
      </w:r>
      <w:r>
        <w:t>or</w:t>
      </w:r>
      <w:r>
        <w:rPr>
          <w:spacing w:val="28"/>
        </w:rPr>
        <w:t xml:space="preserve"> </w:t>
      </w:r>
      <w:r>
        <w:t>may</w:t>
      </w:r>
      <w:r>
        <w:rPr>
          <w:spacing w:val="31"/>
        </w:rPr>
        <w:t xml:space="preserve"> </w:t>
      </w:r>
      <w:r>
        <w:t>have</w:t>
      </w:r>
      <w:r>
        <w:rPr>
          <w:spacing w:val="33"/>
        </w:rPr>
        <w:t xml:space="preserve"> </w:t>
      </w:r>
      <w:r>
        <w:t>behaved</w:t>
      </w:r>
      <w:r>
        <w:rPr>
          <w:spacing w:val="32"/>
        </w:rPr>
        <w:t xml:space="preserve"> </w:t>
      </w:r>
      <w:r>
        <w:t>in</w:t>
      </w:r>
      <w:r>
        <w:rPr>
          <w:spacing w:val="29"/>
        </w:rPr>
        <w:t xml:space="preserve"> </w:t>
      </w:r>
      <w:r>
        <w:t>a</w:t>
      </w:r>
      <w:r>
        <w:rPr>
          <w:spacing w:val="30"/>
        </w:rPr>
        <w:t xml:space="preserve"> </w:t>
      </w:r>
      <w:r>
        <w:t>way</w:t>
      </w:r>
      <w:r>
        <w:rPr>
          <w:spacing w:val="31"/>
        </w:rPr>
        <w:t xml:space="preserve"> </w:t>
      </w:r>
      <w:r>
        <w:t>that</w:t>
      </w:r>
      <w:r>
        <w:rPr>
          <w:spacing w:val="30"/>
        </w:rPr>
        <w:t xml:space="preserve"> </w:t>
      </w:r>
      <w:r>
        <w:t>indicates</w:t>
      </w:r>
      <w:r>
        <w:rPr>
          <w:spacing w:val="33"/>
        </w:rPr>
        <w:t xml:space="preserve"> </w:t>
      </w:r>
      <w:r>
        <w:t>they</w:t>
      </w:r>
      <w:r>
        <w:rPr>
          <w:spacing w:val="32"/>
        </w:rPr>
        <w:t xml:space="preserve"> </w:t>
      </w:r>
      <w:r>
        <w:t>may</w:t>
      </w:r>
      <w:r>
        <w:rPr>
          <w:spacing w:val="31"/>
        </w:rPr>
        <w:t xml:space="preserve"> </w:t>
      </w:r>
      <w:r>
        <w:t>not</w:t>
      </w:r>
      <w:r>
        <w:rPr>
          <w:spacing w:val="31"/>
        </w:rPr>
        <w:t xml:space="preserve"> </w:t>
      </w:r>
      <w:r>
        <w:t>be</w:t>
      </w:r>
      <w:r>
        <w:rPr>
          <w:spacing w:val="31"/>
        </w:rPr>
        <w:t xml:space="preserve"> </w:t>
      </w:r>
      <w:r>
        <w:t>suitable</w:t>
      </w:r>
      <w:r>
        <w:rPr>
          <w:spacing w:val="33"/>
        </w:rPr>
        <w:t xml:space="preserve"> </w:t>
      </w:r>
      <w:r>
        <w:t>to</w:t>
      </w:r>
      <w:r>
        <w:rPr>
          <w:spacing w:val="32"/>
        </w:rPr>
        <w:t xml:space="preserve"> </w:t>
      </w:r>
      <w:r>
        <w:t>work</w:t>
      </w:r>
      <w:r>
        <w:rPr>
          <w:spacing w:val="31"/>
        </w:rPr>
        <w:t xml:space="preserve"> </w:t>
      </w:r>
      <w:r>
        <w:t>with</w:t>
      </w:r>
      <w:r>
        <w:rPr>
          <w:spacing w:val="30"/>
        </w:rPr>
        <w:t xml:space="preserve"> </w:t>
      </w:r>
      <w:r>
        <w:t>children</w:t>
      </w:r>
      <w:r>
        <w:rPr>
          <w:spacing w:val="32"/>
        </w:rPr>
        <w:t xml:space="preserve"> </w:t>
      </w:r>
      <w:r>
        <w:rPr>
          <w:b/>
        </w:rPr>
        <w:t xml:space="preserve">(this includes </w:t>
      </w:r>
      <w:proofErr w:type="spellStart"/>
      <w:r>
        <w:rPr>
          <w:b/>
        </w:rPr>
        <w:t>behaviour</w:t>
      </w:r>
      <w:proofErr w:type="spellEnd"/>
      <w:r>
        <w:rPr>
          <w:b/>
        </w:rPr>
        <w:t xml:space="preserve"> that may have happened outside of work – transferable risk)</w:t>
      </w:r>
    </w:p>
    <w:p w14:paraId="666DF3E3" w14:textId="77777777" w:rsidR="00452555" w:rsidRDefault="00452555">
      <w:pPr>
        <w:pStyle w:val="BodyText"/>
        <w:spacing w:before="2"/>
        <w:ind w:left="0"/>
        <w:rPr>
          <w:b/>
        </w:rPr>
      </w:pPr>
    </w:p>
    <w:p w14:paraId="666DF3E4" w14:textId="77777777" w:rsidR="00452555" w:rsidRDefault="00DD67E2">
      <w:pPr>
        <w:pStyle w:val="BodyText"/>
        <w:spacing w:line="276" w:lineRule="auto"/>
        <w:ind w:right="289"/>
        <w:jc w:val="both"/>
      </w:pPr>
      <w:r>
        <w:t>Allegations and low-level concerns against staff should be immediately reported, in any event within 24hrs of becoming aware, to the Headteacher. Allegations and concerns against the Headteacher should be reported to the Chair</w:t>
      </w:r>
      <w:r>
        <w:rPr>
          <w:spacing w:val="-3"/>
        </w:rPr>
        <w:t xml:space="preserve"> </w:t>
      </w:r>
      <w:r>
        <w:t>of</w:t>
      </w:r>
      <w:r>
        <w:rPr>
          <w:spacing w:val="-2"/>
        </w:rPr>
        <w:t xml:space="preserve"> </w:t>
      </w:r>
      <w:r>
        <w:t>Governors.</w:t>
      </w:r>
      <w:r>
        <w:rPr>
          <w:spacing w:val="-2"/>
        </w:rPr>
        <w:t xml:space="preserve"> </w:t>
      </w:r>
      <w:r>
        <w:t>Staff</w:t>
      </w:r>
      <w:r>
        <w:rPr>
          <w:spacing w:val="-4"/>
        </w:rPr>
        <w:t xml:space="preserve"> </w:t>
      </w:r>
      <w:r>
        <w:t>may</w:t>
      </w:r>
      <w:r>
        <w:rPr>
          <w:spacing w:val="-1"/>
        </w:rPr>
        <w:t xml:space="preserve"> </w:t>
      </w:r>
      <w:r>
        <w:t>also</w:t>
      </w:r>
      <w:r>
        <w:rPr>
          <w:spacing w:val="-1"/>
        </w:rPr>
        <w:t xml:space="preserve"> </w:t>
      </w:r>
      <w:r>
        <w:t>report</w:t>
      </w:r>
      <w:r>
        <w:rPr>
          <w:spacing w:val="-4"/>
        </w:rPr>
        <w:t xml:space="preserve"> </w:t>
      </w:r>
      <w:r>
        <w:t>their</w:t>
      </w:r>
      <w:r>
        <w:rPr>
          <w:spacing w:val="-2"/>
        </w:rPr>
        <w:t xml:space="preserve"> </w:t>
      </w:r>
      <w:r>
        <w:t>concerns</w:t>
      </w:r>
      <w:r>
        <w:rPr>
          <w:spacing w:val="-2"/>
        </w:rPr>
        <w:t xml:space="preserve"> </w:t>
      </w:r>
      <w:r>
        <w:t>directly</w:t>
      </w:r>
      <w:r>
        <w:rPr>
          <w:spacing w:val="-4"/>
        </w:rPr>
        <w:t xml:space="preserve"> </w:t>
      </w:r>
      <w:r>
        <w:t>to</w:t>
      </w:r>
      <w:r>
        <w:rPr>
          <w:spacing w:val="-1"/>
        </w:rPr>
        <w:t xml:space="preserve"> </w:t>
      </w:r>
      <w:r>
        <w:t>Police</w:t>
      </w:r>
      <w:r>
        <w:rPr>
          <w:spacing w:val="-4"/>
        </w:rPr>
        <w:t xml:space="preserve"> </w:t>
      </w:r>
      <w:r>
        <w:t>or</w:t>
      </w:r>
      <w:r>
        <w:rPr>
          <w:spacing w:val="-1"/>
        </w:rPr>
        <w:t xml:space="preserve"> </w:t>
      </w:r>
      <w:r>
        <w:t>LADO</w:t>
      </w:r>
      <w:r>
        <w:rPr>
          <w:spacing w:val="-1"/>
        </w:rPr>
        <w:t xml:space="preserve"> </w:t>
      </w:r>
      <w:r>
        <w:t>or</w:t>
      </w:r>
      <w:r>
        <w:rPr>
          <w:spacing w:val="-2"/>
        </w:rPr>
        <w:t xml:space="preserve"> </w:t>
      </w:r>
      <w:r>
        <w:t>NSPCC</w:t>
      </w:r>
      <w:r>
        <w:rPr>
          <w:spacing w:val="-4"/>
        </w:rPr>
        <w:t xml:space="preserve"> </w:t>
      </w:r>
      <w:r>
        <w:t>Whistle</w:t>
      </w:r>
      <w:r>
        <w:rPr>
          <w:spacing w:val="-4"/>
        </w:rPr>
        <w:t xml:space="preserve"> </w:t>
      </w:r>
      <w:r>
        <w:t>blowing</w:t>
      </w:r>
      <w:r>
        <w:rPr>
          <w:spacing w:val="-3"/>
        </w:rPr>
        <w:t xml:space="preserve"> </w:t>
      </w:r>
      <w:r>
        <w:t>helpline if they believe direct reporting is necessary to secure action.</w:t>
      </w:r>
    </w:p>
    <w:p w14:paraId="666DF3E5" w14:textId="164CC49A" w:rsidR="00452555" w:rsidRDefault="00DD67E2">
      <w:pPr>
        <w:spacing w:before="200" w:line="276" w:lineRule="auto"/>
        <w:ind w:left="437" w:right="291"/>
        <w:jc w:val="both"/>
        <w:rPr>
          <w:b/>
        </w:rPr>
      </w:pPr>
      <w:r>
        <w:t xml:space="preserve">The headteacher should do an initial consideration/fact find in order to establish if there is substance to the allegation or concern. </w:t>
      </w:r>
      <w:r>
        <w:rPr>
          <w:b/>
        </w:rPr>
        <w:t xml:space="preserve">Any agency for supply staff/contractors </w:t>
      </w:r>
      <w:proofErr w:type="spellStart"/>
      <w:r>
        <w:rPr>
          <w:b/>
        </w:rPr>
        <w:t>etc</w:t>
      </w:r>
      <w:proofErr w:type="spellEnd"/>
      <w:r>
        <w:rPr>
          <w:b/>
        </w:rPr>
        <w:t xml:space="preserve"> should also be involved/informed.</w:t>
      </w:r>
    </w:p>
    <w:p w14:paraId="666DF3E6" w14:textId="175ADD33" w:rsidR="00452555" w:rsidRDefault="00DD67E2">
      <w:pPr>
        <w:pStyle w:val="BodyText"/>
        <w:spacing w:before="200"/>
        <w:jc w:val="both"/>
      </w:pPr>
      <w:r>
        <w:t>In</w:t>
      </w:r>
      <w:r>
        <w:rPr>
          <w:spacing w:val="-8"/>
        </w:rPr>
        <w:t xml:space="preserve"> </w:t>
      </w:r>
      <w:r>
        <w:t>the</w:t>
      </w:r>
      <w:r>
        <w:rPr>
          <w:spacing w:val="-3"/>
        </w:rPr>
        <w:t xml:space="preserve"> </w:t>
      </w:r>
      <w:r>
        <w:t>event</w:t>
      </w:r>
      <w:r>
        <w:rPr>
          <w:spacing w:val="-6"/>
        </w:rPr>
        <w:t xml:space="preserve"> </w:t>
      </w:r>
      <w:r>
        <w:t>of</w:t>
      </w:r>
      <w:r>
        <w:rPr>
          <w:spacing w:val="-7"/>
        </w:rPr>
        <w:t xml:space="preserve"> </w:t>
      </w:r>
      <w:r>
        <w:t>the</w:t>
      </w:r>
      <w:r>
        <w:rPr>
          <w:spacing w:val="-1"/>
        </w:rPr>
        <w:t xml:space="preserve"> </w:t>
      </w:r>
      <w:r>
        <w:t>Headteacher</w:t>
      </w:r>
      <w:r>
        <w:rPr>
          <w:spacing w:val="-3"/>
        </w:rPr>
        <w:t xml:space="preserve"> </w:t>
      </w:r>
      <w:r>
        <w:t>being</w:t>
      </w:r>
      <w:r>
        <w:rPr>
          <w:spacing w:val="-4"/>
        </w:rPr>
        <w:t xml:space="preserve"> </w:t>
      </w:r>
      <w:r>
        <w:t>absent</w:t>
      </w:r>
      <w:r>
        <w:rPr>
          <w:spacing w:val="-3"/>
        </w:rPr>
        <w:t xml:space="preserve"> </w:t>
      </w:r>
      <w:r>
        <w:t>the</w:t>
      </w:r>
      <w:r>
        <w:rPr>
          <w:spacing w:val="-6"/>
        </w:rPr>
        <w:t xml:space="preserve"> </w:t>
      </w:r>
      <w:r>
        <w:t>deputy</w:t>
      </w:r>
      <w:r>
        <w:rPr>
          <w:spacing w:val="-2"/>
        </w:rPr>
        <w:t xml:space="preserve"> </w:t>
      </w:r>
      <w:r>
        <w:t>is</w:t>
      </w:r>
      <w:r>
        <w:rPr>
          <w:spacing w:val="-2"/>
        </w:rPr>
        <w:t xml:space="preserve"> </w:t>
      </w:r>
      <w:r w:rsidR="00D7564C">
        <w:t>Sean Powell</w:t>
      </w:r>
      <w:r>
        <w:rPr>
          <w:spacing w:val="-4"/>
        </w:rPr>
        <w:t xml:space="preserve"> </w:t>
      </w:r>
      <w:r>
        <w:t>(</w:t>
      </w:r>
      <w:r w:rsidR="00CF2F23">
        <w:t>Assistant</w:t>
      </w:r>
      <w:r>
        <w:rPr>
          <w:spacing w:val="-3"/>
        </w:rPr>
        <w:t xml:space="preserve"> </w:t>
      </w:r>
      <w:r>
        <w:rPr>
          <w:spacing w:val="-2"/>
        </w:rPr>
        <w:t>Headteacher)</w:t>
      </w:r>
    </w:p>
    <w:p w14:paraId="235B6CDB" w14:textId="77777777" w:rsidR="00D7564C" w:rsidRDefault="00D7564C" w:rsidP="00D7564C">
      <w:pPr>
        <w:pStyle w:val="Heading5"/>
        <w:spacing w:before="41"/>
        <w:ind w:left="0"/>
      </w:pPr>
    </w:p>
    <w:p w14:paraId="666DF3E8" w14:textId="0CFB64EC" w:rsidR="00452555" w:rsidRDefault="00DD67E2" w:rsidP="00D7564C">
      <w:pPr>
        <w:pStyle w:val="Heading5"/>
        <w:spacing w:before="41"/>
        <w:ind w:left="0" w:firstLine="437"/>
      </w:pPr>
      <w:r>
        <w:t>In</w:t>
      </w:r>
      <w:r>
        <w:rPr>
          <w:spacing w:val="-6"/>
        </w:rPr>
        <w:t xml:space="preserve"> </w:t>
      </w:r>
      <w:r>
        <w:t>cases</w:t>
      </w:r>
      <w:r>
        <w:rPr>
          <w:spacing w:val="-4"/>
        </w:rPr>
        <w:t xml:space="preserve"> </w:t>
      </w:r>
      <w:r>
        <w:t>of</w:t>
      </w:r>
      <w:r>
        <w:rPr>
          <w:spacing w:val="-3"/>
        </w:rPr>
        <w:t xml:space="preserve"> </w:t>
      </w:r>
      <w:r>
        <w:t>allegations</w:t>
      </w:r>
      <w:r>
        <w:rPr>
          <w:spacing w:val="-4"/>
        </w:rPr>
        <w:t xml:space="preserve"> </w:t>
      </w:r>
      <w:r>
        <w:t>hitting</w:t>
      </w:r>
      <w:r>
        <w:rPr>
          <w:spacing w:val="-4"/>
        </w:rPr>
        <w:t xml:space="preserve"> </w:t>
      </w:r>
      <w:r>
        <w:t>the</w:t>
      </w:r>
      <w:r>
        <w:rPr>
          <w:spacing w:val="-5"/>
        </w:rPr>
        <w:t xml:space="preserve"> </w:t>
      </w:r>
      <w:r>
        <w:t>above</w:t>
      </w:r>
      <w:r>
        <w:rPr>
          <w:spacing w:val="-5"/>
        </w:rPr>
        <w:t xml:space="preserve"> </w:t>
      </w:r>
      <w:r>
        <w:rPr>
          <w:spacing w:val="-2"/>
        </w:rPr>
        <w:t>criteria</w:t>
      </w:r>
    </w:p>
    <w:p w14:paraId="666DF3E9" w14:textId="77777777" w:rsidR="00452555" w:rsidRDefault="00DD67E2">
      <w:pPr>
        <w:pStyle w:val="BodyText"/>
        <w:spacing w:before="41" w:line="273" w:lineRule="auto"/>
        <w:ind w:right="281"/>
      </w:pPr>
      <w:r>
        <w:t>The head</w:t>
      </w:r>
      <w:r>
        <w:rPr>
          <w:spacing w:val="-1"/>
        </w:rPr>
        <w:t xml:space="preserve"> </w:t>
      </w:r>
      <w:r>
        <w:t>teacher</w:t>
      </w:r>
      <w:r>
        <w:rPr>
          <w:spacing w:val="-2"/>
        </w:rPr>
        <w:t xml:space="preserve"> </w:t>
      </w:r>
      <w:r>
        <w:t>should</w:t>
      </w:r>
      <w:r>
        <w:rPr>
          <w:spacing w:val="-3"/>
        </w:rPr>
        <w:t xml:space="preserve"> </w:t>
      </w:r>
      <w:r>
        <w:t>NOT carry</w:t>
      </w:r>
      <w:r>
        <w:rPr>
          <w:spacing w:val="-1"/>
        </w:rPr>
        <w:t xml:space="preserve"> </w:t>
      </w:r>
      <w:r>
        <w:t>out any investigation,</w:t>
      </w:r>
      <w:r>
        <w:rPr>
          <w:spacing w:val="-2"/>
        </w:rPr>
        <w:t xml:space="preserve"> </w:t>
      </w:r>
      <w:r>
        <w:t>other</w:t>
      </w:r>
      <w:r>
        <w:rPr>
          <w:spacing w:val="-2"/>
        </w:rPr>
        <w:t xml:space="preserve"> </w:t>
      </w:r>
      <w:r>
        <w:t>than</w:t>
      </w:r>
      <w:r>
        <w:rPr>
          <w:spacing w:val="-3"/>
        </w:rPr>
        <w:t xml:space="preserve"> </w:t>
      </w:r>
      <w:r>
        <w:t>the</w:t>
      </w:r>
      <w:r>
        <w:rPr>
          <w:spacing w:val="-2"/>
        </w:rPr>
        <w:t xml:space="preserve"> </w:t>
      </w:r>
      <w:r>
        <w:t>initial</w:t>
      </w:r>
      <w:r>
        <w:rPr>
          <w:spacing w:val="-3"/>
        </w:rPr>
        <w:t xml:space="preserve"> </w:t>
      </w:r>
      <w:r>
        <w:t>basic fact find, until consultation</w:t>
      </w:r>
      <w:r>
        <w:rPr>
          <w:spacing w:val="-3"/>
        </w:rPr>
        <w:t xml:space="preserve"> </w:t>
      </w:r>
      <w:r>
        <w:t>with the LADO. Full and accurate records will be made at every stage alongside HR processes.</w:t>
      </w:r>
    </w:p>
    <w:p w14:paraId="666DF3EA" w14:textId="77777777" w:rsidR="00452555" w:rsidRDefault="00DD67E2">
      <w:pPr>
        <w:pStyle w:val="BodyText"/>
        <w:spacing w:before="5" w:line="276" w:lineRule="auto"/>
      </w:pPr>
      <w:r>
        <w:t>Referrals</w:t>
      </w:r>
      <w:r>
        <w:rPr>
          <w:spacing w:val="24"/>
        </w:rPr>
        <w:t xml:space="preserve"> </w:t>
      </w:r>
      <w:r>
        <w:t>must</w:t>
      </w:r>
      <w:r>
        <w:rPr>
          <w:spacing w:val="30"/>
        </w:rPr>
        <w:t xml:space="preserve"> </w:t>
      </w:r>
      <w:r>
        <w:t>be</w:t>
      </w:r>
      <w:r>
        <w:rPr>
          <w:spacing w:val="25"/>
        </w:rPr>
        <w:t xml:space="preserve"> </w:t>
      </w:r>
      <w:r>
        <w:t>made</w:t>
      </w:r>
      <w:r>
        <w:rPr>
          <w:spacing w:val="28"/>
        </w:rPr>
        <w:t xml:space="preserve"> </w:t>
      </w:r>
      <w:r>
        <w:t>to</w:t>
      </w:r>
      <w:r>
        <w:rPr>
          <w:spacing w:val="31"/>
        </w:rPr>
        <w:t xml:space="preserve"> </w:t>
      </w:r>
      <w:r>
        <w:t>the</w:t>
      </w:r>
      <w:r>
        <w:rPr>
          <w:spacing w:val="28"/>
        </w:rPr>
        <w:t xml:space="preserve"> </w:t>
      </w:r>
      <w:r>
        <w:t>LADO</w:t>
      </w:r>
      <w:r>
        <w:rPr>
          <w:spacing w:val="28"/>
        </w:rPr>
        <w:t xml:space="preserve"> </w:t>
      </w:r>
      <w:r>
        <w:t>within</w:t>
      </w:r>
      <w:r>
        <w:rPr>
          <w:spacing w:val="29"/>
        </w:rPr>
        <w:t xml:space="preserve"> </w:t>
      </w:r>
      <w:r>
        <w:t>one</w:t>
      </w:r>
      <w:r>
        <w:rPr>
          <w:spacing w:val="30"/>
        </w:rPr>
        <w:t xml:space="preserve"> </w:t>
      </w:r>
      <w:r>
        <w:t>working</w:t>
      </w:r>
      <w:r>
        <w:rPr>
          <w:spacing w:val="29"/>
        </w:rPr>
        <w:t xml:space="preserve"> </w:t>
      </w:r>
      <w:r>
        <w:t>day.</w:t>
      </w:r>
      <w:r>
        <w:rPr>
          <w:spacing w:val="29"/>
        </w:rPr>
        <w:t xml:space="preserve"> </w:t>
      </w:r>
      <w:r>
        <w:t>Case</w:t>
      </w:r>
      <w:r>
        <w:rPr>
          <w:spacing w:val="28"/>
        </w:rPr>
        <w:t xml:space="preserve"> </w:t>
      </w:r>
      <w:r>
        <w:t>managers</w:t>
      </w:r>
      <w:r>
        <w:rPr>
          <w:spacing w:val="29"/>
        </w:rPr>
        <w:t xml:space="preserve"> </w:t>
      </w:r>
      <w:r>
        <w:t>may</w:t>
      </w:r>
      <w:r>
        <w:rPr>
          <w:spacing w:val="28"/>
        </w:rPr>
        <w:t xml:space="preserve"> </w:t>
      </w:r>
      <w:r>
        <w:t>then</w:t>
      </w:r>
      <w:r>
        <w:rPr>
          <w:spacing w:val="29"/>
        </w:rPr>
        <w:t xml:space="preserve"> </w:t>
      </w:r>
      <w:r>
        <w:t>be</w:t>
      </w:r>
      <w:r>
        <w:rPr>
          <w:spacing w:val="28"/>
        </w:rPr>
        <w:t xml:space="preserve"> </w:t>
      </w:r>
      <w:r>
        <w:t>invited</w:t>
      </w:r>
      <w:r>
        <w:rPr>
          <w:spacing w:val="29"/>
        </w:rPr>
        <w:t xml:space="preserve"> </w:t>
      </w:r>
      <w:r>
        <w:t>to</w:t>
      </w:r>
      <w:r>
        <w:rPr>
          <w:spacing w:val="26"/>
        </w:rPr>
        <w:t xml:space="preserve"> </w:t>
      </w:r>
      <w:r>
        <w:t>a</w:t>
      </w:r>
      <w:r>
        <w:rPr>
          <w:spacing w:val="29"/>
        </w:rPr>
        <w:t xml:space="preserve"> </w:t>
      </w:r>
      <w:r>
        <w:t>meeting coordinated by the LADO.</w:t>
      </w:r>
    </w:p>
    <w:p w14:paraId="666DF3EB" w14:textId="77777777" w:rsidR="00452555" w:rsidRDefault="00DD67E2">
      <w:pPr>
        <w:pStyle w:val="BodyText"/>
        <w:spacing w:before="201" w:line="276" w:lineRule="auto"/>
        <w:ind w:right="362"/>
      </w:pPr>
      <w:r>
        <w:t>Depending on outcomes of investigations it may be necessary to report to the DBS/Teaching Regulation Agency as</w:t>
      </w:r>
      <w:r>
        <w:rPr>
          <w:spacing w:val="40"/>
        </w:rPr>
        <w:t xml:space="preserve"> </w:t>
      </w:r>
      <w:r>
        <w:t>per guidance.</w:t>
      </w:r>
    </w:p>
    <w:p w14:paraId="666DF3EC" w14:textId="77777777" w:rsidR="00452555" w:rsidRDefault="00DD67E2">
      <w:pPr>
        <w:pStyle w:val="BodyText"/>
        <w:spacing w:before="198"/>
        <w:ind w:right="266"/>
        <w:jc w:val="both"/>
      </w:pPr>
      <w:r>
        <w:t xml:space="preserve">It is rare for a child to make an entirely false or malicious allegation, although misunderstandings and misinterpretations of events do happen. We </w:t>
      </w:r>
      <w:proofErr w:type="spellStart"/>
      <w:r>
        <w:t>recognise</w:t>
      </w:r>
      <w:proofErr w:type="spellEnd"/>
      <w:r>
        <w:t xml:space="preserve"> that a child may also make an allegation against an innocent party because they are</w:t>
      </w:r>
      <w:r>
        <w:rPr>
          <w:spacing w:val="-2"/>
        </w:rPr>
        <w:t xml:space="preserve"> </w:t>
      </w:r>
      <w:r>
        <w:t>too afraid</w:t>
      </w:r>
      <w:r>
        <w:rPr>
          <w:spacing w:val="-1"/>
        </w:rPr>
        <w:t xml:space="preserve"> </w:t>
      </w:r>
      <w:r>
        <w:t>to name the real perpetrator. However, if a child is found to continually</w:t>
      </w:r>
      <w:r>
        <w:rPr>
          <w:spacing w:val="-1"/>
        </w:rPr>
        <w:t xml:space="preserve"> </w:t>
      </w:r>
      <w:r>
        <w:t>make false allegations this may be a sign of mental health issues and a referral to services such as CAMHS may be required.</w:t>
      </w:r>
    </w:p>
    <w:p w14:paraId="666DF3ED" w14:textId="77777777" w:rsidR="00452555" w:rsidRDefault="00452555">
      <w:pPr>
        <w:pStyle w:val="BodyText"/>
        <w:spacing w:before="1"/>
        <w:ind w:left="0"/>
      </w:pPr>
    </w:p>
    <w:p w14:paraId="666DF3EE" w14:textId="77777777" w:rsidR="00452555" w:rsidRDefault="00DD67E2">
      <w:pPr>
        <w:pStyle w:val="BodyText"/>
        <w:spacing w:before="1"/>
        <w:ind w:right="264"/>
        <w:jc w:val="both"/>
      </w:pPr>
      <w:r>
        <w:t>An uncomfortable</w:t>
      </w:r>
      <w:r>
        <w:rPr>
          <w:spacing w:val="-1"/>
        </w:rPr>
        <w:t xml:space="preserve"> </w:t>
      </w:r>
      <w:r>
        <w:t>fact is</w:t>
      </w:r>
      <w:r>
        <w:rPr>
          <w:spacing w:val="-1"/>
        </w:rPr>
        <w:t xml:space="preserve"> </w:t>
      </w:r>
      <w:r>
        <w:t>that some professionals</w:t>
      </w:r>
      <w:r>
        <w:rPr>
          <w:spacing w:val="-2"/>
        </w:rPr>
        <w:t xml:space="preserve"> </w:t>
      </w:r>
      <w:r>
        <w:t>do pose</w:t>
      </w:r>
      <w:r>
        <w:rPr>
          <w:spacing w:val="-1"/>
        </w:rPr>
        <w:t xml:space="preserve"> </w:t>
      </w:r>
      <w:r>
        <w:t>a</w:t>
      </w:r>
      <w:r>
        <w:rPr>
          <w:spacing w:val="-1"/>
        </w:rPr>
        <w:t xml:space="preserve"> </w:t>
      </w:r>
      <w:r>
        <w:t>serious risk to pupils</w:t>
      </w:r>
      <w:r>
        <w:rPr>
          <w:spacing w:val="-1"/>
        </w:rPr>
        <w:t xml:space="preserve"> </w:t>
      </w:r>
      <w:r>
        <w:t>and we must act on</w:t>
      </w:r>
      <w:r>
        <w:rPr>
          <w:spacing w:val="-2"/>
        </w:rPr>
        <w:t xml:space="preserve"> </w:t>
      </w:r>
      <w:r>
        <w:t>every allegation and concern. However, staff who are the subject of an allegation have the right to have their case dealt with fairly, quickly and</w:t>
      </w:r>
      <w:r>
        <w:rPr>
          <w:spacing w:val="-2"/>
        </w:rPr>
        <w:t xml:space="preserve"> </w:t>
      </w:r>
      <w:r>
        <w:t>consistently</w:t>
      </w:r>
      <w:r>
        <w:rPr>
          <w:spacing w:val="-1"/>
        </w:rPr>
        <w:t xml:space="preserve"> </w:t>
      </w:r>
      <w:r>
        <w:t>and</w:t>
      </w:r>
      <w:r>
        <w:rPr>
          <w:spacing w:val="-2"/>
        </w:rPr>
        <w:t xml:space="preserve"> </w:t>
      </w:r>
      <w:r>
        <w:t>to be</w:t>
      </w:r>
      <w:r>
        <w:rPr>
          <w:spacing w:val="-3"/>
        </w:rPr>
        <w:t xml:space="preserve"> </w:t>
      </w:r>
      <w:r>
        <w:t>kept</w:t>
      </w:r>
      <w:r>
        <w:rPr>
          <w:spacing w:val="-4"/>
        </w:rPr>
        <w:t xml:space="preserve"> </w:t>
      </w:r>
      <w:r>
        <w:t>informed</w:t>
      </w:r>
      <w:r>
        <w:rPr>
          <w:spacing w:val="-4"/>
        </w:rPr>
        <w:t xml:space="preserve"> </w:t>
      </w:r>
      <w:r>
        <w:t>of</w:t>
      </w:r>
      <w:r>
        <w:rPr>
          <w:spacing w:val="-1"/>
        </w:rPr>
        <w:t xml:space="preserve"> </w:t>
      </w:r>
      <w:r>
        <w:t>its</w:t>
      </w:r>
      <w:r>
        <w:rPr>
          <w:spacing w:val="-4"/>
        </w:rPr>
        <w:t xml:space="preserve"> </w:t>
      </w:r>
      <w:r>
        <w:t>progress. Suspension</w:t>
      </w:r>
      <w:r>
        <w:rPr>
          <w:spacing w:val="-2"/>
        </w:rPr>
        <w:t xml:space="preserve"> </w:t>
      </w:r>
      <w:r>
        <w:t xml:space="preserve">is </w:t>
      </w:r>
      <w:r>
        <w:rPr>
          <w:i/>
        </w:rPr>
        <w:t xml:space="preserve">not </w:t>
      </w:r>
      <w:r>
        <w:t>the</w:t>
      </w:r>
      <w:r>
        <w:rPr>
          <w:spacing w:val="-1"/>
        </w:rPr>
        <w:t xml:space="preserve"> </w:t>
      </w:r>
      <w:r>
        <w:t>default</w:t>
      </w:r>
      <w:r>
        <w:rPr>
          <w:spacing w:val="-1"/>
        </w:rPr>
        <w:t xml:space="preserve"> </w:t>
      </w:r>
      <w:r>
        <w:t>option</w:t>
      </w:r>
      <w:r>
        <w:rPr>
          <w:spacing w:val="-2"/>
        </w:rPr>
        <w:t xml:space="preserve"> </w:t>
      </w:r>
      <w:r>
        <w:t>and</w:t>
      </w:r>
      <w:r>
        <w:rPr>
          <w:spacing w:val="-3"/>
        </w:rPr>
        <w:t xml:space="preserve"> </w:t>
      </w:r>
      <w:r>
        <w:t>alternatives to suspension will always be considered. In some cases, staff may be suspended where this is deemed to be the best way to ensure that children are protected. Staff will be advised to contact their trade union and will also be given access to a named representative.</w:t>
      </w:r>
    </w:p>
    <w:p w14:paraId="666DF3EF" w14:textId="77777777" w:rsidR="00452555" w:rsidRDefault="00DD67E2">
      <w:pPr>
        <w:spacing w:before="268" w:line="276" w:lineRule="auto"/>
        <w:ind w:left="437" w:right="289"/>
        <w:jc w:val="both"/>
      </w:pPr>
      <w:r>
        <w:t xml:space="preserve">The full procedures for dealing with allegations against staff, including supply staff, can be found in </w:t>
      </w:r>
      <w:r>
        <w:rPr>
          <w:i/>
        </w:rPr>
        <w:t xml:space="preserve">Keeping Children Safe in Education </w:t>
      </w:r>
      <w:r>
        <w:t>part 4.</w:t>
      </w:r>
    </w:p>
    <w:p w14:paraId="666DF3F0" w14:textId="77777777" w:rsidR="00452555" w:rsidRDefault="00DD67E2">
      <w:pPr>
        <w:pStyle w:val="Heading5"/>
        <w:spacing w:before="201" w:line="276" w:lineRule="auto"/>
        <w:ind w:right="290"/>
        <w:jc w:val="both"/>
      </w:pPr>
      <w:r>
        <w:t xml:space="preserve">Staff, parents and governors are reminded that publication of material that may lead to the identification of a teacher who is the subject of an allegation is prohibited by law. Publication includes verbal conversations or writing, </w:t>
      </w:r>
      <w:r>
        <w:lastRenderedPageBreak/>
        <w:t>including content placed on social media sites. We will communicate this to all parties.</w:t>
      </w:r>
    </w:p>
    <w:p w14:paraId="666DF3F1" w14:textId="77777777" w:rsidR="00452555" w:rsidRDefault="00DD67E2">
      <w:pPr>
        <w:pStyle w:val="BodyText"/>
        <w:spacing w:before="199"/>
        <w:ind w:right="289"/>
        <w:jc w:val="both"/>
      </w:pPr>
      <w:r>
        <w:t xml:space="preserve">Safer Working Practice training is undertaken every 2 years </w:t>
      </w:r>
      <w:r>
        <w:rPr>
          <w:b/>
        </w:rPr>
        <w:t xml:space="preserve">and the DSL Team provide regular reminders </w:t>
      </w:r>
      <w:r>
        <w:t>regarding staff of</w:t>
      </w:r>
      <w:r>
        <w:rPr>
          <w:spacing w:val="-1"/>
        </w:rPr>
        <w:t xml:space="preserve"> </w:t>
      </w:r>
      <w:r>
        <w:t>code</w:t>
      </w:r>
      <w:r>
        <w:rPr>
          <w:spacing w:val="-1"/>
        </w:rPr>
        <w:t xml:space="preserve"> </w:t>
      </w:r>
      <w:r>
        <w:t xml:space="preserve">of conduct and </w:t>
      </w:r>
      <w:proofErr w:type="spellStart"/>
      <w:r>
        <w:t>behaviour</w:t>
      </w:r>
      <w:proofErr w:type="spellEnd"/>
      <w:r>
        <w:rPr>
          <w:spacing w:val="-1"/>
        </w:rPr>
        <w:t xml:space="preserve"> </w:t>
      </w:r>
      <w:r>
        <w:t>expectations. This is important to avoid</w:t>
      </w:r>
      <w:r>
        <w:rPr>
          <w:spacing w:val="-3"/>
        </w:rPr>
        <w:t xml:space="preserve"> </w:t>
      </w:r>
      <w:r>
        <w:t>any culture</w:t>
      </w:r>
      <w:r>
        <w:rPr>
          <w:spacing w:val="-1"/>
        </w:rPr>
        <w:t xml:space="preserve"> </w:t>
      </w:r>
      <w:r>
        <w:t>slippage or</w:t>
      </w:r>
      <w:r>
        <w:rPr>
          <w:spacing w:val="-1"/>
        </w:rPr>
        <w:t xml:space="preserve"> </w:t>
      </w:r>
      <w:r>
        <w:t>erosion of</w:t>
      </w:r>
      <w:r>
        <w:rPr>
          <w:spacing w:val="-1"/>
        </w:rPr>
        <w:t xml:space="preserve"> </w:t>
      </w:r>
      <w:r>
        <w:t>the code of conduct and values we expect from all staff.</w:t>
      </w:r>
    </w:p>
    <w:p w14:paraId="666DF3F2" w14:textId="77777777" w:rsidR="00452555" w:rsidRDefault="00452555">
      <w:pPr>
        <w:pStyle w:val="BodyText"/>
        <w:spacing w:before="241"/>
        <w:ind w:left="0"/>
      </w:pPr>
    </w:p>
    <w:p w14:paraId="666DF3F3" w14:textId="77777777" w:rsidR="00452555" w:rsidRDefault="00DD67E2">
      <w:pPr>
        <w:pStyle w:val="Heading5"/>
        <w:jc w:val="both"/>
      </w:pPr>
      <w:r>
        <w:t>In</w:t>
      </w:r>
      <w:r>
        <w:rPr>
          <w:spacing w:val="-5"/>
        </w:rPr>
        <w:t xml:space="preserve"> </w:t>
      </w:r>
      <w:r>
        <w:t>cases</w:t>
      </w:r>
      <w:r>
        <w:rPr>
          <w:spacing w:val="-3"/>
        </w:rPr>
        <w:t xml:space="preserve"> </w:t>
      </w:r>
      <w:r>
        <w:t>of</w:t>
      </w:r>
      <w:r>
        <w:rPr>
          <w:spacing w:val="-3"/>
        </w:rPr>
        <w:t xml:space="preserve"> </w:t>
      </w:r>
      <w:r>
        <w:t>low-level</w:t>
      </w:r>
      <w:r>
        <w:rPr>
          <w:spacing w:val="-5"/>
        </w:rPr>
        <w:t xml:space="preserve"> </w:t>
      </w:r>
      <w:r>
        <w:rPr>
          <w:spacing w:val="-2"/>
        </w:rPr>
        <w:t>concerns</w:t>
      </w:r>
    </w:p>
    <w:p w14:paraId="666DF3F4" w14:textId="085E62E3" w:rsidR="00452555" w:rsidRDefault="00DD67E2">
      <w:pPr>
        <w:pStyle w:val="BodyText"/>
        <w:spacing w:before="41"/>
        <w:ind w:right="288"/>
        <w:jc w:val="both"/>
      </w:pPr>
      <w:r>
        <w:t xml:space="preserve">We will robustly record any low-level concerns that may not reach the above thresholds. There is a template available on CPOMS and on the policy wall. Copies have also been emailed to all staff. We promote a culture of openness and provide a robust structure to handling concerns about </w:t>
      </w:r>
      <w:proofErr w:type="spellStart"/>
      <w:r>
        <w:t>behaviour</w:t>
      </w:r>
      <w:proofErr w:type="spellEnd"/>
      <w:r>
        <w:t xml:space="preserve"> however low level. Sharing of low- level concerns by staff to the headteacher will be viewed as a neutral act.</w:t>
      </w:r>
    </w:p>
    <w:p w14:paraId="280460A1" w14:textId="4AFBC2E0" w:rsidR="00151660" w:rsidRDefault="00151660">
      <w:pPr>
        <w:pStyle w:val="BodyText"/>
        <w:spacing w:before="41"/>
        <w:ind w:right="288"/>
        <w:jc w:val="both"/>
      </w:pPr>
    </w:p>
    <w:p w14:paraId="5A57850C" w14:textId="77777777" w:rsidR="00151660" w:rsidRDefault="00151660" w:rsidP="00151660">
      <w:pPr>
        <w:pStyle w:val="BodyText"/>
        <w:spacing w:before="196" w:line="276" w:lineRule="auto"/>
        <w:ind w:right="288"/>
        <w:jc w:val="both"/>
      </w:pPr>
      <w:r w:rsidRPr="00D7564C">
        <w:t>The Trust adopts the KCSIE 2025 framework on managing allegations and low-level concerns. Allegations will be referred to the Barnsley LADO via the published referral process. Low-level concerns will be recorded and monitored in line with Part 4, Section 2 of KCSIE.</w:t>
      </w:r>
    </w:p>
    <w:p w14:paraId="666DF3F5" w14:textId="77777777" w:rsidR="00452555" w:rsidRDefault="00DD67E2">
      <w:pPr>
        <w:pStyle w:val="BodyText"/>
        <w:spacing w:before="268"/>
        <w:ind w:right="287"/>
        <w:jc w:val="both"/>
        <w:rPr>
          <w:b/>
        </w:rPr>
      </w:pPr>
      <w:r>
        <w:t xml:space="preserve">These records will be kept in a central low-level concerns file kept in SLT office, including the details of the concern, the context and the action taken. These records will be reviewed by SLT so that patterns can be identified and a record of these reviews will be made. </w:t>
      </w:r>
      <w:r>
        <w:rPr>
          <w:b/>
        </w:rPr>
        <w:t>Records will be kept until the person leaves our employment.</w:t>
      </w:r>
    </w:p>
    <w:p w14:paraId="666DF3F6" w14:textId="77777777" w:rsidR="00452555" w:rsidRDefault="00452555">
      <w:pPr>
        <w:pStyle w:val="BodyText"/>
        <w:spacing w:before="1"/>
        <w:ind w:left="0"/>
        <w:rPr>
          <w:b/>
        </w:rPr>
      </w:pPr>
    </w:p>
    <w:p w14:paraId="666DF3F7" w14:textId="77777777" w:rsidR="00452555" w:rsidRDefault="00DD67E2">
      <w:pPr>
        <w:pStyle w:val="BodyText"/>
        <w:spacing w:line="278" w:lineRule="auto"/>
        <w:ind w:right="291"/>
        <w:jc w:val="both"/>
      </w:pPr>
      <w:r>
        <w:t xml:space="preserve">Staff are encouraged to self-refer any of their own </w:t>
      </w:r>
      <w:proofErr w:type="spellStart"/>
      <w:r>
        <w:t>behaviour</w:t>
      </w:r>
      <w:proofErr w:type="spellEnd"/>
      <w:r>
        <w:t xml:space="preserve"> both inside and outside school which could be constituted as a concern.</w:t>
      </w:r>
    </w:p>
    <w:p w14:paraId="666DF3F8" w14:textId="3AABA425" w:rsidR="00452555" w:rsidRDefault="00DD67E2">
      <w:pPr>
        <w:pStyle w:val="BodyText"/>
        <w:spacing w:before="196" w:line="276" w:lineRule="auto"/>
        <w:ind w:right="288"/>
        <w:jc w:val="both"/>
      </w:pPr>
      <w:r>
        <w:t xml:space="preserve">The headteacher will speak to the person who raised the concern, witnesses and also to the person subject to the concern. Then review the information to determine, if the </w:t>
      </w:r>
      <w:proofErr w:type="spellStart"/>
      <w:r>
        <w:t>behaviour</w:t>
      </w:r>
      <w:proofErr w:type="spellEnd"/>
      <w:r>
        <w:t xml:space="preserve"> is consistent with the code of conduct, the </w:t>
      </w:r>
      <w:proofErr w:type="spellStart"/>
      <w:r>
        <w:t>behaviour</w:t>
      </w:r>
      <w:proofErr w:type="spellEnd"/>
      <w:r>
        <w:t xml:space="preserve"> constitutes a </w:t>
      </w:r>
      <w:proofErr w:type="gramStart"/>
      <w:r>
        <w:t>low level</w:t>
      </w:r>
      <w:proofErr w:type="gramEnd"/>
      <w:r>
        <w:t xml:space="preserve"> concern or the </w:t>
      </w:r>
      <w:proofErr w:type="spellStart"/>
      <w:r>
        <w:t>behaviour</w:t>
      </w:r>
      <w:proofErr w:type="spellEnd"/>
      <w:r>
        <w:t xml:space="preserve"> is not serious enough to consider a referral to LADO but may merit advice from the LADO or this is a pattern that now hits LADO referral criteria. Robust recording will take place including the rationale for decision and action taken.</w:t>
      </w:r>
    </w:p>
    <w:p w14:paraId="2014EE14" w14:textId="5E95EBEB" w:rsidR="00164998" w:rsidRPr="00D7564C" w:rsidRDefault="00164998">
      <w:pPr>
        <w:pStyle w:val="BodyText"/>
        <w:spacing w:before="196" w:line="276" w:lineRule="auto"/>
        <w:ind w:right="288"/>
        <w:jc w:val="both"/>
      </w:pPr>
      <w:r w:rsidRPr="00D7564C">
        <w:rPr>
          <w:rFonts w:ascii="Aptos" w:hAnsi="Aptos"/>
          <w:color w:val="000000"/>
        </w:rPr>
        <w:t xml:space="preserve">The Academy follows Part 4 of KCSIE (2025) regarding low-level concerns. All such concerns about staff </w:t>
      </w:r>
      <w:proofErr w:type="spellStart"/>
      <w:r w:rsidRPr="00D7564C">
        <w:rPr>
          <w:rFonts w:ascii="Aptos" w:hAnsi="Aptos"/>
          <w:color w:val="000000"/>
        </w:rPr>
        <w:t>behaviour</w:t>
      </w:r>
      <w:proofErr w:type="spellEnd"/>
      <w:r w:rsidRPr="00D7564C">
        <w:rPr>
          <w:rFonts w:ascii="Aptos" w:hAnsi="Aptos"/>
          <w:color w:val="000000"/>
        </w:rPr>
        <w:t xml:space="preserve"> that do not meet the threshold of harm will be recorded and addressed in line with the Academy’s Staff Code of Conduct, with oversight by the Headteacher and DSL</w:t>
      </w:r>
    </w:p>
    <w:p w14:paraId="666DF3F9" w14:textId="19DD4151" w:rsidR="00452555" w:rsidRDefault="00DD67E2">
      <w:pPr>
        <w:pStyle w:val="BodyText"/>
        <w:spacing w:before="198"/>
        <w:jc w:val="both"/>
      </w:pPr>
      <w:r w:rsidRPr="00D7564C">
        <w:t>This</w:t>
      </w:r>
      <w:r w:rsidRPr="00D7564C">
        <w:rPr>
          <w:spacing w:val="-3"/>
        </w:rPr>
        <w:t xml:space="preserve"> </w:t>
      </w:r>
      <w:r w:rsidRPr="00D7564C">
        <w:t>will</w:t>
      </w:r>
      <w:r w:rsidRPr="00D7564C">
        <w:rPr>
          <w:spacing w:val="-3"/>
        </w:rPr>
        <w:t xml:space="preserve"> </w:t>
      </w:r>
      <w:r w:rsidRPr="00D7564C">
        <w:t>all</w:t>
      </w:r>
      <w:r w:rsidRPr="00D7564C">
        <w:rPr>
          <w:spacing w:val="-4"/>
        </w:rPr>
        <w:t xml:space="preserve"> </w:t>
      </w:r>
      <w:r w:rsidRPr="00D7564C">
        <w:t>be</w:t>
      </w:r>
      <w:r w:rsidRPr="00D7564C">
        <w:rPr>
          <w:spacing w:val="-2"/>
        </w:rPr>
        <w:t xml:space="preserve"> </w:t>
      </w:r>
      <w:r w:rsidRPr="00D7564C">
        <w:t>done</w:t>
      </w:r>
      <w:r w:rsidRPr="00D7564C">
        <w:rPr>
          <w:spacing w:val="-2"/>
        </w:rPr>
        <w:t xml:space="preserve"> </w:t>
      </w:r>
      <w:r w:rsidRPr="00D7564C">
        <w:t>discreetly</w:t>
      </w:r>
      <w:r w:rsidRPr="00D7564C">
        <w:rPr>
          <w:spacing w:val="-2"/>
        </w:rPr>
        <w:t xml:space="preserve"> </w:t>
      </w:r>
      <w:r w:rsidR="00164998" w:rsidRPr="00D7564C">
        <w:t>and</w:t>
      </w:r>
      <w:r w:rsidR="00164998" w:rsidRPr="00D7564C">
        <w:rPr>
          <w:spacing w:val="-6"/>
        </w:rPr>
        <w:t>, on a need,</w:t>
      </w:r>
      <w:r w:rsidR="00164998" w:rsidRPr="00D7564C">
        <w:t xml:space="preserve"> -</w:t>
      </w:r>
      <w:r>
        <w:t>to-know</w:t>
      </w:r>
      <w:r>
        <w:rPr>
          <w:spacing w:val="-4"/>
        </w:rPr>
        <w:t xml:space="preserve"> </w:t>
      </w:r>
      <w:r>
        <w:rPr>
          <w:spacing w:val="-2"/>
        </w:rPr>
        <w:t>basis.</w:t>
      </w:r>
    </w:p>
    <w:p w14:paraId="4671647B" w14:textId="77777777" w:rsidR="00D7564C" w:rsidRDefault="00D7564C" w:rsidP="00151660">
      <w:pPr>
        <w:pStyle w:val="BodyText"/>
        <w:spacing w:before="41" w:line="276" w:lineRule="auto"/>
        <w:ind w:left="0"/>
      </w:pPr>
    </w:p>
    <w:p w14:paraId="666DF3FB" w14:textId="13E4AA99" w:rsidR="00452555" w:rsidRDefault="00DD67E2" w:rsidP="00D7564C">
      <w:pPr>
        <w:pStyle w:val="BodyText"/>
        <w:spacing w:before="41" w:line="276" w:lineRule="auto"/>
      </w:pPr>
      <w:r>
        <w:t xml:space="preserve">We will use the reporting form – see appendix E (Farrer toolkit) </w:t>
      </w:r>
      <w:hyperlink r:id="rId104">
        <w:r>
          <w:rPr>
            <w:color w:val="0000FF"/>
            <w:u w:val="single" w:color="0000FF"/>
          </w:rPr>
          <w:t>safe_low-level-concerns-guidance-2021-as-at-june-</w:t>
        </w:r>
      </w:hyperlink>
      <w:r>
        <w:rPr>
          <w:color w:val="0000FF"/>
        </w:rPr>
        <w:t xml:space="preserve"> </w:t>
      </w:r>
      <w:hyperlink r:id="rId105">
        <w:r>
          <w:rPr>
            <w:color w:val="0000FF"/>
            <w:u w:val="single" w:color="0000FF"/>
          </w:rPr>
          <w:t>2022.pdf (farrer.co.uk)</w:t>
        </w:r>
      </w:hyperlink>
    </w:p>
    <w:p w14:paraId="666DF3FC" w14:textId="77777777" w:rsidR="00452555" w:rsidRDefault="00452555">
      <w:pPr>
        <w:pStyle w:val="BodyText"/>
        <w:ind w:left="0"/>
        <w:rPr>
          <w:sz w:val="28"/>
        </w:rPr>
      </w:pPr>
    </w:p>
    <w:p w14:paraId="666DF3FD" w14:textId="77777777" w:rsidR="00452555" w:rsidRDefault="00452555">
      <w:pPr>
        <w:pStyle w:val="BodyText"/>
        <w:spacing w:before="27"/>
        <w:ind w:left="0"/>
        <w:rPr>
          <w:sz w:val="28"/>
        </w:rPr>
      </w:pPr>
    </w:p>
    <w:p w14:paraId="666DF3FE" w14:textId="77777777" w:rsidR="00452555" w:rsidRDefault="00DD67E2">
      <w:pPr>
        <w:pStyle w:val="Heading3"/>
        <w:numPr>
          <w:ilvl w:val="0"/>
          <w:numId w:val="2"/>
        </w:numPr>
        <w:tabs>
          <w:tab w:val="left" w:pos="858"/>
        </w:tabs>
        <w:ind w:left="858" w:hanging="421"/>
        <w:jc w:val="left"/>
      </w:pPr>
      <w:bookmarkStart w:id="15" w:name="_Toc209516441"/>
      <w:r>
        <w:t>Staff</w:t>
      </w:r>
      <w:r>
        <w:rPr>
          <w:spacing w:val="-4"/>
        </w:rPr>
        <w:t xml:space="preserve"> </w:t>
      </w:r>
      <w:r>
        <w:t>Training</w:t>
      </w:r>
      <w:r>
        <w:rPr>
          <w:spacing w:val="-2"/>
        </w:rPr>
        <w:t xml:space="preserve"> </w:t>
      </w:r>
      <w:r>
        <w:t>and</w:t>
      </w:r>
      <w:r>
        <w:rPr>
          <w:spacing w:val="-3"/>
        </w:rPr>
        <w:t xml:space="preserve"> </w:t>
      </w:r>
      <w:r>
        <w:rPr>
          <w:spacing w:val="-2"/>
        </w:rPr>
        <w:t>Induction</w:t>
      </w:r>
      <w:bookmarkEnd w:id="15"/>
    </w:p>
    <w:p w14:paraId="666DF3FF" w14:textId="77777777" w:rsidR="00452555" w:rsidRDefault="00DD67E2">
      <w:pPr>
        <w:pStyle w:val="BodyText"/>
        <w:spacing w:before="268"/>
        <w:ind w:right="289"/>
        <w:jc w:val="both"/>
      </w:pPr>
      <w:r>
        <w:t xml:space="preserve">It is important that all operational staff, including temporary and volunteers, have regular training to enable them to </w:t>
      </w:r>
      <w:proofErr w:type="spellStart"/>
      <w:r>
        <w:t>recognise</w:t>
      </w:r>
      <w:proofErr w:type="spellEnd"/>
      <w:r>
        <w:t xml:space="preserve"> the possible signs of abuse and neglect and to know what to do if they have a concern, including </w:t>
      </w:r>
      <w:r>
        <w:rPr>
          <w:b/>
        </w:rPr>
        <w:t>dealing with Sexual Violence and Sexual harassment</w:t>
      </w:r>
      <w:r>
        <w:t>, Early Help responsibilities and whistleblowing.</w:t>
      </w:r>
    </w:p>
    <w:p w14:paraId="666DF400" w14:textId="77777777" w:rsidR="00452555" w:rsidRDefault="00452555">
      <w:pPr>
        <w:pStyle w:val="BodyText"/>
        <w:ind w:left="0"/>
      </w:pPr>
    </w:p>
    <w:p w14:paraId="666DF401" w14:textId="77777777" w:rsidR="00452555" w:rsidRDefault="00DD67E2">
      <w:pPr>
        <w:spacing w:before="1"/>
        <w:ind w:left="437" w:right="290"/>
        <w:jc w:val="both"/>
      </w:pPr>
      <w:r>
        <w:t xml:space="preserve">All staff, including site staff, volunteers and the Headteacher, will </w:t>
      </w:r>
      <w:r>
        <w:rPr>
          <w:b/>
        </w:rPr>
        <w:t xml:space="preserve">be inducted in and then </w:t>
      </w:r>
      <w:r>
        <w:t xml:space="preserve">regularly trained in Safeguarding, </w:t>
      </w:r>
      <w:r>
        <w:rPr>
          <w:b/>
        </w:rPr>
        <w:t>including</w:t>
      </w:r>
      <w:r>
        <w:rPr>
          <w:b/>
          <w:spacing w:val="-1"/>
        </w:rPr>
        <w:t xml:space="preserve"> </w:t>
      </w:r>
      <w:r>
        <w:rPr>
          <w:b/>
        </w:rPr>
        <w:t xml:space="preserve">sexual violence and harassment and online safety, </w:t>
      </w:r>
      <w:r>
        <w:t>and</w:t>
      </w:r>
      <w:r>
        <w:rPr>
          <w:spacing w:val="-3"/>
        </w:rPr>
        <w:t xml:space="preserve"> </w:t>
      </w:r>
      <w:r>
        <w:t>be given</w:t>
      </w:r>
      <w:r>
        <w:rPr>
          <w:spacing w:val="-2"/>
        </w:rPr>
        <w:t xml:space="preserve"> </w:t>
      </w:r>
      <w:r>
        <w:rPr>
          <w:b/>
        </w:rPr>
        <w:t>regular</w:t>
      </w:r>
      <w:r>
        <w:rPr>
          <w:b/>
          <w:spacing w:val="-1"/>
        </w:rPr>
        <w:t xml:space="preserve"> </w:t>
      </w:r>
      <w:r>
        <w:rPr>
          <w:b/>
        </w:rPr>
        <w:t>updates by the</w:t>
      </w:r>
      <w:r>
        <w:rPr>
          <w:b/>
          <w:spacing w:val="-3"/>
        </w:rPr>
        <w:t xml:space="preserve"> </w:t>
      </w:r>
      <w:r>
        <w:rPr>
          <w:b/>
        </w:rPr>
        <w:t xml:space="preserve">DSL team </w:t>
      </w:r>
      <w:r>
        <w:t>in the form of emails/newsletters/1 min/ 7 min guides/input at staff meetings.</w:t>
      </w:r>
    </w:p>
    <w:p w14:paraId="666DF402" w14:textId="77777777" w:rsidR="00452555" w:rsidRDefault="00DD67E2">
      <w:pPr>
        <w:spacing w:before="267"/>
        <w:ind w:left="437" w:right="286"/>
        <w:jc w:val="both"/>
        <w:rPr>
          <w:b/>
        </w:rPr>
      </w:pPr>
      <w:r>
        <w:t>WSCP advice is that all school staff receive Education specific basic safeguarding refresher training once every 2</w:t>
      </w:r>
      <w:r>
        <w:rPr>
          <w:spacing w:val="40"/>
        </w:rPr>
        <w:t xml:space="preserve"> </w:t>
      </w:r>
      <w:r>
        <w:t xml:space="preserve">years with DSL team top ups in between. Alongside Safer Working Practice Training also every 2 years with the </w:t>
      </w:r>
      <w:r>
        <w:rPr>
          <w:b/>
        </w:rPr>
        <w:t>headteacher issuing regular code of conduct reminders to all staff in between.</w:t>
      </w:r>
    </w:p>
    <w:p w14:paraId="666DF403" w14:textId="77777777" w:rsidR="00452555" w:rsidRDefault="00DD67E2">
      <w:pPr>
        <w:pStyle w:val="BodyText"/>
        <w:spacing w:before="1"/>
        <w:ind w:right="291"/>
        <w:jc w:val="both"/>
      </w:pPr>
      <w:r>
        <w:lastRenderedPageBreak/>
        <w:t xml:space="preserve">All of our staff are aware of and trained in the following Safer Working Practices in Education guidance </w:t>
      </w:r>
      <w:r>
        <w:rPr>
          <w:b/>
        </w:rPr>
        <w:t xml:space="preserve">2022 </w:t>
      </w:r>
      <w:hyperlink r:id="rId106">
        <w:r>
          <w:rPr>
            <w:color w:val="0000FF"/>
            <w:u w:val="single" w:color="0000FF"/>
          </w:rPr>
          <w:t>Home</w:t>
        </w:r>
      </w:hyperlink>
      <w:r>
        <w:rPr>
          <w:color w:val="0000FF"/>
        </w:rPr>
        <w:t xml:space="preserve"> </w:t>
      </w:r>
      <w:hyperlink r:id="rId107">
        <w:r>
          <w:rPr>
            <w:color w:val="0000FF"/>
            <w:spacing w:val="-2"/>
            <w:u w:val="single" w:color="0000FF"/>
          </w:rPr>
          <w:t>(saferrecruitmentconsortium.org)</w:t>
        </w:r>
      </w:hyperlink>
    </w:p>
    <w:p w14:paraId="666DF404" w14:textId="77777777" w:rsidR="00452555" w:rsidRDefault="00452555">
      <w:pPr>
        <w:pStyle w:val="BodyText"/>
        <w:spacing w:before="1"/>
        <w:ind w:left="0"/>
      </w:pPr>
    </w:p>
    <w:p w14:paraId="666DF405" w14:textId="77777777" w:rsidR="00452555" w:rsidRDefault="00DD67E2">
      <w:pPr>
        <w:ind w:left="437" w:right="292"/>
        <w:jc w:val="both"/>
        <w:rPr>
          <w:b/>
        </w:rPr>
      </w:pPr>
      <w:r>
        <w:t xml:space="preserve">New staff and governors will receive an induction in safeguarding which includes the school’s child protection policy, </w:t>
      </w:r>
      <w:r>
        <w:rPr>
          <w:b/>
        </w:rPr>
        <w:t>appropriate parts of KCSIE</w:t>
      </w:r>
      <w:r>
        <w:t xml:space="preserve">, details of the DSLs and their role, reporting and recording arrangements specific to the school, dates of their last training, the staff code of conduct, CME and </w:t>
      </w:r>
      <w:proofErr w:type="spellStart"/>
      <w:r>
        <w:t>behaviour</w:t>
      </w:r>
      <w:proofErr w:type="spellEnd"/>
      <w:r>
        <w:t xml:space="preserve"> policy and the whistleblowing policy. </w:t>
      </w:r>
      <w:r>
        <w:rPr>
          <w:b/>
          <w:u w:val="single"/>
        </w:rPr>
        <w:t>Staff will sign to say they have received this and understood and will be tested to ensure comprehension</w:t>
      </w:r>
      <w:r>
        <w:rPr>
          <w:b/>
        </w:rPr>
        <w:t>.</w:t>
      </w:r>
    </w:p>
    <w:p w14:paraId="666DF406" w14:textId="77777777" w:rsidR="00452555" w:rsidRDefault="00452555">
      <w:pPr>
        <w:pStyle w:val="BodyText"/>
        <w:spacing w:before="22"/>
        <w:ind w:left="0"/>
        <w:rPr>
          <w:b/>
        </w:rPr>
      </w:pPr>
    </w:p>
    <w:p w14:paraId="666DF407" w14:textId="77777777" w:rsidR="00452555" w:rsidRDefault="00DD67E2">
      <w:pPr>
        <w:pStyle w:val="BodyText"/>
        <w:spacing w:before="1"/>
        <w:ind w:right="290"/>
        <w:jc w:val="both"/>
      </w:pPr>
      <w:r>
        <w:t>Staff are trained to seek and record the voice of the child and take this into consideration when taking decisions. However, there may be circumstances where we override the students wishes and feelings to act in their best interests</w:t>
      </w:r>
      <w:r>
        <w:rPr>
          <w:spacing w:val="-1"/>
        </w:rPr>
        <w:t xml:space="preserve"> </w:t>
      </w:r>
      <w:proofErr w:type="gramStart"/>
      <w:r>
        <w:t>e.g.</w:t>
      </w:r>
      <w:proofErr w:type="gramEnd"/>
      <w:r>
        <w:t xml:space="preserve"> in case of CSE/CCE where, as</w:t>
      </w:r>
      <w:r>
        <w:rPr>
          <w:spacing w:val="-1"/>
        </w:rPr>
        <w:t xml:space="preserve"> </w:t>
      </w:r>
      <w:r>
        <w:t>a result</w:t>
      </w:r>
      <w:r>
        <w:rPr>
          <w:spacing w:val="-1"/>
        </w:rPr>
        <w:t xml:space="preserve"> </w:t>
      </w:r>
      <w:r>
        <w:t>of</w:t>
      </w:r>
      <w:r>
        <w:rPr>
          <w:spacing w:val="-1"/>
        </w:rPr>
        <w:t xml:space="preserve"> </w:t>
      </w:r>
      <w:r>
        <w:t>perpetrator grooming, the</w:t>
      </w:r>
      <w:r>
        <w:rPr>
          <w:spacing w:val="-1"/>
        </w:rPr>
        <w:t xml:space="preserve"> </w:t>
      </w:r>
      <w:r>
        <w:t>student states they do not</w:t>
      </w:r>
      <w:r>
        <w:rPr>
          <w:spacing w:val="-1"/>
        </w:rPr>
        <w:t xml:space="preserve"> </w:t>
      </w:r>
      <w:r>
        <w:t xml:space="preserve">want any </w:t>
      </w:r>
      <w:r>
        <w:rPr>
          <w:spacing w:val="-2"/>
        </w:rPr>
        <w:t>intervention.</w:t>
      </w:r>
    </w:p>
    <w:p w14:paraId="666DF408" w14:textId="77777777" w:rsidR="00452555" w:rsidRDefault="00452555">
      <w:pPr>
        <w:pStyle w:val="BodyText"/>
        <w:spacing w:before="25"/>
        <w:ind w:left="0"/>
      </w:pPr>
    </w:p>
    <w:p w14:paraId="666DF409" w14:textId="77777777" w:rsidR="00452555" w:rsidRDefault="00DD67E2">
      <w:pPr>
        <w:pStyle w:val="BodyText"/>
        <w:ind w:right="288"/>
        <w:jc w:val="both"/>
      </w:pPr>
      <w:r>
        <w:t xml:space="preserve">Our staff are trained in ACEs Adverse Childhood Experiences, </w:t>
      </w:r>
      <w:r>
        <w:rPr>
          <w:b/>
        </w:rPr>
        <w:t>and are trauma aware</w:t>
      </w:r>
      <w:r>
        <w:t>, they understand and aim to work towards trauma informed practice.</w:t>
      </w:r>
    </w:p>
    <w:p w14:paraId="666DF40A" w14:textId="77777777" w:rsidR="00452555" w:rsidRDefault="00452555">
      <w:pPr>
        <w:pStyle w:val="BodyText"/>
        <w:spacing w:before="1"/>
        <w:ind w:left="0"/>
      </w:pPr>
    </w:p>
    <w:p w14:paraId="666DF40B" w14:textId="77777777" w:rsidR="00452555" w:rsidRDefault="00DD67E2">
      <w:pPr>
        <w:pStyle w:val="BodyText"/>
        <w:ind w:right="362"/>
      </w:pPr>
      <w:r>
        <w:t>DSLs</w:t>
      </w:r>
      <w:r>
        <w:rPr>
          <w:spacing w:val="-3"/>
        </w:rPr>
        <w:t xml:space="preserve"> </w:t>
      </w:r>
      <w:r>
        <w:t>will</w:t>
      </w:r>
      <w:r>
        <w:rPr>
          <w:spacing w:val="-1"/>
        </w:rPr>
        <w:t xml:space="preserve"> </w:t>
      </w:r>
      <w:r>
        <w:t>receive face</w:t>
      </w:r>
      <w:r>
        <w:rPr>
          <w:spacing w:val="-3"/>
        </w:rPr>
        <w:t xml:space="preserve"> </w:t>
      </w:r>
      <w:r>
        <w:t>to</w:t>
      </w:r>
      <w:r>
        <w:rPr>
          <w:spacing w:val="-2"/>
        </w:rPr>
        <w:t xml:space="preserve"> </w:t>
      </w:r>
      <w:r>
        <w:t>face training</w:t>
      </w:r>
      <w:r>
        <w:rPr>
          <w:spacing w:val="-2"/>
        </w:rPr>
        <w:t xml:space="preserve"> </w:t>
      </w:r>
      <w:r>
        <w:t>updated</w:t>
      </w:r>
      <w:r>
        <w:rPr>
          <w:spacing w:val="-3"/>
        </w:rPr>
        <w:t xml:space="preserve"> </w:t>
      </w:r>
      <w:r>
        <w:t>every</w:t>
      </w:r>
      <w:r>
        <w:rPr>
          <w:spacing w:val="-3"/>
        </w:rPr>
        <w:t xml:space="preserve"> </w:t>
      </w:r>
      <w:r>
        <w:t>two</w:t>
      </w:r>
      <w:r>
        <w:rPr>
          <w:spacing w:val="-2"/>
        </w:rPr>
        <w:t xml:space="preserve"> </w:t>
      </w:r>
      <w:r>
        <w:t>years.</w:t>
      </w:r>
      <w:r>
        <w:rPr>
          <w:spacing w:val="-1"/>
        </w:rPr>
        <w:t xml:space="preserve"> </w:t>
      </w:r>
      <w:r>
        <w:t>They</w:t>
      </w:r>
      <w:r>
        <w:rPr>
          <w:spacing w:val="-3"/>
        </w:rPr>
        <w:t xml:space="preserve"> </w:t>
      </w:r>
      <w:r>
        <w:t>must also do</w:t>
      </w:r>
      <w:r>
        <w:rPr>
          <w:spacing w:val="-2"/>
        </w:rPr>
        <w:t xml:space="preserve"> </w:t>
      </w:r>
      <w:r>
        <w:t>Prevent</w:t>
      </w:r>
      <w:r>
        <w:rPr>
          <w:spacing w:val="-3"/>
        </w:rPr>
        <w:t xml:space="preserve"> </w:t>
      </w:r>
      <w:r>
        <w:t>training.</w:t>
      </w:r>
      <w:r>
        <w:rPr>
          <w:spacing w:val="-1"/>
        </w:rPr>
        <w:t xml:space="preserve"> </w:t>
      </w:r>
      <w:r>
        <w:t>All</w:t>
      </w:r>
      <w:r>
        <w:rPr>
          <w:spacing w:val="-1"/>
        </w:rPr>
        <w:t xml:space="preserve"> </w:t>
      </w:r>
      <w:r>
        <w:t>DSLs</w:t>
      </w:r>
      <w:r>
        <w:rPr>
          <w:spacing w:val="-3"/>
        </w:rPr>
        <w:t xml:space="preserve"> </w:t>
      </w:r>
      <w:r>
        <w:t>are strongly recommended to attend the half termly DSL forums.</w:t>
      </w:r>
    </w:p>
    <w:p w14:paraId="666DF40C" w14:textId="77777777" w:rsidR="00452555" w:rsidRDefault="00DD67E2">
      <w:pPr>
        <w:pStyle w:val="BodyText"/>
        <w:spacing w:before="267"/>
        <w:ind w:right="287"/>
        <w:jc w:val="both"/>
      </w:pPr>
      <w:r>
        <w:t>DSLs will be supported and encouraged to attend additional training to keep up to date, including DSL forums, sign</w:t>
      </w:r>
      <w:r>
        <w:rPr>
          <w:spacing w:val="40"/>
        </w:rPr>
        <w:t xml:space="preserve"> </w:t>
      </w:r>
      <w:r>
        <w:t xml:space="preserve">up to WSCP E-bulletin and other multi-agency training offered by WSCP and the Safeguarding Advisor. </w:t>
      </w:r>
      <w:proofErr w:type="gramStart"/>
      <w:r>
        <w:t>Specifically</w:t>
      </w:r>
      <w:proofErr w:type="gramEnd"/>
      <w:r>
        <w:t xml:space="preserve"> they are encouraged to attend specific Domestic Abuse training, before signing up to Operation Encompass, and specific Online Safety training.</w:t>
      </w:r>
    </w:p>
    <w:p w14:paraId="666DF40F" w14:textId="77777777" w:rsidR="00452555" w:rsidRDefault="00452555">
      <w:pPr>
        <w:pStyle w:val="BodyText"/>
        <w:ind w:left="0"/>
      </w:pPr>
    </w:p>
    <w:p w14:paraId="666DF410" w14:textId="77777777" w:rsidR="00452555" w:rsidRDefault="00DD67E2">
      <w:pPr>
        <w:spacing w:before="1"/>
        <w:ind w:left="437" w:right="288"/>
        <w:jc w:val="both"/>
      </w:pPr>
      <w:r>
        <w:rPr>
          <w:b/>
        </w:rPr>
        <w:t xml:space="preserve">All </w:t>
      </w:r>
      <w:r>
        <w:t xml:space="preserve">governors will receive </w:t>
      </w:r>
      <w:r>
        <w:rPr>
          <w:i/>
          <w:u w:val="single"/>
        </w:rPr>
        <w:t>strategic level</w:t>
      </w:r>
      <w:r>
        <w:rPr>
          <w:i/>
        </w:rPr>
        <w:t xml:space="preserve"> </w:t>
      </w:r>
      <w:r>
        <w:t xml:space="preserve">safeguarding training </w:t>
      </w:r>
      <w:r>
        <w:rPr>
          <w:b/>
        </w:rPr>
        <w:t>every 2 years</w:t>
      </w:r>
      <w:r>
        <w:t xml:space="preserve">. </w:t>
      </w:r>
      <w:r>
        <w:rPr>
          <w:b/>
        </w:rPr>
        <w:t xml:space="preserve">The DSL team may invite governors to any staff operational training/ include them in staff safeguarding newsletters </w:t>
      </w:r>
      <w:proofErr w:type="spellStart"/>
      <w:r>
        <w:rPr>
          <w:b/>
        </w:rPr>
        <w:t>etc</w:t>
      </w:r>
      <w:proofErr w:type="spellEnd"/>
      <w:r>
        <w:rPr>
          <w:b/>
        </w:rPr>
        <w:t xml:space="preserve">, whilst acknowledging this just for interest/understanding and is in addition to the strategic level training they require. </w:t>
      </w:r>
      <w:r>
        <w:t>The</w:t>
      </w:r>
      <w:r>
        <w:rPr>
          <w:spacing w:val="-1"/>
        </w:rPr>
        <w:t xml:space="preserve"> </w:t>
      </w:r>
      <w:r>
        <w:t>DSL team also provide governors with regular strategic reports.</w:t>
      </w:r>
    </w:p>
    <w:p w14:paraId="666DF411" w14:textId="77777777" w:rsidR="00452555" w:rsidRDefault="00DD67E2">
      <w:pPr>
        <w:spacing w:before="268"/>
        <w:ind w:left="437" w:right="287"/>
        <w:jc w:val="both"/>
        <w:rPr>
          <w:b/>
        </w:rPr>
      </w:pPr>
      <w:r>
        <w:t>Headteacher and Chair of Governors are encouraged to undertake managing allegations against staff training</w:t>
      </w:r>
      <w:r>
        <w:rPr>
          <w:b/>
        </w:rPr>
        <w:t xml:space="preserve">/ or to have read and understood Part 4 of KCSIE. Any member of staff involved in recruitment of staff/interview panels </w:t>
      </w:r>
      <w:proofErr w:type="spellStart"/>
      <w:r>
        <w:rPr>
          <w:b/>
        </w:rPr>
        <w:t>etc</w:t>
      </w:r>
      <w:proofErr w:type="spellEnd"/>
      <w:r>
        <w:rPr>
          <w:b/>
        </w:rPr>
        <w:t xml:space="preserve"> is encouraged to read part 3 of KCSIE and undertake the Safer Recruitment training – at least one member of interview panel must be trained. WSCP recommend Safer Recruitment Consortium as the provider.</w:t>
      </w:r>
    </w:p>
    <w:p w14:paraId="666DF412" w14:textId="77777777" w:rsidR="00452555" w:rsidRDefault="00452555">
      <w:pPr>
        <w:pStyle w:val="BodyText"/>
        <w:spacing w:before="3"/>
        <w:ind w:left="0"/>
        <w:rPr>
          <w:b/>
        </w:rPr>
      </w:pPr>
    </w:p>
    <w:p w14:paraId="666DF413" w14:textId="77777777" w:rsidR="00452555" w:rsidRDefault="00DD67E2">
      <w:pPr>
        <w:pStyle w:val="BodyText"/>
        <w:spacing w:line="237" w:lineRule="auto"/>
        <w:ind w:right="289"/>
        <w:jc w:val="both"/>
      </w:pPr>
      <w:r>
        <w:t xml:space="preserve">All training will be noted in the training file, including sign in sheets, certificates </w:t>
      </w:r>
      <w:r>
        <w:rPr>
          <w:b/>
        </w:rPr>
        <w:t xml:space="preserve">and test/quiz results </w:t>
      </w:r>
      <w:r>
        <w:t>and monitored to</w:t>
      </w:r>
      <w:r>
        <w:rPr>
          <w:spacing w:val="31"/>
        </w:rPr>
        <w:t xml:space="preserve"> </w:t>
      </w:r>
      <w:r>
        <w:t>flag</w:t>
      </w:r>
      <w:r>
        <w:rPr>
          <w:spacing w:val="26"/>
        </w:rPr>
        <w:t xml:space="preserve"> </w:t>
      </w:r>
      <w:r>
        <w:t>in</w:t>
      </w:r>
      <w:r>
        <w:rPr>
          <w:spacing w:val="28"/>
        </w:rPr>
        <w:t xml:space="preserve"> </w:t>
      </w:r>
      <w:r>
        <w:t>advance</w:t>
      </w:r>
      <w:r>
        <w:rPr>
          <w:spacing w:val="28"/>
        </w:rPr>
        <w:t xml:space="preserve"> </w:t>
      </w:r>
      <w:r>
        <w:t>when</w:t>
      </w:r>
      <w:r>
        <w:rPr>
          <w:spacing w:val="29"/>
        </w:rPr>
        <w:t xml:space="preserve"> </w:t>
      </w:r>
      <w:r>
        <w:t>updates</w:t>
      </w:r>
      <w:r>
        <w:rPr>
          <w:spacing w:val="29"/>
        </w:rPr>
        <w:t xml:space="preserve"> </w:t>
      </w:r>
      <w:r>
        <w:t>are</w:t>
      </w:r>
      <w:r>
        <w:rPr>
          <w:spacing w:val="27"/>
        </w:rPr>
        <w:t xml:space="preserve"> </w:t>
      </w:r>
      <w:r>
        <w:t>required.</w:t>
      </w:r>
      <w:r>
        <w:rPr>
          <w:spacing w:val="33"/>
        </w:rPr>
        <w:t xml:space="preserve"> </w:t>
      </w:r>
      <w:r>
        <w:t>Any</w:t>
      </w:r>
      <w:r>
        <w:rPr>
          <w:spacing w:val="28"/>
        </w:rPr>
        <w:t xml:space="preserve"> </w:t>
      </w:r>
      <w:r>
        <w:t>training</w:t>
      </w:r>
      <w:r>
        <w:rPr>
          <w:spacing w:val="29"/>
        </w:rPr>
        <w:t xml:space="preserve"> </w:t>
      </w:r>
      <w:r>
        <w:t>done</w:t>
      </w:r>
      <w:r>
        <w:rPr>
          <w:spacing w:val="30"/>
        </w:rPr>
        <w:t xml:space="preserve"> </w:t>
      </w:r>
      <w:r>
        <w:t>by</w:t>
      </w:r>
      <w:r>
        <w:rPr>
          <w:spacing w:val="30"/>
        </w:rPr>
        <w:t xml:space="preserve"> </w:t>
      </w:r>
      <w:r>
        <w:t>third</w:t>
      </w:r>
      <w:r>
        <w:rPr>
          <w:spacing w:val="29"/>
        </w:rPr>
        <w:t xml:space="preserve"> </w:t>
      </w:r>
      <w:r>
        <w:t>party</w:t>
      </w:r>
      <w:r>
        <w:rPr>
          <w:spacing w:val="28"/>
        </w:rPr>
        <w:t xml:space="preserve"> </w:t>
      </w:r>
      <w:r>
        <w:t>or</w:t>
      </w:r>
      <w:r>
        <w:rPr>
          <w:spacing w:val="29"/>
        </w:rPr>
        <w:t xml:space="preserve"> </w:t>
      </w:r>
      <w:r>
        <w:t>independent</w:t>
      </w:r>
      <w:r>
        <w:rPr>
          <w:spacing w:val="30"/>
        </w:rPr>
        <w:t xml:space="preserve"> </w:t>
      </w:r>
      <w:r>
        <w:t>providers</w:t>
      </w:r>
      <w:r>
        <w:rPr>
          <w:spacing w:val="31"/>
        </w:rPr>
        <w:t xml:space="preserve"> </w:t>
      </w:r>
      <w:r>
        <w:t>MUST</w:t>
      </w:r>
    </w:p>
    <w:p w14:paraId="666DF415" w14:textId="77777777" w:rsidR="00452555" w:rsidRDefault="00DD67E2">
      <w:pPr>
        <w:spacing w:before="41"/>
        <w:ind w:left="437"/>
        <w:jc w:val="both"/>
        <w:rPr>
          <w:b/>
        </w:rPr>
      </w:pPr>
      <w:r>
        <w:t>reflect</w:t>
      </w:r>
      <w:r>
        <w:rPr>
          <w:spacing w:val="-8"/>
        </w:rPr>
        <w:t xml:space="preserve"> </w:t>
      </w:r>
      <w:r>
        <w:t>local</w:t>
      </w:r>
      <w:r>
        <w:rPr>
          <w:spacing w:val="-4"/>
        </w:rPr>
        <w:t xml:space="preserve"> </w:t>
      </w:r>
      <w:r>
        <w:t>protocols</w:t>
      </w:r>
      <w:r>
        <w:rPr>
          <w:spacing w:val="-7"/>
        </w:rPr>
        <w:t xml:space="preserve"> </w:t>
      </w:r>
      <w:r>
        <w:t>and</w:t>
      </w:r>
      <w:r>
        <w:rPr>
          <w:spacing w:val="-6"/>
        </w:rPr>
        <w:t xml:space="preserve"> </w:t>
      </w:r>
      <w:r>
        <w:t>training</w:t>
      </w:r>
      <w:r>
        <w:rPr>
          <w:spacing w:val="-3"/>
        </w:rPr>
        <w:t xml:space="preserve"> </w:t>
      </w:r>
      <w:r>
        <w:t>minimum</w:t>
      </w:r>
      <w:r>
        <w:rPr>
          <w:spacing w:val="-3"/>
        </w:rPr>
        <w:t xml:space="preserve"> </w:t>
      </w:r>
      <w:r>
        <w:t>standards,</w:t>
      </w:r>
      <w:r>
        <w:rPr>
          <w:spacing w:val="-4"/>
        </w:rPr>
        <w:t xml:space="preserve"> </w:t>
      </w:r>
      <w:r>
        <w:rPr>
          <w:b/>
        </w:rPr>
        <w:t>a</w:t>
      </w:r>
      <w:r>
        <w:rPr>
          <w:b/>
          <w:spacing w:val="-5"/>
        </w:rPr>
        <w:t xml:space="preserve"> </w:t>
      </w:r>
      <w:r>
        <w:rPr>
          <w:b/>
        </w:rPr>
        <w:t>checklist</w:t>
      </w:r>
      <w:r>
        <w:rPr>
          <w:b/>
          <w:spacing w:val="-5"/>
        </w:rPr>
        <w:t xml:space="preserve"> </w:t>
      </w:r>
      <w:r>
        <w:rPr>
          <w:b/>
        </w:rPr>
        <w:t>is</w:t>
      </w:r>
      <w:r>
        <w:rPr>
          <w:b/>
          <w:spacing w:val="-5"/>
        </w:rPr>
        <w:t xml:space="preserve"> </w:t>
      </w:r>
      <w:r>
        <w:rPr>
          <w:b/>
          <w:spacing w:val="-2"/>
        </w:rPr>
        <w:t>available</w:t>
      </w:r>
    </w:p>
    <w:p w14:paraId="666DF416" w14:textId="77777777" w:rsidR="00452555" w:rsidRDefault="00452555">
      <w:pPr>
        <w:pStyle w:val="BodyText"/>
        <w:spacing w:before="1"/>
        <w:ind w:left="0"/>
        <w:rPr>
          <w:b/>
        </w:rPr>
      </w:pPr>
    </w:p>
    <w:p w14:paraId="666DF417" w14:textId="77777777" w:rsidR="00452555" w:rsidRDefault="00DD67E2">
      <w:pPr>
        <w:ind w:left="437" w:right="290"/>
        <w:jc w:val="both"/>
        <w:rPr>
          <w:b/>
        </w:rPr>
      </w:pPr>
      <w:r>
        <w:t xml:space="preserve">The booklet ‘What to do if you’re worried a child is being abused’ 2015 and Part One &amp; Annex B of Keeping Children Safe in Education (is available on the staff notice board under safeguarding.) </w:t>
      </w:r>
      <w:r>
        <w:rPr>
          <w:b/>
        </w:rPr>
        <w:t>Relevant parts of KCSIE are issued and understanding checked at the start of every academic year.</w:t>
      </w:r>
    </w:p>
    <w:p w14:paraId="666DF418" w14:textId="77777777" w:rsidR="00452555" w:rsidRDefault="00DD67E2">
      <w:pPr>
        <w:pStyle w:val="BodyText"/>
        <w:spacing w:before="267"/>
        <w:ind w:right="291"/>
        <w:jc w:val="both"/>
      </w:pPr>
      <w:r>
        <w:t>Supply staff and other visitors in contact with students will be given the school’s (Visitor Leaflet) with a brief summary of key safeguarding information pertinent to the school.</w:t>
      </w:r>
    </w:p>
    <w:p w14:paraId="666DF419" w14:textId="77777777" w:rsidR="00452555" w:rsidRDefault="00452555">
      <w:pPr>
        <w:pStyle w:val="BodyText"/>
        <w:spacing w:before="25"/>
        <w:ind w:left="0"/>
      </w:pPr>
    </w:p>
    <w:p w14:paraId="666DF41A" w14:textId="77777777" w:rsidR="00452555" w:rsidRDefault="00DD67E2">
      <w:pPr>
        <w:pStyle w:val="Heading5"/>
        <w:jc w:val="both"/>
      </w:pPr>
      <w:r>
        <w:t>We</w:t>
      </w:r>
      <w:r>
        <w:rPr>
          <w:spacing w:val="-5"/>
        </w:rPr>
        <w:t xml:space="preserve"> </w:t>
      </w:r>
      <w:r>
        <w:t>will</w:t>
      </w:r>
      <w:r>
        <w:rPr>
          <w:spacing w:val="-5"/>
        </w:rPr>
        <w:t xml:space="preserve"> </w:t>
      </w:r>
      <w:r>
        <w:t>check</w:t>
      </w:r>
      <w:r>
        <w:rPr>
          <w:spacing w:val="-6"/>
        </w:rPr>
        <w:t xml:space="preserve"> </w:t>
      </w:r>
      <w:r>
        <w:t>staff</w:t>
      </w:r>
      <w:r>
        <w:rPr>
          <w:spacing w:val="-3"/>
        </w:rPr>
        <w:t xml:space="preserve"> </w:t>
      </w:r>
      <w:r>
        <w:t>have</w:t>
      </w:r>
      <w:r>
        <w:rPr>
          <w:spacing w:val="-5"/>
        </w:rPr>
        <w:t xml:space="preserve"> </w:t>
      </w:r>
      <w:r>
        <w:t>understood</w:t>
      </w:r>
      <w:r>
        <w:rPr>
          <w:spacing w:val="-4"/>
        </w:rPr>
        <w:t xml:space="preserve"> </w:t>
      </w:r>
      <w:r>
        <w:t>the</w:t>
      </w:r>
      <w:r>
        <w:rPr>
          <w:spacing w:val="-4"/>
        </w:rPr>
        <w:t xml:space="preserve"> </w:t>
      </w:r>
      <w:r>
        <w:t>training</w:t>
      </w:r>
      <w:r>
        <w:rPr>
          <w:spacing w:val="-3"/>
        </w:rPr>
        <w:t xml:space="preserve"> </w:t>
      </w:r>
      <w:r>
        <w:t>received</w:t>
      </w:r>
      <w:r>
        <w:rPr>
          <w:spacing w:val="-4"/>
        </w:rPr>
        <w:t xml:space="preserve"> </w:t>
      </w:r>
      <w:r>
        <w:rPr>
          <w:spacing w:val="-5"/>
        </w:rPr>
        <w:t>by:</w:t>
      </w:r>
    </w:p>
    <w:p w14:paraId="666DF41B" w14:textId="77777777" w:rsidR="00452555" w:rsidRDefault="00452555">
      <w:pPr>
        <w:pStyle w:val="BodyText"/>
        <w:ind w:left="0"/>
        <w:rPr>
          <w:b/>
        </w:rPr>
      </w:pPr>
    </w:p>
    <w:p w14:paraId="666DF41C" w14:textId="77777777" w:rsidR="00452555" w:rsidRDefault="00DD67E2">
      <w:pPr>
        <w:pStyle w:val="BodyText"/>
        <w:spacing w:before="1"/>
        <w:ind w:right="290"/>
        <w:jc w:val="both"/>
      </w:pPr>
      <w:r>
        <w:t>Running a termly quiz and collating the results following up any identified misunderstandings if they arise. Staff will have a safeguarding quiz question as part of every staff meeting that is relevant to safeguarding.</w:t>
      </w:r>
    </w:p>
    <w:p w14:paraId="666DF41D" w14:textId="77777777" w:rsidR="00452555" w:rsidRDefault="00452555">
      <w:pPr>
        <w:pStyle w:val="BodyText"/>
        <w:ind w:left="0"/>
      </w:pPr>
    </w:p>
    <w:p w14:paraId="666DF41E" w14:textId="77777777" w:rsidR="00452555" w:rsidRDefault="00452555">
      <w:pPr>
        <w:pStyle w:val="BodyText"/>
        <w:spacing w:before="49"/>
        <w:ind w:left="0"/>
      </w:pPr>
    </w:p>
    <w:p w14:paraId="666DF41F" w14:textId="77777777" w:rsidR="00452555" w:rsidRDefault="00DD67E2">
      <w:pPr>
        <w:pStyle w:val="Heading3"/>
        <w:numPr>
          <w:ilvl w:val="0"/>
          <w:numId w:val="2"/>
        </w:numPr>
        <w:tabs>
          <w:tab w:val="left" w:pos="858"/>
        </w:tabs>
        <w:ind w:left="858" w:hanging="421"/>
        <w:jc w:val="left"/>
      </w:pPr>
      <w:bookmarkStart w:id="16" w:name="_Toc209516442"/>
      <w:r>
        <w:t>Safer</w:t>
      </w:r>
      <w:r>
        <w:rPr>
          <w:spacing w:val="-5"/>
        </w:rPr>
        <w:t xml:space="preserve"> </w:t>
      </w:r>
      <w:r>
        <w:rPr>
          <w:spacing w:val="-2"/>
        </w:rPr>
        <w:t>Recruitment</w:t>
      </w:r>
      <w:bookmarkEnd w:id="16"/>
    </w:p>
    <w:p w14:paraId="666DF420" w14:textId="77777777" w:rsidR="00452555" w:rsidRDefault="00DD67E2">
      <w:pPr>
        <w:pStyle w:val="BodyText"/>
        <w:spacing w:before="268"/>
        <w:ind w:right="970"/>
      </w:pPr>
      <w:r>
        <w:t>Our</w:t>
      </w:r>
      <w:r>
        <w:rPr>
          <w:spacing w:val="-2"/>
        </w:rPr>
        <w:t xml:space="preserve"> </w:t>
      </w:r>
      <w:r>
        <w:t>school</w:t>
      </w:r>
      <w:r>
        <w:rPr>
          <w:spacing w:val="-3"/>
        </w:rPr>
        <w:t xml:space="preserve"> </w:t>
      </w:r>
      <w:proofErr w:type="spellStart"/>
      <w:r>
        <w:t>endeavours</w:t>
      </w:r>
      <w:proofErr w:type="spellEnd"/>
      <w:r>
        <w:rPr>
          <w:spacing w:val="-3"/>
        </w:rPr>
        <w:t xml:space="preserve"> </w:t>
      </w:r>
      <w:r>
        <w:t>to</w:t>
      </w:r>
      <w:r>
        <w:rPr>
          <w:spacing w:val="-4"/>
        </w:rPr>
        <w:t xml:space="preserve"> </w:t>
      </w:r>
      <w:r>
        <w:t>ensure</w:t>
      </w:r>
      <w:r>
        <w:rPr>
          <w:spacing w:val="-1"/>
        </w:rPr>
        <w:t xml:space="preserve"> </w:t>
      </w:r>
      <w:r>
        <w:t>that</w:t>
      </w:r>
      <w:r>
        <w:rPr>
          <w:spacing w:val="-4"/>
        </w:rPr>
        <w:t xml:space="preserve"> </w:t>
      </w:r>
      <w:r>
        <w:t>we</w:t>
      </w:r>
      <w:r>
        <w:rPr>
          <w:spacing w:val="-1"/>
        </w:rPr>
        <w:t xml:space="preserve"> </w:t>
      </w:r>
      <w:r>
        <w:t>do</w:t>
      </w:r>
      <w:r>
        <w:rPr>
          <w:spacing w:val="-3"/>
        </w:rPr>
        <w:t xml:space="preserve"> </w:t>
      </w:r>
      <w:r>
        <w:t>our</w:t>
      </w:r>
      <w:r>
        <w:rPr>
          <w:spacing w:val="-1"/>
        </w:rPr>
        <w:t xml:space="preserve"> </w:t>
      </w:r>
      <w:r>
        <w:t>utmost</w:t>
      </w:r>
      <w:r>
        <w:rPr>
          <w:spacing w:val="-3"/>
        </w:rPr>
        <w:t xml:space="preserve"> </w:t>
      </w:r>
      <w:r>
        <w:t>to employ suitable</w:t>
      </w:r>
      <w:r>
        <w:rPr>
          <w:spacing w:val="-3"/>
        </w:rPr>
        <w:t xml:space="preserve"> </w:t>
      </w:r>
      <w:r>
        <w:t>staff</w:t>
      </w:r>
      <w:r>
        <w:rPr>
          <w:spacing w:val="-4"/>
        </w:rPr>
        <w:t xml:space="preserve"> </w:t>
      </w:r>
      <w:r>
        <w:t>by following</w:t>
      </w:r>
      <w:r>
        <w:rPr>
          <w:spacing w:val="-3"/>
        </w:rPr>
        <w:t xml:space="preserve"> </w:t>
      </w:r>
      <w:r>
        <w:t>the</w:t>
      </w:r>
      <w:r>
        <w:rPr>
          <w:spacing w:val="-1"/>
        </w:rPr>
        <w:t xml:space="preserve"> </w:t>
      </w:r>
      <w:r>
        <w:t>guidance</w:t>
      </w:r>
      <w:r>
        <w:rPr>
          <w:spacing w:val="-3"/>
        </w:rPr>
        <w:t xml:space="preserve"> </w:t>
      </w:r>
      <w:r>
        <w:t>in Keeping Children Safe in Education, together with WSCP and the school’s individual procedures.</w:t>
      </w:r>
    </w:p>
    <w:p w14:paraId="666DF421" w14:textId="77777777" w:rsidR="00452555" w:rsidRDefault="00DD67E2">
      <w:pPr>
        <w:pStyle w:val="BodyText"/>
        <w:spacing w:before="1"/>
      </w:pPr>
      <w:r>
        <w:t>At</w:t>
      </w:r>
      <w:r>
        <w:rPr>
          <w:spacing w:val="-2"/>
        </w:rPr>
        <w:t xml:space="preserve"> </w:t>
      </w:r>
      <w:r>
        <w:t>least</w:t>
      </w:r>
      <w:r>
        <w:rPr>
          <w:spacing w:val="-3"/>
        </w:rPr>
        <w:t xml:space="preserve"> </w:t>
      </w:r>
      <w:r>
        <w:t>one</w:t>
      </w:r>
      <w:r>
        <w:rPr>
          <w:spacing w:val="-2"/>
        </w:rPr>
        <w:t xml:space="preserve"> </w:t>
      </w:r>
      <w:r>
        <w:t>person</w:t>
      </w:r>
      <w:r>
        <w:rPr>
          <w:spacing w:val="-5"/>
        </w:rPr>
        <w:t xml:space="preserve"> </w:t>
      </w:r>
      <w:r>
        <w:t>on</w:t>
      </w:r>
      <w:r>
        <w:rPr>
          <w:spacing w:val="-3"/>
        </w:rPr>
        <w:t xml:space="preserve"> </w:t>
      </w:r>
      <w:r>
        <w:t>every</w:t>
      </w:r>
      <w:r>
        <w:rPr>
          <w:spacing w:val="-1"/>
        </w:rPr>
        <w:t xml:space="preserve"> </w:t>
      </w:r>
      <w:r>
        <w:t>interview</w:t>
      </w:r>
      <w:r>
        <w:rPr>
          <w:spacing w:val="-1"/>
        </w:rPr>
        <w:t xml:space="preserve"> </w:t>
      </w:r>
      <w:r>
        <w:t>panel</w:t>
      </w:r>
      <w:r>
        <w:rPr>
          <w:spacing w:val="-4"/>
        </w:rPr>
        <w:t xml:space="preserve"> </w:t>
      </w:r>
      <w:r>
        <w:t>will</w:t>
      </w:r>
      <w:r>
        <w:rPr>
          <w:spacing w:val="-2"/>
        </w:rPr>
        <w:t xml:space="preserve"> </w:t>
      </w:r>
      <w:r>
        <w:t>have</w:t>
      </w:r>
      <w:r>
        <w:rPr>
          <w:spacing w:val="-4"/>
        </w:rPr>
        <w:t xml:space="preserve"> </w:t>
      </w:r>
      <w:r>
        <w:t>undertaken</w:t>
      </w:r>
      <w:r>
        <w:rPr>
          <w:spacing w:val="-2"/>
        </w:rPr>
        <w:t xml:space="preserve"> </w:t>
      </w:r>
      <w:r>
        <w:t>Safer</w:t>
      </w:r>
      <w:r>
        <w:rPr>
          <w:spacing w:val="-2"/>
        </w:rPr>
        <w:t xml:space="preserve"> </w:t>
      </w:r>
      <w:r>
        <w:t>Recruitment</w:t>
      </w:r>
      <w:r>
        <w:rPr>
          <w:spacing w:val="-5"/>
        </w:rPr>
        <w:t xml:space="preserve"> </w:t>
      </w:r>
      <w:r>
        <w:t>training</w:t>
      </w:r>
      <w:r>
        <w:rPr>
          <w:spacing w:val="-3"/>
        </w:rPr>
        <w:t xml:space="preserve"> </w:t>
      </w:r>
      <w:r>
        <w:t>run</w:t>
      </w:r>
      <w:r>
        <w:rPr>
          <w:spacing w:val="-4"/>
        </w:rPr>
        <w:t xml:space="preserve"> </w:t>
      </w:r>
      <w:r>
        <w:t>by</w:t>
      </w:r>
      <w:r>
        <w:rPr>
          <w:spacing w:val="-4"/>
        </w:rPr>
        <w:t xml:space="preserve"> </w:t>
      </w:r>
      <w:r>
        <w:t>The</w:t>
      </w:r>
      <w:r>
        <w:rPr>
          <w:spacing w:val="-2"/>
        </w:rPr>
        <w:t xml:space="preserve"> </w:t>
      </w:r>
      <w:r>
        <w:t xml:space="preserve">Safer </w:t>
      </w:r>
      <w:r>
        <w:lastRenderedPageBreak/>
        <w:t>Recruitment Consortium which is provided locally and recommended by WSCP.</w:t>
      </w:r>
    </w:p>
    <w:p w14:paraId="666DF422" w14:textId="77777777" w:rsidR="00452555" w:rsidRDefault="00452555">
      <w:pPr>
        <w:pStyle w:val="BodyText"/>
        <w:ind w:left="0"/>
      </w:pPr>
    </w:p>
    <w:p w14:paraId="666DF423" w14:textId="77777777" w:rsidR="00452555" w:rsidRDefault="00DD67E2">
      <w:pPr>
        <w:pStyle w:val="BodyText"/>
        <w:ind w:right="362"/>
      </w:pPr>
      <w:r>
        <w:t>Recruitment,</w:t>
      </w:r>
      <w:r>
        <w:rPr>
          <w:spacing w:val="-3"/>
        </w:rPr>
        <w:t xml:space="preserve"> </w:t>
      </w:r>
      <w:r>
        <w:t>selection</w:t>
      </w:r>
      <w:r>
        <w:rPr>
          <w:spacing w:val="-2"/>
        </w:rPr>
        <w:t xml:space="preserve"> </w:t>
      </w:r>
      <w:r>
        <w:t>and</w:t>
      </w:r>
      <w:r>
        <w:rPr>
          <w:spacing w:val="-5"/>
        </w:rPr>
        <w:t xml:space="preserve"> </w:t>
      </w:r>
      <w:r>
        <w:t>pre-employment</w:t>
      </w:r>
      <w:r>
        <w:rPr>
          <w:spacing w:val="-3"/>
        </w:rPr>
        <w:t xml:space="preserve"> </w:t>
      </w:r>
      <w:r>
        <w:t>vetting</w:t>
      </w:r>
      <w:r>
        <w:rPr>
          <w:spacing w:val="-2"/>
        </w:rPr>
        <w:t xml:space="preserve"> </w:t>
      </w:r>
      <w:r>
        <w:t>is</w:t>
      </w:r>
      <w:r>
        <w:rPr>
          <w:spacing w:val="-4"/>
        </w:rPr>
        <w:t xml:space="preserve"> </w:t>
      </w:r>
      <w:r>
        <w:t>carried</w:t>
      </w:r>
      <w:r>
        <w:rPr>
          <w:spacing w:val="-4"/>
        </w:rPr>
        <w:t xml:space="preserve"> </w:t>
      </w:r>
      <w:r>
        <w:t>out</w:t>
      </w:r>
      <w:r>
        <w:rPr>
          <w:spacing w:val="-1"/>
        </w:rPr>
        <w:t xml:space="preserve"> </w:t>
      </w:r>
      <w:r>
        <w:t>in</w:t>
      </w:r>
      <w:r>
        <w:rPr>
          <w:spacing w:val="-3"/>
        </w:rPr>
        <w:t xml:space="preserve"> </w:t>
      </w:r>
      <w:r>
        <w:t>accordance</w:t>
      </w:r>
      <w:r>
        <w:rPr>
          <w:spacing w:val="-3"/>
        </w:rPr>
        <w:t xml:space="preserve"> </w:t>
      </w:r>
      <w:r>
        <w:t>with</w:t>
      </w:r>
      <w:r>
        <w:rPr>
          <w:spacing w:val="-2"/>
        </w:rPr>
        <w:t xml:space="preserve"> </w:t>
      </w:r>
      <w:r>
        <w:t>Keeping</w:t>
      </w:r>
      <w:r>
        <w:rPr>
          <w:spacing w:val="-2"/>
        </w:rPr>
        <w:t xml:space="preserve"> </w:t>
      </w:r>
      <w:r>
        <w:t>Children</w:t>
      </w:r>
      <w:r>
        <w:rPr>
          <w:spacing w:val="-1"/>
        </w:rPr>
        <w:t xml:space="preserve"> </w:t>
      </w:r>
      <w:r>
        <w:t>Safe</w:t>
      </w:r>
      <w:r>
        <w:rPr>
          <w:spacing w:val="-5"/>
        </w:rPr>
        <w:t xml:space="preserve"> </w:t>
      </w:r>
      <w:r>
        <w:t>in Education – Part 3.</w:t>
      </w:r>
      <w:r>
        <w:rPr>
          <w:spacing w:val="40"/>
        </w:rPr>
        <w:t xml:space="preserve"> </w:t>
      </w:r>
      <w:r>
        <w:t>Including.</w:t>
      </w:r>
    </w:p>
    <w:p w14:paraId="666DF424" w14:textId="77777777" w:rsidR="00452555" w:rsidRDefault="00DD67E2">
      <w:pPr>
        <w:pStyle w:val="ListParagraph"/>
        <w:numPr>
          <w:ilvl w:val="1"/>
          <w:numId w:val="2"/>
        </w:numPr>
        <w:tabs>
          <w:tab w:val="left" w:pos="1157"/>
        </w:tabs>
        <w:spacing w:before="267"/>
        <w:ind w:left="1157"/>
        <w:rPr>
          <w:rFonts w:ascii="Symbol" w:hAnsi="Symbol"/>
        </w:rPr>
      </w:pPr>
      <w:r>
        <w:t>Recruitment</w:t>
      </w:r>
      <w:r>
        <w:rPr>
          <w:spacing w:val="-7"/>
        </w:rPr>
        <w:t xml:space="preserve"> </w:t>
      </w:r>
      <w:r>
        <w:t>and</w:t>
      </w:r>
      <w:r>
        <w:rPr>
          <w:spacing w:val="-7"/>
        </w:rPr>
        <w:t xml:space="preserve"> </w:t>
      </w:r>
      <w:r>
        <w:t>selection</w:t>
      </w:r>
      <w:r>
        <w:rPr>
          <w:spacing w:val="-6"/>
        </w:rPr>
        <w:t xml:space="preserve"> </w:t>
      </w:r>
      <w:r>
        <w:rPr>
          <w:spacing w:val="-2"/>
        </w:rPr>
        <w:t>process</w:t>
      </w:r>
    </w:p>
    <w:p w14:paraId="666DF425" w14:textId="77777777" w:rsidR="00452555" w:rsidRDefault="00DD67E2">
      <w:pPr>
        <w:pStyle w:val="ListParagraph"/>
        <w:numPr>
          <w:ilvl w:val="1"/>
          <w:numId w:val="2"/>
        </w:numPr>
        <w:tabs>
          <w:tab w:val="left" w:pos="1157"/>
        </w:tabs>
        <w:spacing w:before="1"/>
        <w:ind w:left="1157"/>
        <w:rPr>
          <w:rFonts w:ascii="Symbol" w:hAnsi="Symbol"/>
        </w:rPr>
      </w:pPr>
      <w:r>
        <w:t>Pre-appointment</w:t>
      </w:r>
      <w:r>
        <w:rPr>
          <w:spacing w:val="-7"/>
        </w:rPr>
        <w:t xml:space="preserve"> </w:t>
      </w:r>
      <w:r>
        <w:t>and</w:t>
      </w:r>
      <w:r>
        <w:rPr>
          <w:spacing w:val="-8"/>
        </w:rPr>
        <w:t xml:space="preserve"> </w:t>
      </w:r>
      <w:r>
        <w:t>vetting</w:t>
      </w:r>
      <w:r>
        <w:rPr>
          <w:spacing w:val="-6"/>
        </w:rPr>
        <w:t xml:space="preserve"> </w:t>
      </w:r>
      <w:r>
        <w:t>checks,</w:t>
      </w:r>
      <w:r>
        <w:rPr>
          <w:spacing w:val="-8"/>
        </w:rPr>
        <w:t xml:space="preserve"> </w:t>
      </w:r>
      <w:r>
        <w:t>regulated</w:t>
      </w:r>
      <w:r>
        <w:rPr>
          <w:spacing w:val="-7"/>
        </w:rPr>
        <w:t xml:space="preserve"> </w:t>
      </w:r>
      <w:r>
        <w:t>activity</w:t>
      </w:r>
      <w:r>
        <w:rPr>
          <w:spacing w:val="-5"/>
        </w:rPr>
        <w:t xml:space="preserve"> </w:t>
      </w:r>
      <w:r>
        <w:t>and</w:t>
      </w:r>
      <w:r>
        <w:rPr>
          <w:spacing w:val="-7"/>
        </w:rPr>
        <w:t xml:space="preserve"> </w:t>
      </w:r>
      <w:r>
        <w:t>recording</w:t>
      </w:r>
      <w:r>
        <w:rPr>
          <w:spacing w:val="-2"/>
        </w:rPr>
        <w:t xml:space="preserve"> information.</w:t>
      </w:r>
    </w:p>
    <w:p w14:paraId="666DF426" w14:textId="77777777" w:rsidR="00452555" w:rsidRDefault="00DD67E2">
      <w:pPr>
        <w:pStyle w:val="ListParagraph"/>
        <w:numPr>
          <w:ilvl w:val="1"/>
          <w:numId w:val="2"/>
        </w:numPr>
        <w:tabs>
          <w:tab w:val="left" w:pos="1157"/>
        </w:tabs>
        <w:spacing w:before="1"/>
        <w:ind w:left="1157" w:right="444" w:hanging="361"/>
        <w:rPr>
          <w:rFonts w:ascii="Symbol" w:hAnsi="Symbol"/>
        </w:rPr>
      </w:pPr>
      <w:r>
        <w:t>Other</w:t>
      </w:r>
      <w:r>
        <w:rPr>
          <w:spacing w:val="-1"/>
        </w:rPr>
        <w:t xml:space="preserve"> </w:t>
      </w:r>
      <w:r>
        <w:t>checks</w:t>
      </w:r>
      <w:r>
        <w:rPr>
          <w:spacing w:val="-4"/>
        </w:rPr>
        <w:t xml:space="preserve"> </w:t>
      </w:r>
      <w:r>
        <w:t>that</w:t>
      </w:r>
      <w:r>
        <w:rPr>
          <w:spacing w:val="-3"/>
        </w:rPr>
        <w:t xml:space="preserve"> </w:t>
      </w:r>
      <w:r>
        <w:t>may</w:t>
      </w:r>
      <w:r>
        <w:rPr>
          <w:spacing w:val="-2"/>
        </w:rPr>
        <w:t xml:space="preserve"> </w:t>
      </w:r>
      <w:r>
        <w:t>be</w:t>
      </w:r>
      <w:r>
        <w:rPr>
          <w:spacing w:val="-3"/>
        </w:rPr>
        <w:t xml:space="preserve"> </w:t>
      </w:r>
      <w:r>
        <w:t>necessary</w:t>
      </w:r>
      <w:r>
        <w:rPr>
          <w:spacing w:val="-2"/>
        </w:rPr>
        <w:t xml:space="preserve"> </w:t>
      </w:r>
      <w:r>
        <w:t>for</w:t>
      </w:r>
      <w:r>
        <w:rPr>
          <w:spacing w:val="-2"/>
        </w:rPr>
        <w:t xml:space="preserve"> </w:t>
      </w:r>
      <w:r>
        <w:t>staff</w:t>
      </w:r>
      <w:r>
        <w:rPr>
          <w:spacing w:val="-2"/>
        </w:rPr>
        <w:t xml:space="preserve"> </w:t>
      </w:r>
      <w:r>
        <w:t>volunteers</w:t>
      </w:r>
      <w:r>
        <w:rPr>
          <w:spacing w:val="-2"/>
        </w:rPr>
        <w:t xml:space="preserve"> </w:t>
      </w:r>
      <w:r>
        <w:t>and</w:t>
      </w:r>
      <w:r>
        <w:rPr>
          <w:spacing w:val="-4"/>
        </w:rPr>
        <w:t xml:space="preserve"> </w:t>
      </w:r>
      <w:r>
        <w:t>others</w:t>
      </w:r>
      <w:r>
        <w:rPr>
          <w:spacing w:val="-4"/>
        </w:rPr>
        <w:t xml:space="preserve"> </w:t>
      </w:r>
      <w:r>
        <w:t>including</w:t>
      </w:r>
      <w:r>
        <w:rPr>
          <w:spacing w:val="-3"/>
        </w:rPr>
        <w:t xml:space="preserve"> </w:t>
      </w:r>
      <w:r>
        <w:t>the</w:t>
      </w:r>
      <w:r>
        <w:rPr>
          <w:spacing w:val="-2"/>
        </w:rPr>
        <w:t xml:space="preserve"> </w:t>
      </w:r>
      <w:r>
        <w:t>responsibilities</w:t>
      </w:r>
      <w:r>
        <w:rPr>
          <w:spacing w:val="-3"/>
        </w:rPr>
        <w:t xml:space="preserve"> </w:t>
      </w:r>
      <w:r>
        <w:t>on</w:t>
      </w:r>
      <w:r>
        <w:rPr>
          <w:spacing w:val="-3"/>
        </w:rPr>
        <w:t xml:space="preserve"> </w:t>
      </w:r>
      <w:r>
        <w:t>schools and colleges for children in other settings.</w:t>
      </w:r>
    </w:p>
    <w:p w14:paraId="666DF427" w14:textId="77777777" w:rsidR="00452555" w:rsidRDefault="00DD67E2">
      <w:pPr>
        <w:pStyle w:val="ListParagraph"/>
        <w:numPr>
          <w:ilvl w:val="1"/>
          <w:numId w:val="2"/>
        </w:numPr>
        <w:tabs>
          <w:tab w:val="left" w:pos="1157"/>
        </w:tabs>
        <w:ind w:left="1157"/>
        <w:rPr>
          <w:rFonts w:ascii="Symbol" w:hAnsi="Symbol"/>
        </w:rPr>
      </w:pPr>
      <w:r>
        <w:t>How</w:t>
      </w:r>
      <w:r>
        <w:rPr>
          <w:spacing w:val="-8"/>
        </w:rPr>
        <w:t xml:space="preserve"> </w:t>
      </w:r>
      <w:r>
        <w:t>to</w:t>
      </w:r>
      <w:r>
        <w:rPr>
          <w:spacing w:val="-5"/>
        </w:rPr>
        <w:t xml:space="preserve"> </w:t>
      </w:r>
      <w:r>
        <w:t>ensure</w:t>
      </w:r>
      <w:r>
        <w:rPr>
          <w:spacing w:val="-5"/>
        </w:rPr>
        <w:t xml:space="preserve"> </w:t>
      </w:r>
      <w:r>
        <w:t>ongoing</w:t>
      </w:r>
      <w:r>
        <w:rPr>
          <w:spacing w:val="-5"/>
        </w:rPr>
        <w:t xml:space="preserve"> </w:t>
      </w:r>
      <w:r>
        <w:t>safeguarding</w:t>
      </w:r>
      <w:r>
        <w:rPr>
          <w:spacing w:val="-4"/>
        </w:rPr>
        <w:t xml:space="preserve"> </w:t>
      </w:r>
      <w:r>
        <w:t>of</w:t>
      </w:r>
      <w:r>
        <w:rPr>
          <w:spacing w:val="-4"/>
        </w:rPr>
        <w:t xml:space="preserve"> </w:t>
      </w:r>
      <w:r>
        <w:t>children</w:t>
      </w:r>
      <w:r>
        <w:rPr>
          <w:spacing w:val="-4"/>
        </w:rPr>
        <w:t xml:space="preserve"> </w:t>
      </w:r>
      <w:r>
        <w:t>and</w:t>
      </w:r>
      <w:r>
        <w:rPr>
          <w:spacing w:val="-6"/>
        </w:rPr>
        <w:t xml:space="preserve"> </w:t>
      </w:r>
      <w:r>
        <w:t>the</w:t>
      </w:r>
      <w:r>
        <w:rPr>
          <w:spacing w:val="-4"/>
        </w:rPr>
        <w:t xml:space="preserve"> </w:t>
      </w:r>
      <w:r>
        <w:t>legal</w:t>
      </w:r>
      <w:r>
        <w:rPr>
          <w:spacing w:val="-4"/>
        </w:rPr>
        <w:t xml:space="preserve"> </w:t>
      </w:r>
      <w:r>
        <w:t>reporting</w:t>
      </w:r>
      <w:r>
        <w:rPr>
          <w:spacing w:val="-4"/>
        </w:rPr>
        <w:t xml:space="preserve"> </w:t>
      </w:r>
      <w:r>
        <w:t>duties</w:t>
      </w:r>
      <w:r>
        <w:rPr>
          <w:spacing w:val="-6"/>
        </w:rPr>
        <w:t xml:space="preserve"> </w:t>
      </w:r>
      <w:r>
        <w:t>on</w:t>
      </w:r>
      <w:r>
        <w:rPr>
          <w:spacing w:val="-2"/>
        </w:rPr>
        <w:t xml:space="preserve"> employers</w:t>
      </w:r>
    </w:p>
    <w:p w14:paraId="666DF428" w14:textId="77777777" w:rsidR="00452555" w:rsidRDefault="00DD67E2">
      <w:pPr>
        <w:pStyle w:val="BodyText"/>
        <w:spacing w:before="267"/>
      </w:pPr>
      <w:r>
        <w:t>CV’s</w:t>
      </w:r>
      <w:r>
        <w:rPr>
          <w:spacing w:val="-3"/>
        </w:rPr>
        <w:t xml:space="preserve"> </w:t>
      </w:r>
      <w:r>
        <w:t>will</w:t>
      </w:r>
      <w:r>
        <w:rPr>
          <w:spacing w:val="-3"/>
        </w:rPr>
        <w:t xml:space="preserve"> </w:t>
      </w:r>
      <w:r>
        <w:t>not</w:t>
      </w:r>
      <w:r>
        <w:rPr>
          <w:spacing w:val="-3"/>
        </w:rPr>
        <w:t xml:space="preserve"> </w:t>
      </w:r>
      <w:r>
        <w:t>be</w:t>
      </w:r>
      <w:r>
        <w:rPr>
          <w:spacing w:val="-1"/>
        </w:rPr>
        <w:t xml:space="preserve"> </w:t>
      </w:r>
      <w:r>
        <w:t>accepted</w:t>
      </w:r>
      <w:r>
        <w:rPr>
          <w:spacing w:val="-3"/>
        </w:rPr>
        <w:t xml:space="preserve"> </w:t>
      </w:r>
      <w:r>
        <w:t>as</w:t>
      </w:r>
      <w:r>
        <w:rPr>
          <w:spacing w:val="-3"/>
        </w:rPr>
        <w:t xml:space="preserve"> </w:t>
      </w:r>
      <w:r>
        <w:t>part</w:t>
      </w:r>
      <w:r>
        <w:rPr>
          <w:spacing w:val="-4"/>
        </w:rPr>
        <w:t xml:space="preserve"> </w:t>
      </w:r>
      <w:r>
        <w:t>of</w:t>
      </w:r>
      <w:r>
        <w:rPr>
          <w:spacing w:val="-3"/>
        </w:rPr>
        <w:t xml:space="preserve"> </w:t>
      </w:r>
      <w:r>
        <w:t>the</w:t>
      </w:r>
      <w:r>
        <w:rPr>
          <w:spacing w:val="-5"/>
        </w:rPr>
        <w:t xml:space="preserve"> </w:t>
      </w:r>
      <w:r>
        <w:t>application</w:t>
      </w:r>
      <w:r>
        <w:rPr>
          <w:spacing w:val="-2"/>
        </w:rPr>
        <w:t xml:space="preserve"> process.</w:t>
      </w:r>
    </w:p>
    <w:p w14:paraId="666DF429" w14:textId="77777777" w:rsidR="00452555" w:rsidRDefault="00452555">
      <w:pPr>
        <w:pStyle w:val="BodyText"/>
        <w:spacing w:before="1"/>
        <w:ind w:left="0"/>
      </w:pPr>
    </w:p>
    <w:p w14:paraId="666DF42A" w14:textId="77777777" w:rsidR="00452555" w:rsidRDefault="00DD67E2">
      <w:pPr>
        <w:pStyle w:val="BodyText"/>
        <w:ind w:right="362"/>
      </w:pPr>
      <w:r>
        <w:t>Self-disclosure</w:t>
      </w:r>
      <w:r>
        <w:rPr>
          <w:spacing w:val="-4"/>
        </w:rPr>
        <w:t xml:space="preserve"> </w:t>
      </w:r>
      <w:r>
        <w:t>information</w:t>
      </w:r>
      <w:r>
        <w:rPr>
          <w:spacing w:val="-6"/>
        </w:rPr>
        <w:t xml:space="preserve"> </w:t>
      </w:r>
      <w:r>
        <w:t>on</w:t>
      </w:r>
      <w:r>
        <w:rPr>
          <w:spacing w:val="-3"/>
        </w:rPr>
        <w:t xml:space="preserve"> </w:t>
      </w:r>
      <w:r>
        <w:t>applicants</w:t>
      </w:r>
      <w:r>
        <w:rPr>
          <w:spacing w:val="-4"/>
        </w:rPr>
        <w:t xml:space="preserve"> </w:t>
      </w:r>
      <w:r>
        <w:t>obtained</w:t>
      </w:r>
      <w:r>
        <w:rPr>
          <w:spacing w:val="-2"/>
        </w:rPr>
        <w:t xml:space="preserve"> </w:t>
      </w:r>
      <w:r>
        <w:t>prior</w:t>
      </w:r>
      <w:r>
        <w:rPr>
          <w:spacing w:val="-2"/>
        </w:rPr>
        <w:t xml:space="preserve"> </w:t>
      </w:r>
      <w:r>
        <w:t>to</w:t>
      </w:r>
      <w:r>
        <w:rPr>
          <w:spacing w:val="-1"/>
        </w:rPr>
        <w:t xml:space="preserve"> </w:t>
      </w:r>
      <w:r>
        <w:t>shortlisting</w:t>
      </w:r>
      <w:r>
        <w:rPr>
          <w:spacing w:val="-3"/>
        </w:rPr>
        <w:t xml:space="preserve"> </w:t>
      </w:r>
      <w:r>
        <w:t>will</w:t>
      </w:r>
      <w:r>
        <w:rPr>
          <w:spacing w:val="-2"/>
        </w:rPr>
        <w:t xml:space="preserve"> </w:t>
      </w:r>
      <w:r>
        <w:t>not</w:t>
      </w:r>
      <w:r>
        <w:rPr>
          <w:spacing w:val="-2"/>
        </w:rPr>
        <w:t xml:space="preserve"> </w:t>
      </w:r>
      <w:r>
        <w:t>be</w:t>
      </w:r>
      <w:r>
        <w:rPr>
          <w:spacing w:val="-2"/>
        </w:rPr>
        <w:t xml:space="preserve"> </w:t>
      </w:r>
      <w:r>
        <w:t>used</w:t>
      </w:r>
      <w:r>
        <w:rPr>
          <w:spacing w:val="-2"/>
        </w:rPr>
        <w:t xml:space="preserve"> </w:t>
      </w:r>
      <w:r>
        <w:t>as</w:t>
      </w:r>
      <w:r>
        <w:rPr>
          <w:spacing w:val="-5"/>
        </w:rPr>
        <w:t xml:space="preserve"> </w:t>
      </w:r>
      <w:r>
        <w:t>part</w:t>
      </w:r>
      <w:r>
        <w:rPr>
          <w:spacing w:val="-5"/>
        </w:rPr>
        <w:t xml:space="preserve"> </w:t>
      </w:r>
      <w:r>
        <w:t>of</w:t>
      </w:r>
      <w:r>
        <w:rPr>
          <w:spacing w:val="-2"/>
        </w:rPr>
        <w:t xml:space="preserve"> </w:t>
      </w:r>
      <w:r>
        <w:t>the</w:t>
      </w:r>
      <w:r>
        <w:rPr>
          <w:spacing w:val="-2"/>
        </w:rPr>
        <w:t xml:space="preserve"> </w:t>
      </w:r>
      <w:r>
        <w:t xml:space="preserve">shortlisting </w:t>
      </w:r>
      <w:r>
        <w:rPr>
          <w:spacing w:val="-2"/>
        </w:rPr>
        <w:t>process.</w:t>
      </w:r>
    </w:p>
    <w:p w14:paraId="666DF42B" w14:textId="77777777" w:rsidR="00452555" w:rsidRDefault="00452555">
      <w:pPr>
        <w:pStyle w:val="BodyText"/>
        <w:ind w:left="0"/>
      </w:pPr>
    </w:p>
    <w:p w14:paraId="666DF42C" w14:textId="77777777" w:rsidR="00452555" w:rsidRDefault="00DD67E2">
      <w:pPr>
        <w:pStyle w:val="BodyText"/>
        <w:spacing w:before="1"/>
        <w:ind w:right="970"/>
      </w:pPr>
      <w:r>
        <w:t>Online</w:t>
      </w:r>
      <w:r>
        <w:rPr>
          <w:spacing w:val="-1"/>
        </w:rPr>
        <w:t xml:space="preserve"> </w:t>
      </w:r>
      <w:r>
        <w:t>searches</w:t>
      </w:r>
      <w:r>
        <w:rPr>
          <w:spacing w:val="-1"/>
        </w:rPr>
        <w:t xml:space="preserve"> </w:t>
      </w:r>
      <w:r>
        <w:t>of</w:t>
      </w:r>
      <w:r>
        <w:rPr>
          <w:spacing w:val="-1"/>
        </w:rPr>
        <w:t xml:space="preserve"> </w:t>
      </w:r>
      <w:r>
        <w:t>publicly</w:t>
      </w:r>
      <w:r>
        <w:rPr>
          <w:spacing w:val="-3"/>
        </w:rPr>
        <w:t xml:space="preserve"> </w:t>
      </w:r>
      <w:r>
        <w:t>available</w:t>
      </w:r>
      <w:r>
        <w:rPr>
          <w:spacing w:val="-1"/>
        </w:rPr>
        <w:t xml:space="preserve"> </w:t>
      </w:r>
      <w:r>
        <w:t>information</w:t>
      </w:r>
      <w:r>
        <w:rPr>
          <w:spacing w:val="-1"/>
        </w:rPr>
        <w:t xml:space="preserve"> </w:t>
      </w:r>
      <w:r>
        <w:t>will</w:t>
      </w:r>
      <w:r>
        <w:rPr>
          <w:spacing w:val="-1"/>
        </w:rPr>
        <w:t xml:space="preserve"> </w:t>
      </w:r>
      <w:r>
        <w:t>be</w:t>
      </w:r>
      <w:r>
        <w:rPr>
          <w:spacing w:val="-1"/>
        </w:rPr>
        <w:t xml:space="preserve"> </w:t>
      </w:r>
      <w:r>
        <w:t>carried</w:t>
      </w:r>
      <w:r>
        <w:rPr>
          <w:spacing w:val="-4"/>
        </w:rPr>
        <w:t xml:space="preserve"> </w:t>
      </w:r>
      <w:r>
        <w:t>out</w:t>
      </w:r>
      <w:r>
        <w:rPr>
          <w:spacing w:val="-3"/>
        </w:rPr>
        <w:t xml:space="preserve"> </w:t>
      </w:r>
      <w:r>
        <w:t>as</w:t>
      </w:r>
      <w:r>
        <w:rPr>
          <w:spacing w:val="-1"/>
        </w:rPr>
        <w:t xml:space="preserve"> </w:t>
      </w:r>
      <w:r>
        <w:t>part</w:t>
      </w:r>
      <w:r>
        <w:rPr>
          <w:spacing w:val="-4"/>
        </w:rPr>
        <w:t xml:space="preserve"> </w:t>
      </w:r>
      <w:r>
        <w:t>of</w:t>
      </w:r>
      <w:r>
        <w:rPr>
          <w:spacing w:val="-2"/>
        </w:rPr>
        <w:t xml:space="preserve"> </w:t>
      </w:r>
      <w:r>
        <w:t>the</w:t>
      </w:r>
      <w:r>
        <w:rPr>
          <w:spacing w:val="-3"/>
        </w:rPr>
        <w:t xml:space="preserve"> </w:t>
      </w:r>
      <w:r>
        <w:t>school’s</w:t>
      </w:r>
      <w:r>
        <w:rPr>
          <w:spacing w:val="-1"/>
        </w:rPr>
        <w:t xml:space="preserve"> </w:t>
      </w:r>
      <w:r>
        <w:t>due</w:t>
      </w:r>
      <w:r>
        <w:rPr>
          <w:spacing w:val="-1"/>
        </w:rPr>
        <w:t xml:space="preserve"> </w:t>
      </w:r>
      <w:r>
        <w:t>diligence</w:t>
      </w:r>
      <w:r>
        <w:rPr>
          <w:spacing w:val="-3"/>
        </w:rPr>
        <w:t xml:space="preserve"> </w:t>
      </w:r>
      <w:r>
        <w:t>on shortlisted candidates and the candidate will be made aware of this.</w:t>
      </w:r>
    </w:p>
    <w:p w14:paraId="666DF42D" w14:textId="77777777" w:rsidR="00452555" w:rsidRDefault="00452555">
      <w:pPr>
        <w:pStyle w:val="BodyText"/>
        <w:spacing w:before="2"/>
        <w:ind w:left="0"/>
      </w:pPr>
    </w:p>
    <w:p w14:paraId="666DF42E" w14:textId="77777777" w:rsidR="00452555" w:rsidRDefault="00DD67E2">
      <w:pPr>
        <w:pStyle w:val="BodyText"/>
        <w:spacing w:line="237" w:lineRule="auto"/>
        <w:ind w:right="362"/>
      </w:pPr>
      <w:r>
        <w:t>References</w:t>
      </w:r>
      <w:r>
        <w:rPr>
          <w:spacing w:val="-4"/>
        </w:rPr>
        <w:t xml:space="preserve"> </w:t>
      </w:r>
      <w:r>
        <w:t>will</w:t>
      </w:r>
      <w:r>
        <w:rPr>
          <w:spacing w:val="-2"/>
        </w:rPr>
        <w:t xml:space="preserve"> </w:t>
      </w:r>
      <w:r>
        <w:t>be</w:t>
      </w:r>
      <w:r>
        <w:rPr>
          <w:spacing w:val="-4"/>
        </w:rPr>
        <w:t xml:space="preserve"> </w:t>
      </w:r>
      <w:r>
        <w:t>sought</w:t>
      </w:r>
      <w:r>
        <w:rPr>
          <w:spacing w:val="-2"/>
        </w:rPr>
        <w:t xml:space="preserve"> </w:t>
      </w:r>
      <w:r>
        <w:t>before</w:t>
      </w:r>
      <w:r>
        <w:rPr>
          <w:spacing w:val="-4"/>
        </w:rPr>
        <w:t xml:space="preserve"> </w:t>
      </w:r>
      <w:r>
        <w:t>interview</w:t>
      </w:r>
      <w:r>
        <w:rPr>
          <w:spacing w:val="-1"/>
        </w:rPr>
        <w:t xml:space="preserve"> </w:t>
      </w:r>
      <w:r>
        <w:t>so</w:t>
      </w:r>
      <w:r>
        <w:rPr>
          <w:spacing w:val="-1"/>
        </w:rPr>
        <w:t xml:space="preserve"> </w:t>
      </w:r>
      <w:r>
        <w:t>any</w:t>
      </w:r>
      <w:r>
        <w:rPr>
          <w:spacing w:val="-4"/>
        </w:rPr>
        <w:t xml:space="preserve"> </w:t>
      </w:r>
      <w:r>
        <w:t>concerns</w:t>
      </w:r>
      <w:r>
        <w:rPr>
          <w:spacing w:val="-2"/>
        </w:rPr>
        <w:t xml:space="preserve"> </w:t>
      </w:r>
      <w:r>
        <w:t>can</w:t>
      </w:r>
      <w:r>
        <w:rPr>
          <w:spacing w:val="-2"/>
        </w:rPr>
        <w:t xml:space="preserve"> </w:t>
      </w:r>
      <w:r>
        <w:t>be</w:t>
      </w:r>
      <w:r>
        <w:rPr>
          <w:spacing w:val="-2"/>
        </w:rPr>
        <w:t xml:space="preserve"> </w:t>
      </w:r>
      <w:r>
        <w:t>explored</w:t>
      </w:r>
      <w:r>
        <w:rPr>
          <w:spacing w:val="-5"/>
        </w:rPr>
        <w:t xml:space="preserve"> </w:t>
      </w:r>
      <w:r>
        <w:t>with the</w:t>
      </w:r>
      <w:r>
        <w:rPr>
          <w:spacing w:val="-2"/>
        </w:rPr>
        <w:t xml:space="preserve"> </w:t>
      </w:r>
      <w:r>
        <w:t>applicant</w:t>
      </w:r>
      <w:r>
        <w:rPr>
          <w:spacing w:val="-2"/>
        </w:rPr>
        <w:t xml:space="preserve"> </w:t>
      </w:r>
      <w:r>
        <w:t>at</w:t>
      </w:r>
      <w:r>
        <w:rPr>
          <w:spacing w:val="-2"/>
        </w:rPr>
        <w:t xml:space="preserve"> </w:t>
      </w:r>
      <w:r>
        <w:t>interview</w:t>
      </w:r>
      <w:r>
        <w:rPr>
          <w:spacing w:val="-1"/>
        </w:rPr>
        <w:t xml:space="preserve"> </w:t>
      </w:r>
      <w:r>
        <w:t>along with any gaps or inconsistencies from their application form. We will always seek at least 2 references.</w:t>
      </w:r>
    </w:p>
    <w:p w14:paraId="666DF42F" w14:textId="77777777" w:rsidR="00452555" w:rsidRDefault="00452555">
      <w:pPr>
        <w:pStyle w:val="BodyText"/>
        <w:spacing w:before="2"/>
        <w:ind w:left="0"/>
      </w:pPr>
    </w:p>
    <w:p w14:paraId="666DF430" w14:textId="77777777" w:rsidR="00452555" w:rsidRDefault="00DD67E2">
      <w:pPr>
        <w:pStyle w:val="BodyText"/>
        <w:ind w:right="362"/>
      </w:pPr>
      <w:r>
        <w:t>All</w:t>
      </w:r>
      <w:r>
        <w:rPr>
          <w:spacing w:val="-2"/>
        </w:rPr>
        <w:t xml:space="preserve"> </w:t>
      </w:r>
      <w:r>
        <w:t>offers</w:t>
      </w:r>
      <w:r>
        <w:rPr>
          <w:spacing w:val="-5"/>
        </w:rPr>
        <w:t xml:space="preserve"> </w:t>
      </w:r>
      <w:r>
        <w:t>of</w:t>
      </w:r>
      <w:r>
        <w:rPr>
          <w:spacing w:val="-5"/>
        </w:rPr>
        <w:t xml:space="preserve"> </w:t>
      </w:r>
      <w:r>
        <w:t>employment</w:t>
      </w:r>
      <w:r>
        <w:rPr>
          <w:spacing w:val="-4"/>
        </w:rPr>
        <w:t xml:space="preserve"> </w:t>
      </w:r>
      <w:r>
        <w:t>will</w:t>
      </w:r>
      <w:r>
        <w:rPr>
          <w:spacing w:val="-2"/>
        </w:rPr>
        <w:t xml:space="preserve"> </w:t>
      </w:r>
      <w:r>
        <w:t>be</w:t>
      </w:r>
      <w:r>
        <w:rPr>
          <w:spacing w:val="-2"/>
        </w:rPr>
        <w:t xml:space="preserve"> </w:t>
      </w:r>
      <w:r>
        <w:t>conditional</w:t>
      </w:r>
      <w:r>
        <w:rPr>
          <w:spacing w:val="-2"/>
        </w:rPr>
        <w:t xml:space="preserve"> </w:t>
      </w:r>
      <w:r>
        <w:t>upon</w:t>
      </w:r>
      <w:r>
        <w:rPr>
          <w:spacing w:val="-3"/>
        </w:rPr>
        <w:t xml:space="preserve"> </w:t>
      </w:r>
      <w:r>
        <w:t>satisfactory</w:t>
      </w:r>
      <w:r>
        <w:rPr>
          <w:spacing w:val="-2"/>
        </w:rPr>
        <w:t xml:space="preserve"> </w:t>
      </w:r>
      <w:r>
        <w:t>completion</w:t>
      </w:r>
      <w:r>
        <w:rPr>
          <w:spacing w:val="-5"/>
        </w:rPr>
        <w:t xml:space="preserve"> </w:t>
      </w:r>
      <w:r>
        <w:t>of</w:t>
      </w:r>
      <w:r>
        <w:rPr>
          <w:spacing w:val="-2"/>
        </w:rPr>
        <w:t xml:space="preserve"> </w:t>
      </w:r>
      <w:r>
        <w:t>the</w:t>
      </w:r>
      <w:r>
        <w:rPr>
          <w:spacing w:val="-4"/>
        </w:rPr>
        <w:t xml:space="preserve"> </w:t>
      </w:r>
      <w:r>
        <w:t>pre-employment</w:t>
      </w:r>
      <w:r>
        <w:rPr>
          <w:spacing w:val="-2"/>
        </w:rPr>
        <w:t xml:space="preserve"> </w:t>
      </w:r>
      <w:r>
        <w:t>checks</w:t>
      </w:r>
      <w:r>
        <w:rPr>
          <w:spacing w:val="-4"/>
        </w:rPr>
        <w:t xml:space="preserve"> </w:t>
      </w:r>
      <w:r>
        <w:t>applicable for the role.</w:t>
      </w:r>
    </w:p>
    <w:p w14:paraId="666DF431" w14:textId="77777777" w:rsidR="00452555" w:rsidRDefault="00452555">
      <w:pPr>
        <w:pStyle w:val="BodyText"/>
        <w:spacing w:before="1"/>
        <w:ind w:left="0"/>
      </w:pPr>
    </w:p>
    <w:p w14:paraId="666DF432" w14:textId="77777777" w:rsidR="00452555" w:rsidRDefault="00DD67E2">
      <w:pPr>
        <w:pStyle w:val="BodyText"/>
        <w:spacing w:line="480" w:lineRule="auto"/>
        <w:ind w:right="362"/>
      </w:pPr>
      <w:r>
        <w:t>To comply</w:t>
      </w:r>
      <w:r>
        <w:rPr>
          <w:spacing w:val="-3"/>
        </w:rPr>
        <w:t xml:space="preserve"> </w:t>
      </w:r>
      <w:r>
        <w:t>with</w:t>
      </w:r>
      <w:r>
        <w:rPr>
          <w:spacing w:val="-3"/>
        </w:rPr>
        <w:t xml:space="preserve"> </w:t>
      </w:r>
      <w:r>
        <w:t>the</w:t>
      </w:r>
      <w:r>
        <w:rPr>
          <w:spacing w:val="-3"/>
        </w:rPr>
        <w:t xml:space="preserve"> </w:t>
      </w:r>
      <w:r>
        <w:t>DBS</w:t>
      </w:r>
      <w:r>
        <w:rPr>
          <w:spacing w:val="-2"/>
        </w:rPr>
        <w:t xml:space="preserve"> </w:t>
      </w:r>
      <w:r>
        <w:t>code</w:t>
      </w:r>
      <w:r>
        <w:rPr>
          <w:spacing w:val="-1"/>
        </w:rPr>
        <w:t xml:space="preserve"> </w:t>
      </w:r>
      <w:r>
        <w:t>of</w:t>
      </w:r>
      <w:r>
        <w:rPr>
          <w:spacing w:val="-1"/>
        </w:rPr>
        <w:t xml:space="preserve"> </w:t>
      </w:r>
      <w:r>
        <w:t>practice</w:t>
      </w:r>
      <w:r>
        <w:rPr>
          <w:spacing w:val="-1"/>
        </w:rPr>
        <w:t xml:space="preserve"> </w:t>
      </w:r>
      <w:r>
        <w:t>and</w:t>
      </w:r>
      <w:r>
        <w:rPr>
          <w:spacing w:val="-2"/>
        </w:rPr>
        <w:t xml:space="preserve"> </w:t>
      </w:r>
      <w:r>
        <w:t>Under</w:t>
      </w:r>
      <w:r>
        <w:rPr>
          <w:spacing w:val="-3"/>
        </w:rPr>
        <w:t xml:space="preserve"> </w:t>
      </w:r>
      <w:r>
        <w:t>GDPR</w:t>
      </w:r>
      <w:r>
        <w:rPr>
          <w:spacing w:val="-4"/>
        </w:rPr>
        <w:t xml:space="preserve"> </w:t>
      </w:r>
      <w:r>
        <w:t>we</w:t>
      </w:r>
      <w:r>
        <w:rPr>
          <w:spacing w:val="-1"/>
        </w:rPr>
        <w:t xml:space="preserve"> </w:t>
      </w:r>
      <w:r>
        <w:t>will</w:t>
      </w:r>
      <w:r>
        <w:rPr>
          <w:spacing w:val="-1"/>
        </w:rPr>
        <w:t xml:space="preserve"> </w:t>
      </w:r>
      <w:r>
        <w:t>not</w:t>
      </w:r>
      <w:r>
        <w:rPr>
          <w:spacing w:val="-3"/>
        </w:rPr>
        <w:t xml:space="preserve"> </w:t>
      </w:r>
      <w:r>
        <w:t>keep</w:t>
      </w:r>
      <w:r>
        <w:rPr>
          <w:spacing w:val="-1"/>
        </w:rPr>
        <w:t xml:space="preserve"> </w:t>
      </w:r>
      <w:r>
        <w:t>the</w:t>
      </w:r>
      <w:r>
        <w:rPr>
          <w:spacing w:val="-3"/>
        </w:rPr>
        <w:t xml:space="preserve"> </w:t>
      </w:r>
      <w:r>
        <w:t>original</w:t>
      </w:r>
      <w:r>
        <w:rPr>
          <w:spacing w:val="-1"/>
        </w:rPr>
        <w:t xml:space="preserve"> </w:t>
      </w:r>
      <w:r>
        <w:t>or</w:t>
      </w:r>
      <w:r>
        <w:rPr>
          <w:spacing w:val="-1"/>
        </w:rPr>
        <w:t xml:space="preserve"> </w:t>
      </w:r>
      <w:r>
        <w:t>copies</w:t>
      </w:r>
      <w:r>
        <w:rPr>
          <w:spacing w:val="-3"/>
        </w:rPr>
        <w:t xml:space="preserve"> </w:t>
      </w:r>
      <w:r>
        <w:t>of</w:t>
      </w:r>
      <w:r>
        <w:rPr>
          <w:spacing w:val="-3"/>
        </w:rPr>
        <w:t xml:space="preserve"> </w:t>
      </w:r>
      <w:r>
        <w:t>DBS</w:t>
      </w:r>
      <w:r>
        <w:rPr>
          <w:spacing w:val="-4"/>
        </w:rPr>
        <w:t xml:space="preserve"> </w:t>
      </w:r>
      <w:r>
        <w:t>certificates. The Single Central Record is maintained in accordance with Keeping Children Safe in Education Part 3.</w:t>
      </w:r>
    </w:p>
    <w:p w14:paraId="666DF433" w14:textId="77777777" w:rsidR="00452555" w:rsidRDefault="00DD67E2">
      <w:pPr>
        <w:pStyle w:val="BodyText"/>
        <w:spacing w:before="3" w:line="237" w:lineRule="auto"/>
      </w:pPr>
      <w:r>
        <w:t>We</w:t>
      </w:r>
      <w:r>
        <w:rPr>
          <w:spacing w:val="-4"/>
        </w:rPr>
        <w:t xml:space="preserve"> </w:t>
      </w:r>
      <w:r>
        <w:t>will</w:t>
      </w:r>
      <w:r>
        <w:rPr>
          <w:spacing w:val="-3"/>
        </w:rPr>
        <w:t xml:space="preserve"> </w:t>
      </w:r>
      <w:r>
        <w:t>obtain</w:t>
      </w:r>
      <w:r>
        <w:rPr>
          <w:spacing w:val="-3"/>
        </w:rPr>
        <w:t xml:space="preserve"> </w:t>
      </w:r>
      <w:r>
        <w:t>written</w:t>
      </w:r>
      <w:r>
        <w:rPr>
          <w:spacing w:val="-3"/>
        </w:rPr>
        <w:t xml:space="preserve"> </w:t>
      </w:r>
      <w:r>
        <w:t>confirmation</w:t>
      </w:r>
      <w:r>
        <w:rPr>
          <w:spacing w:val="-3"/>
        </w:rPr>
        <w:t xml:space="preserve"> </w:t>
      </w:r>
      <w:r>
        <w:t>from</w:t>
      </w:r>
      <w:r>
        <w:rPr>
          <w:spacing w:val="-4"/>
        </w:rPr>
        <w:t xml:space="preserve"> </w:t>
      </w:r>
      <w:r>
        <w:t>supply</w:t>
      </w:r>
      <w:r>
        <w:rPr>
          <w:spacing w:val="-2"/>
        </w:rPr>
        <w:t xml:space="preserve"> </w:t>
      </w:r>
      <w:r>
        <w:t>agencies to</w:t>
      </w:r>
      <w:r>
        <w:rPr>
          <w:spacing w:val="-3"/>
        </w:rPr>
        <w:t xml:space="preserve"> </w:t>
      </w:r>
      <w:r>
        <w:t>ensure</w:t>
      </w:r>
      <w:r>
        <w:rPr>
          <w:spacing w:val="-1"/>
        </w:rPr>
        <w:t xml:space="preserve"> </w:t>
      </w:r>
      <w:r>
        <w:t>that</w:t>
      </w:r>
      <w:r>
        <w:rPr>
          <w:spacing w:val="-2"/>
        </w:rPr>
        <w:t xml:space="preserve"> </w:t>
      </w:r>
      <w:r>
        <w:t>agency</w:t>
      </w:r>
      <w:r>
        <w:rPr>
          <w:spacing w:val="-4"/>
        </w:rPr>
        <w:t xml:space="preserve"> </w:t>
      </w:r>
      <w:r>
        <w:t>and</w:t>
      </w:r>
      <w:r>
        <w:rPr>
          <w:spacing w:val="-3"/>
        </w:rPr>
        <w:t xml:space="preserve"> </w:t>
      </w:r>
      <w:proofErr w:type="gramStart"/>
      <w:r>
        <w:t>third</w:t>
      </w:r>
      <w:r>
        <w:rPr>
          <w:spacing w:val="-4"/>
        </w:rPr>
        <w:t xml:space="preserve"> </w:t>
      </w:r>
      <w:r>
        <w:t>party</w:t>
      </w:r>
      <w:proofErr w:type="gramEnd"/>
      <w:r>
        <w:rPr>
          <w:spacing w:val="-1"/>
        </w:rPr>
        <w:t xml:space="preserve"> </w:t>
      </w:r>
      <w:r>
        <w:t>staff</w:t>
      </w:r>
      <w:r>
        <w:rPr>
          <w:spacing w:val="-2"/>
        </w:rPr>
        <w:t xml:space="preserve"> </w:t>
      </w:r>
      <w:r>
        <w:t>have</w:t>
      </w:r>
      <w:r>
        <w:rPr>
          <w:spacing w:val="-2"/>
        </w:rPr>
        <w:t xml:space="preserve"> </w:t>
      </w:r>
      <w:r>
        <w:t>been appropriately checked and trained and ensure the correct person arrives in school.</w:t>
      </w:r>
    </w:p>
    <w:p w14:paraId="666DF434" w14:textId="77777777" w:rsidR="00452555" w:rsidRDefault="00452555">
      <w:pPr>
        <w:pStyle w:val="BodyText"/>
        <w:ind w:left="0"/>
      </w:pPr>
    </w:p>
    <w:p w14:paraId="666DF435" w14:textId="77777777" w:rsidR="00452555" w:rsidRDefault="00452555">
      <w:pPr>
        <w:pStyle w:val="BodyText"/>
        <w:spacing w:before="2"/>
        <w:ind w:left="0"/>
      </w:pPr>
    </w:p>
    <w:p w14:paraId="666DF436" w14:textId="77777777" w:rsidR="00452555" w:rsidRDefault="00DD67E2">
      <w:pPr>
        <w:pStyle w:val="Heading5"/>
      </w:pPr>
      <w:r>
        <w:rPr>
          <w:spacing w:val="-2"/>
        </w:rPr>
        <w:t>Volunteers</w:t>
      </w:r>
    </w:p>
    <w:p w14:paraId="666DF437" w14:textId="77777777" w:rsidR="00452555" w:rsidRDefault="00DD67E2">
      <w:pPr>
        <w:pStyle w:val="BodyText"/>
      </w:pPr>
      <w:r>
        <w:t>Volunteers,</w:t>
      </w:r>
      <w:r>
        <w:rPr>
          <w:spacing w:val="37"/>
        </w:rPr>
        <w:t xml:space="preserve"> </w:t>
      </w:r>
      <w:r>
        <w:t>including</w:t>
      </w:r>
      <w:r>
        <w:rPr>
          <w:spacing w:val="36"/>
        </w:rPr>
        <w:t xml:space="preserve"> </w:t>
      </w:r>
      <w:r>
        <w:t>governors</w:t>
      </w:r>
      <w:r>
        <w:rPr>
          <w:spacing w:val="34"/>
        </w:rPr>
        <w:t xml:space="preserve"> </w:t>
      </w:r>
      <w:r>
        <w:t>will</w:t>
      </w:r>
      <w:r>
        <w:rPr>
          <w:spacing w:val="40"/>
        </w:rPr>
        <w:t xml:space="preserve"> </w:t>
      </w:r>
      <w:r>
        <w:t>be</w:t>
      </w:r>
      <w:r>
        <w:rPr>
          <w:spacing w:val="35"/>
        </w:rPr>
        <w:t xml:space="preserve"> </w:t>
      </w:r>
      <w:r>
        <w:t>risk</w:t>
      </w:r>
      <w:r>
        <w:rPr>
          <w:spacing w:val="34"/>
        </w:rPr>
        <w:t xml:space="preserve"> </w:t>
      </w:r>
      <w:r>
        <w:t>assessed</w:t>
      </w:r>
      <w:r>
        <w:rPr>
          <w:spacing w:val="34"/>
        </w:rPr>
        <w:t xml:space="preserve"> </w:t>
      </w:r>
      <w:r>
        <w:t>and</w:t>
      </w:r>
      <w:r>
        <w:rPr>
          <w:spacing w:val="36"/>
        </w:rPr>
        <w:t xml:space="preserve"> </w:t>
      </w:r>
      <w:r>
        <w:t>undergo</w:t>
      </w:r>
      <w:r>
        <w:rPr>
          <w:spacing w:val="35"/>
        </w:rPr>
        <w:t xml:space="preserve"> </w:t>
      </w:r>
      <w:r>
        <w:t>checks</w:t>
      </w:r>
      <w:r>
        <w:rPr>
          <w:spacing w:val="37"/>
        </w:rPr>
        <w:t xml:space="preserve"> </w:t>
      </w:r>
      <w:r>
        <w:t>commensurate</w:t>
      </w:r>
      <w:r>
        <w:rPr>
          <w:spacing w:val="35"/>
        </w:rPr>
        <w:t xml:space="preserve"> </w:t>
      </w:r>
      <w:r>
        <w:t>with</w:t>
      </w:r>
      <w:r>
        <w:rPr>
          <w:spacing w:val="34"/>
        </w:rPr>
        <w:t xml:space="preserve"> </w:t>
      </w:r>
      <w:r>
        <w:t>their</w:t>
      </w:r>
      <w:r>
        <w:rPr>
          <w:spacing w:val="34"/>
        </w:rPr>
        <w:t xml:space="preserve"> </w:t>
      </w:r>
      <w:r>
        <w:t>work</w:t>
      </w:r>
      <w:r>
        <w:rPr>
          <w:spacing w:val="37"/>
        </w:rPr>
        <w:t xml:space="preserve"> </w:t>
      </w:r>
      <w:r>
        <w:t>in</w:t>
      </w:r>
      <w:r>
        <w:rPr>
          <w:spacing w:val="35"/>
        </w:rPr>
        <w:t xml:space="preserve"> </w:t>
      </w:r>
      <w:r>
        <w:t>the school</w:t>
      </w:r>
      <w:r>
        <w:rPr>
          <w:spacing w:val="9"/>
        </w:rPr>
        <w:t xml:space="preserve"> </w:t>
      </w:r>
      <w:r>
        <w:t>and</w:t>
      </w:r>
      <w:r>
        <w:rPr>
          <w:spacing w:val="6"/>
        </w:rPr>
        <w:t xml:space="preserve"> </w:t>
      </w:r>
      <w:r>
        <w:t>contact</w:t>
      </w:r>
      <w:r>
        <w:rPr>
          <w:spacing w:val="8"/>
        </w:rPr>
        <w:t xml:space="preserve"> </w:t>
      </w:r>
      <w:r>
        <w:t>with</w:t>
      </w:r>
      <w:r>
        <w:rPr>
          <w:spacing w:val="9"/>
        </w:rPr>
        <w:t xml:space="preserve"> </w:t>
      </w:r>
      <w:r>
        <w:t>pupils</w:t>
      </w:r>
      <w:r>
        <w:rPr>
          <w:spacing w:val="9"/>
        </w:rPr>
        <w:t xml:space="preserve"> </w:t>
      </w:r>
      <w:proofErr w:type="gramStart"/>
      <w:r>
        <w:t>i.e.</w:t>
      </w:r>
      <w:proofErr w:type="gramEnd"/>
      <w:r>
        <w:rPr>
          <w:spacing w:val="9"/>
        </w:rPr>
        <w:t xml:space="preserve"> </w:t>
      </w:r>
      <w:r>
        <w:t>if</w:t>
      </w:r>
      <w:r>
        <w:rPr>
          <w:spacing w:val="8"/>
        </w:rPr>
        <w:t xml:space="preserve"> </w:t>
      </w:r>
      <w:r>
        <w:t>they</w:t>
      </w:r>
      <w:r>
        <w:rPr>
          <w:spacing w:val="8"/>
        </w:rPr>
        <w:t xml:space="preserve"> </w:t>
      </w:r>
      <w:r>
        <w:t>are</w:t>
      </w:r>
      <w:r>
        <w:rPr>
          <w:spacing w:val="7"/>
        </w:rPr>
        <w:t xml:space="preserve"> </w:t>
      </w:r>
      <w:r>
        <w:t>in</w:t>
      </w:r>
      <w:r>
        <w:rPr>
          <w:spacing w:val="8"/>
        </w:rPr>
        <w:t xml:space="preserve"> </w:t>
      </w:r>
      <w:r>
        <w:t>regulated</w:t>
      </w:r>
      <w:r>
        <w:rPr>
          <w:spacing w:val="9"/>
        </w:rPr>
        <w:t xml:space="preserve"> </w:t>
      </w:r>
      <w:r>
        <w:t>activity</w:t>
      </w:r>
      <w:r>
        <w:rPr>
          <w:spacing w:val="8"/>
        </w:rPr>
        <w:t xml:space="preserve"> </w:t>
      </w:r>
      <w:r>
        <w:t>or</w:t>
      </w:r>
      <w:r>
        <w:rPr>
          <w:spacing w:val="9"/>
        </w:rPr>
        <w:t xml:space="preserve"> </w:t>
      </w:r>
      <w:r>
        <w:t>not</w:t>
      </w:r>
      <w:r>
        <w:rPr>
          <w:spacing w:val="7"/>
        </w:rPr>
        <w:t xml:space="preserve"> </w:t>
      </w:r>
      <w:r>
        <w:t>and</w:t>
      </w:r>
      <w:r>
        <w:rPr>
          <w:spacing w:val="8"/>
        </w:rPr>
        <w:t xml:space="preserve"> </w:t>
      </w:r>
      <w:r>
        <w:t>this</w:t>
      </w:r>
      <w:r>
        <w:rPr>
          <w:spacing w:val="9"/>
        </w:rPr>
        <w:t xml:space="preserve"> </w:t>
      </w:r>
      <w:r>
        <w:t>will</w:t>
      </w:r>
      <w:r>
        <w:rPr>
          <w:spacing w:val="6"/>
        </w:rPr>
        <w:t xml:space="preserve"> </w:t>
      </w:r>
      <w:r>
        <w:t>be</w:t>
      </w:r>
      <w:r>
        <w:rPr>
          <w:spacing w:val="7"/>
        </w:rPr>
        <w:t xml:space="preserve"> </w:t>
      </w:r>
      <w:r>
        <w:t>recorded.</w:t>
      </w:r>
      <w:r>
        <w:rPr>
          <w:spacing w:val="10"/>
        </w:rPr>
        <w:t xml:space="preserve"> </w:t>
      </w:r>
      <w:r>
        <w:t>We</w:t>
      </w:r>
      <w:r>
        <w:rPr>
          <w:spacing w:val="7"/>
        </w:rPr>
        <w:t xml:space="preserve"> </w:t>
      </w:r>
      <w:r>
        <w:t>have</w:t>
      </w:r>
      <w:r>
        <w:rPr>
          <w:spacing w:val="9"/>
        </w:rPr>
        <w:t xml:space="preserve"> </w:t>
      </w:r>
      <w:r>
        <w:t>a</w:t>
      </w:r>
      <w:r>
        <w:rPr>
          <w:spacing w:val="7"/>
        </w:rPr>
        <w:t xml:space="preserve"> </w:t>
      </w:r>
      <w:r>
        <w:rPr>
          <w:spacing w:val="-2"/>
        </w:rPr>
        <w:t>Trust</w:t>
      </w:r>
    </w:p>
    <w:p w14:paraId="666DF439" w14:textId="77777777" w:rsidR="00452555" w:rsidRDefault="00DD67E2">
      <w:pPr>
        <w:pStyle w:val="BodyText"/>
        <w:spacing w:before="41"/>
      </w:pPr>
      <w:r>
        <w:t>volunteer</w:t>
      </w:r>
      <w:r>
        <w:rPr>
          <w:spacing w:val="-6"/>
        </w:rPr>
        <w:t xml:space="preserve"> </w:t>
      </w:r>
      <w:r>
        <w:t>policy</w:t>
      </w:r>
      <w:r>
        <w:rPr>
          <w:spacing w:val="-5"/>
        </w:rPr>
        <w:t xml:space="preserve"> </w:t>
      </w:r>
      <w:r>
        <w:t>which</w:t>
      </w:r>
      <w:r>
        <w:rPr>
          <w:spacing w:val="-5"/>
        </w:rPr>
        <w:t xml:space="preserve"> </w:t>
      </w:r>
      <w:r>
        <w:t>details</w:t>
      </w:r>
      <w:r>
        <w:rPr>
          <w:spacing w:val="-3"/>
        </w:rPr>
        <w:t xml:space="preserve"> </w:t>
      </w:r>
      <w:r>
        <w:t>actions</w:t>
      </w:r>
      <w:r>
        <w:rPr>
          <w:spacing w:val="-4"/>
        </w:rPr>
        <w:t xml:space="preserve"> </w:t>
      </w:r>
      <w:r>
        <w:t>that</w:t>
      </w:r>
      <w:r>
        <w:rPr>
          <w:spacing w:val="-3"/>
        </w:rPr>
        <w:t xml:space="preserve"> </w:t>
      </w:r>
      <w:r>
        <w:t>school</w:t>
      </w:r>
      <w:r>
        <w:rPr>
          <w:spacing w:val="-4"/>
        </w:rPr>
        <w:t xml:space="preserve"> </w:t>
      </w:r>
      <w:r>
        <w:t>needs</w:t>
      </w:r>
      <w:r>
        <w:rPr>
          <w:spacing w:val="-3"/>
        </w:rPr>
        <w:t xml:space="preserve"> </w:t>
      </w:r>
      <w:r>
        <w:t>to</w:t>
      </w:r>
      <w:r>
        <w:rPr>
          <w:spacing w:val="-4"/>
        </w:rPr>
        <w:t xml:space="preserve"> </w:t>
      </w:r>
      <w:r>
        <w:rPr>
          <w:spacing w:val="-2"/>
        </w:rPr>
        <w:t>take.</w:t>
      </w:r>
    </w:p>
    <w:p w14:paraId="666DF43A" w14:textId="77777777" w:rsidR="00452555" w:rsidRDefault="00452555">
      <w:pPr>
        <w:pStyle w:val="BodyText"/>
        <w:ind w:left="0"/>
      </w:pPr>
    </w:p>
    <w:p w14:paraId="666DF43B" w14:textId="77777777" w:rsidR="00452555" w:rsidRDefault="00452555">
      <w:pPr>
        <w:pStyle w:val="BodyText"/>
        <w:spacing w:before="1"/>
        <w:ind w:left="0"/>
      </w:pPr>
    </w:p>
    <w:p w14:paraId="666DF43C" w14:textId="77777777" w:rsidR="00452555" w:rsidRDefault="00DD67E2">
      <w:pPr>
        <w:pStyle w:val="Heading5"/>
        <w:spacing w:before="1"/>
      </w:pPr>
      <w:r>
        <w:rPr>
          <w:spacing w:val="-2"/>
        </w:rPr>
        <w:t>Contractors</w:t>
      </w:r>
    </w:p>
    <w:p w14:paraId="666DF43D" w14:textId="77777777" w:rsidR="00452555" w:rsidRDefault="00DD67E2">
      <w:pPr>
        <w:pStyle w:val="BodyText"/>
      </w:pPr>
      <w:r>
        <w:t>We</w:t>
      </w:r>
      <w:r>
        <w:rPr>
          <w:spacing w:val="26"/>
        </w:rPr>
        <w:t xml:space="preserve"> </w:t>
      </w:r>
      <w:r>
        <w:t>will</w:t>
      </w:r>
      <w:r>
        <w:rPr>
          <w:spacing w:val="25"/>
        </w:rPr>
        <w:t xml:space="preserve"> </w:t>
      </w:r>
      <w:r>
        <w:t>check</w:t>
      </w:r>
      <w:r>
        <w:rPr>
          <w:spacing w:val="26"/>
        </w:rPr>
        <w:t xml:space="preserve"> </w:t>
      </w:r>
      <w:r>
        <w:t>the</w:t>
      </w:r>
      <w:r>
        <w:rPr>
          <w:spacing w:val="26"/>
        </w:rPr>
        <w:t xml:space="preserve"> </w:t>
      </w:r>
      <w:r>
        <w:t>identity</w:t>
      </w:r>
      <w:r>
        <w:rPr>
          <w:spacing w:val="27"/>
        </w:rPr>
        <w:t xml:space="preserve"> </w:t>
      </w:r>
      <w:r>
        <w:t>of</w:t>
      </w:r>
      <w:r>
        <w:rPr>
          <w:spacing w:val="26"/>
        </w:rPr>
        <w:t xml:space="preserve"> </w:t>
      </w:r>
      <w:r>
        <w:t>all</w:t>
      </w:r>
      <w:r>
        <w:rPr>
          <w:spacing w:val="25"/>
        </w:rPr>
        <w:t xml:space="preserve"> </w:t>
      </w:r>
      <w:r>
        <w:t>contractors</w:t>
      </w:r>
      <w:r>
        <w:rPr>
          <w:spacing w:val="25"/>
        </w:rPr>
        <w:t xml:space="preserve"> </w:t>
      </w:r>
      <w:r>
        <w:t>working</w:t>
      </w:r>
      <w:r>
        <w:rPr>
          <w:spacing w:val="25"/>
        </w:rPr>
        <w:t xml:space="preserve"> </w:t>
      </w:r>
      <w:r>
        <w:t>on</w:t>
      </w:r>
      <w:r>
        <w:rPr>
          <w:spacing w:val="25"/>
        </w:rPr>
        <w:t xml:space="preserve"> </w:t>
      </w:r>
      <w:r>
        <w:t>site</w:t>
      </w:r>
      <w:r>
        <w:rPr>
          <w:spacing w:val="26"/>
        </w:rPr>
        <w:t xml:space="preserve"> </w:t>
      </w:r>
      <w:r>
        <w:t>and</w:t>
      </w:r>
      <w:r>
        <w:rPr>
          <w:spacing w:val="27"/>
        </w:rPr>
        <w:t xml:space="preserve"> </w:t>
      </w:r>
      <w:r>
        <w:t>request</w:t>
      </w:r>
      <w:r>
        <w:rPr>
          <w:spacing w:val="27"/>
        </w:rPr>
        <w:t xml:space="preserve"> </w:t>
      </w:r>
      <w:r>
        <w:t>evidence</w:t>
      </w:r>
      <w:r>
        <w:rPr>
          <w:spacing w:val="26"/>
        </w:rPr>
        <w:t xml:space="preserve"> </w:t>
      </w:r>
      <w:r>
        <w:t>of</w:t>
      </w:r>
      <w:r>
        <w:rPr>
          <w:spacing w:val="25"/>
        </w:rPr>
        <w:t xml:space="preserve"> </w:t>
      </w:r>
      <w:r>
        <w:t>checks</w:t>
      </w:r>
      <w:r>
        <w:rPr>
          <w:spacing w:val="26"/>
        </w:rPr>
        <w:t xml:space="preserve"> </w:t>
      </w:r>
      <w:r>
        <w:t>where</w:t>
      </w:r>
      <w:r>
        <w:rPr>
          <w:spacing w:val="26"/>
        </w:rPr>
        <w:t xml:space="preserve"> </w:t>
      </w:r>
      <w:r>
        <w:t>they</w:t>
      </w:r>
      <w:r>
        <w:rPr>
          <w:spacing w:val="26"/>
        </w:rPr>
        <w:t xml:space="preserve"> </w:t>
      </w:r>
      <w:r>
        <w:t>work</w:t>
      </w:r>
      <w:r>
        <w:rPr>
          <w:spacing w:val="26"/>
        </w:rPr>
        <w:t xml:space="preserve"> </w:t>
      </w:r>
      <w:r>
        <w:t>in regulated activity or unsupervised.</w:t>
      </w:r>
    </w:p>
    <w:p w14:paraId="666DF43E" w14:textId="77777777" w:rsidR="00452555" w:rsidRDefault="00452555">
      <w:pPr>
        <w:pStyle w:val="BodyText"/>
        <w:spacing w:before="267"/>
        <w:ind w:left="0"/>
      </w:pPr>
    </w:p>
    <w:p w14:paraId="666DF43F" w14:textId="77777777" w:rsidR="00452555" w:rsidRDefault="00DD67E2">
      <w:pPr>
        <w:pStyle w:val="Heading5"/>
      </w:pPr>
      <w:r>
        <w:rPr>
          <w:spacing w:val="-2"/>
        </w:rPr>
        <w:t>Visitors</w:t>
      </w:r>
    </w:p>
    <w:p w14:paraId="666DF440" w14:textId="10CE955E" w:rsidR="00452555" w:rsidRDefault="00DD67E2">
      <w:pPr>
        <w:pStyle w:val="BodyText"/>
        <w:ind w:right="286"/>
        <w:jc w:val="both"/>
      </w:pPr>
      <w:r>
        <w:t xml:space="preserve">If they work in regulated </w:t>
      </w:r>
      <w:proofErr w:type="gramStart"/>
      <w:r>
        <w:t>activity</w:t>
      </w:r>
      <w:proofErr w:type="gramEnd"/>
      <w:r>
        <w:t xml:space="preserve"> we will request identification when they visit and written evidence from their employer that all relevant checks have been carried out. The Headteacher will use their professional judgement regarding escorting visitors in the school. All visitors will be </w:t>
      </w:r>
      <w:proofErr w:type="spellStart"/>
      <w:r>
        <w:t>a</w:t>
      </w:r>
      <w:r w:rsidR="00151660">
        <w:t>filt</w:t>
      </w:r>
      <w:r>
        <w:t>sked</w:t>
      </w:r>
      <w:proofErr w:type="spellEnd"/>
      <w:r>
        <w:t xml:space="preserve"> to wear a badge identifying them as a visitor.</w:t>
      </w:r>
    </w:p>
    <w:p w14:paraId="666DF441" w14:textId="77777777" w:rsidR="00452555" w:rsidRDefault="00452555">
      <w:pPr>
        <w:pStyle w:val="BodyText"/>
        <w:spacing w:before="1"/>
        <w:ind w:left="0"/>
      </w:pPr>
    </w:p>
    <w:p w14:paraId="666DF442" w14:textId="77777777" w:rsidR="00452555" w:rsidRDefault="00DD67E2">
      <w:pPr>
        <w:pStyle w:val="BodyText"/>
        <w:jc w:val="both"/>
      </w:pPr>
      <w:r>
        <w:rPr>
          <w:b/>
        </w:rPr>
        <w:t>Supply</w:t>
      </w:r>
      <w:r>
        <w:rPr>
          <w:b/>
          <w:spacing w:val="-7"/>
        </w:rPr>
        <w:t xml:space="preserve"> </w:t>
      </w:r>
      <w:r>
        <w:rPr>
          <w:b/>
        </w:rPr>
        <w:t>staff</w:t>
      </w:r>
      <w:r>
        <w:rPr>
          <w:b/>
          <w:spacing w:val="-2"/>
        </w:rPr>
        <w:t xml:space="preserve"> </w:t>
      </w:r>
      <w:r>
        <w:t>and</w:t>
      </w:r>
      <w:r>
        <w:rPr>
          <w:spacing w:val="-5"/>
        </w:rPr>
        <w:t xml:space="preserve"> </w:t>
      </w:r>
      <w:r>
        <w:t>other</w:t>
      </w:r>
      <w:r>
        <w:rPr>
          <w:spacing w:val="-6"/>
        </w:rPr>
        <w:t xml:space="preserve"> </w:t>
      </w:r>
      <w:r>
        <w:t>visiting</w:t>
      </w:r>
      <w:r>
        <w:rPr>
          <w:spacing w:val="-4"/>
        </w:rPr>
        <w:t xml:space="preserve"> </w:t>
      </w:r>
      <w:r>
        <w:t>staff</w:t>
      </w:r>
      <w:r>
        <w:rPr>
          <w:spacing w:val="-2"/>
        </w:rPr>
        <w:t xml:space="preserve"> </w:t>
      </w:r>
      <w:r>
        <w:t>will</w:t>
      </w:r>
      <w:r>
        <w:rPr>
          <w:spacing w:val="-3"/>
        </w:rPr>
        <w:t xml:space="preserve"> </w:t>
      </w:r>
      <w:r>
        <w:t>be</w:t>
      </w:r>
      <w:r>
        <w:rPr>
          <w:spacing w:val="-3"/>
        </w:rPr>
        <w:t xml:space="preserve"> </w:t>
      </w:r>
      <w:r>
        <w:t>given</w:t>
      </w:r>
      <w:r>
        <w:rPr>
          <w:spacing w:val="-2"/>
        </w:rPr>
        <w:t xml:space="preserve"> </w:t>
      </w:r>
      <w:r>
        <w:t>the</w:t>
      </w:r>
      <w:r>
        <w:rPr>
          <w:spacing w:val="-5"/>
        </w:rPr>
        <w:t xml:space="preserve"> </w:t>
      </w:r>
      <w:r>
        <w:t>school’s</w:t>
      </w:r>
      <w:r>
        <w:rPr>
          <w:spacing w:val="-1"/>
        </w:rPr>
        <w:t xml:space="preserve"> </w:t>
      </w:r>
      <w:r>
        <w:t>Visitor</w:t>
      </w:r>
      <w:r>
        <w:rPr>
          <w:spacing w:val="-4"/>
        </w:rPr>
        <w:t xml:space="preserve"> </w:t>
      </w:r>
      <w:r>
        <w:rPr>
          <w:spacing w:val="-2"/>
        </w:rPr>
        <w:t>Leaflet.</w:t>
      </w:r>
    </w:p>
    <w:p w14:paraId="666DF443" w14:textId="77777777" w:rsidR="00452555" w:rsidRDefault="00452555">
      <w:pPr>
        <w:pStyle w:val="BodyText"/>
        <w:ind w:left="0"/>
      </w:pPr>
    </w:p>
    <w:p w14:paraId="666DF444" w14:textId="155887DA" w:rsidR="00452555" w:rsidRDefault="00452555">
      <w:pPr>
        <w:pStyle w:val="BodyText"/>
        <w:spacing w:before="266"/>
        <w:ind w:left="0"/>
      </w:pPr>
    </w:p>
    <w:p w14:paraId="00606B79" w14:textId="0E07BA0E" w:rsidR="00F973AA" w:rsidRDefault="00F973AA">
      <w:pPr>
        <w:pStyle w:val="BodyText"/>
        <w:spacing w:before="266"/>
        <w:ind w:left="0"/>
      </w:pPr>
    </w:p>
    <w:p w14:paraId="59796E4C" w14:textId="77777777" w:rsidR="00F973AA" w:rsidRDefault="00F973AA">
      <w:pPr>
        <w:pStyle w:val="BodyText"/>
        <w:spacing w:before="266"/>
        <w:ind w:left="0"/>
      </w:pPr>
    </w:p>
    <w:p w14:paraId="666DF445" w14:textId="77777777" w:rsidR="00452555" w:rsidRDefault="00DD67E2">
      <w:pPr>
        <w:pStyle w:val="Heading3"/>
        <w:numPr>
          <w:ilvl w:val="0"/>
          <w:numId w:val="2"/>
        </w:numPr>
        <w:tabs>
          <w:tab w:val="left" w:pos="858"/>
        </w:tabs>
        <w:ind w:left="858" w:hanging="421"/>
        <w:jc w:val="left"/>
      </w:pPr>
      <w:bookmarkStart w:id="17" w:name="_Toc209516443"/>
      <w:r>
        <w:lastRenderedPageBreak/>
        <w:t>Site</w:t>
      </w:r>
      <w:r>
        <w:rPr>
          <w:spacing w:val="-4"/>
        </w:rPr>
        <w:t xml:space="preserve"> </w:t>
      </w:r>
      <w:r>
        <w:rPr>
          <w:spacing w:val="-2"/>
        </w:rPr>
        <w:t>Security</w:t>
      </w:r>
      <w:bookmarkEnd w:id="17"/>
    </w:p>
    <w:p w14:paraId="666DF446" w14:textId="77777777" w:rsidR="00452555" w:rsidRDefault="00DD67E2">
      <w:pPr>
        <w:pStyle w:val="BodyText"/>
        <w:spacing w:before="239"/>
        <w:ind w:right="288"/>
        <w:jc w:val="both"/>
      </w:pPr>
      <w:r>
        <w:t xml:space="preserve">Visitors to the school are asked to sign in, if </w:t>
      </w:r>
      <w:proofErr w:type="gramStart"/>
      <w:r>
        <w:t>necessary</w:t>
      </w:r>
      <w:proofErr w:type="gramEnd"/>
      <w:r>
        <w:t xml:space="preserve"> show ID, and are given a badge, which confirms they have permission to be on site. All visitors will be issued with a leaflet informing them of who the DSLs are, the code of conduct expected and what to do if they have a safeguarding concern. Parents who are simply delivering or</w:t>
      </w:r>
      <w:r>
        <w:rPr>
          <w:spacing w:val="40"/>
        </w:rPr>
        <w:t xml:space="preserve"> </w:t>
      </w:r>
      <w:r>
        <w:t>collecting their children do not need to sign in. All visitors are expected to enter through one entrance and observe the school’s safeguarding and health and safety regulations to ensure children in school are kept safe. The Headteacher will exercise professional judgement in determining whether any visitor should be escorted or supervised while on site. All staff are expected to clearly display their ID badges whilst on site.</w:t>
      </w:r>
    </w:p>
    <w:p w14:paraId="666DF447" w14:textId="77777777" w:rsidR="00452555" w:rsidRDefault="00452555">
      <w:pPr>
        <w:pStyle w:val="BodyText"/>
        <w:ind w:left="0"/>
      </w:pPr>
    </w:p>
    <w:p w14:paraId="3D684293" w14:textId="77777777" w:rsidR="00D7564C" w:rsidRDefault="00D7564C">
      <w:pPr>
        <w:pStyle w:val="BodyText"/>
        <w:spacing w:before="211"/>
        <w:ind w:left="0"/>
      </w:pPr>
    </w:p>
    <w:p w14:paraId="666DF449" w14:textId="77777777" w:rsidR="00452555" w:rsidRDefault="00DD67E2">
      <w:pPr>
        <w:pStyle w:val="Heading3"/>
        <w:numPr>
          <w:ilvl w:val="0"/>
          <w:numId w:val="2"/>
        </w:numPr>
        <w:tabs>
          <w:tab w:val="left" w:pos="858"/>
        </w:tabs>
        <w:ind w:left="858" w:hanging="421"/>
        <w:jc w:val="left"/>
      </w:pPr>
      <w:bookmarkStart w:id="18" w:name="_Toc209516444"/>
      <w:r>
        <w:t>Extended</w:t>
      </w:r>
      <w:r>
        <w:rPr>
          <w:spacing w:val="-5"/>
        </w:rPr>
        <w:t xml:space="preserve"> </w:t>
      </w:r>
      <w:r>
        <w:t>School</w:t>
      </w:r>
      <w:r>
        <w:rPr>
          <w:spacing w:val="-3"/>
        </w:rPr>
        <w:t xml:space="preserve"> </w:t>
      </w:r>
      <w:r>
        <w:t>and</w:t>
      </w:r>
      <w:r>
        <w:rPr>
          <w:spacing w:val="-4"/>
        </w:rPr>
        <w:t xml:space="preserve"> </w:t>
      </w:r>
      <w:r>
        <w:t>Off-Site</w:t>
      </w:r>
      <w:r>
        <w:rPr>
          <w:spacing w:val="-3"/>
        </w:rPr>
        <w:t xml:space="preserve"> </w:t>
      </w:r>
      <w:r>
        <w:rPr>
          <w:spacing w:val="-2"/>
        </w:rPr>
        <w:t>Arrangements</w:t>
      </w:r>
      <w:bookmarkEnd w:id="18"/>
    </w:p>
    <w:p w14:paraId="666DF44A" w14:textId="77777777" w:rsidR="00452555" w:rsidRDefault="00DD67E2">
      <w:pPr>
        <w:pStyle w:val="BodyText"/>
        <w:spacing w:before="241"/>
        <w:ind w:right="404"/>
        <w:jc w:val="both"/>
      </w:pPr>
      <w:r>
        <w:t xml:space="preserve">Where extended school activities are provided by and managed by the school, our own child protection policy and procedures apply and a DSL will be available. If other </w:t>
      </w:r>
      <w:proofErr w:type="spellStart"/>
      <w:r>
        <w:t>organisations</w:t>
      </w:r>
      <w:proofErr w:type="spellEnd"/>
      <w:r>
        <w:t xml:space="preserve"> provide services or activities on our </w:t>
      </w:r>
      <w:proofErr w:type="gramStart"/>
      <w:r>
        <w:t>site</w:t>
      </w:r>
      <w:proofErr w:type="gramEnd"/>
      <w:r>
        <w:t xml:space="preserve"> we will check that they have appropriate procedures in place, including safer recruitment procedures and clarify whose procedure is to be followed if there are concerns. There will be clear communication channels to ensure the DSL is kept appropriately informed. This will form part of our hiring arrangements.</w:t>
      </w:r>
    </w:p>
    <w:p w14:paraId="666DF44B" w14:textId="77777777" w:rsidR="00452555" w:rsidRDefault="00CE3600">
      <w:pPr>
        <w:pStyle w:val="BodyText"/>
        <w:spacing w:before="239"/>
        <w:jc w:val="both"/>
      </w:pPr>
      <w:hyperlink r:id="rId108">
        <w:r w:rsidR="00DD67E2">
          <w:rPr>
            <w:color w:val="0000FF"/>
            <w:u w:val="single" w:color="0000FF"/>
          </w:rPr>
          <w:t>Keeping</w:t>
        </w:r>
        <w:r w:rsidR="00DD67E2">
          <w:rPr>
            <w:color w:val="0000FF"/>
            <w:spacing w:val="-7"/>
            <w:u w:val="single" w:color="0000FF"/>
          </w:rPr>
          <w:t xml:space="preserve"> </w:t>
        </w:r>
        <w:r w:rsidR="00DD67E2">
          <w:rPr>
            <w:color w:val="0000FF"/>
            <w:u w:val="single" w:color="0000FF"/>
          </w:rPr>
          <w:t>children</w:t>
        </w:r>
        <w:r w:rsidR="00DD67E2">
          <w:rPr>
            <w:color w:val="0000FF"/>
            <w:spacing w:val="-3"/>
            <w:u w:val="single" w:color="0000FF"/>
          </w:rPr>
          <w:t xml:space="preserve"> </w:t>
        </w:r>
        <w:r w:rsidR="00DD67E2">
          <w:rPr>
            <w:color w:val="0000FF"/>
            <w:u w:val="single" w:color="0000FF"/>
          </w:rPr>
          <w:t>safe</w:t>
        </w:r>
        <w:r w:rsidR="00DD67E2">
          <w:rPr>
            <w:color w:val="0000FF"/>
            <w:spacing w:val="-3"/>
            <w:u w:val="single" w:color="0000FF"/>
          </w:rPr>
          <w:t xml:space="preserve"> </w:t>
        </w:r>
        <w:r w:rsidR="00DD67E2">
          <w:rPr>
            <w:color w:val="0000FF"/>
            <w:u w:val="single" w:color="0000FF"/>
          </w:rPr>
          <w:t>in</w:t>
        </w:r>
        <w:r w:rsidR="00DD67E2">
          <w:rPr>
            <w:color w:val="0000FF"/>
            <w:spacing w:val="-6"/>
            <w:u w:val="single" w:color="0000FF"/>
          </w:rPr>
          <w:t xml:space="preserve"> </w:t>
        </w:r>
        <w:r w:rsidR="00DD67E2">
          <w:rPr>
            <w:color w:val="0000FF"/>
            <w:u w:val="single" w:color="0000FF"/>
          </w:rPr>
          <w:t>out-of-school</w:t>
        </w:r>
        <w:r w:rsidR="00DD67E2">
          <w:rPr>
            <w:color w:val="0000FF"/>
            <w:spacing w:val="-6"/>
            <w:u w:val="single" w:color="0000FF"/>
          </w:rPr>
          <w:t xml:space="preserve"> </w:t>
        </w:r>
        <w:r w:rsidR="00DD67E2">
          <w:rPr>
            <w:color w:val="0000FF"/>
            <w:u w:val="single" w:color="0000FF"/>
          </w:rPr>
          <w:t>settings:</w:t>
        </w:r>
        <w:r w:rsidR="00DD67E2">
          <w:rPr>
            <w:color w:val="0000FF"/>
            <w:spacing w:val="-3"/>
            <w:u w:val="single" w:color="0000FF"/>
          </w:rPr>
          <w:t xml:space="preserve"> </w:t>
        </w:r>
        <w:r w:rsidR="00DD67E2">
          <w:rPr>
            <w:color w:val="0000FF"/>
            <w:u w:val="single" w:color="0000FF"/>
          </w:rPr>
          <w:t>code</w:t>
        </w:r>
        <w:r w:rsidR="00DD67E2">
          <w:rPr>
            <w:color w:val="0000FF"/>
            <w:spacing w:val="-6"/>
            <w:u w:val="single" w:color="0000FF"/>
          </w:rPr>
          <w:t xml:space="preserve"> </w:t>
        </w:r>
        <w:r w:rsidR="00DD67E2">
          <w:rPr>
            <w:color w:val="0000FF"/>
            <w:u w:val="single" w:color="0000FF"/>
          </w:rPr>
          <w:t>of</w:t>
        </w:r>
        <w:r w:rsidR="00DD67E2">
          <w:rPr>
            <w:color w:val="0000FF"/>
            <w:spacing w:val="-3"/>
            <w:u w:val="single" w:color="0000FF"/>
          </w:rPr>
          <w:t xml:space="preserve"> </w:t>
        </w:r>
        <w:r w:rsidR="00DD67E2">
          <w:rPr>
            <w:color w:val="0000FF"/>
            <w:u w:val="single" w:color="0000FF"/>
          </w:rPr>
          <w:t>practice</w:t>
        </w:r>
        <w:r w:rsidR="00DD67E2">
          <w:rPr>
            <w:color w:val="0000FF"/>
            <w:spacing w:val="-3"/>
            <w:u w:val="single" w:color="0000FF"/>
          </w:rPr>
          <w:t xml:space="preserve"> </w:t>
        </w:r>
        <w:r w:rsidR="00DD67E2">
          <w:rPr>
            <w:color w:val="0000FF"/>
            <w:u w:val="single" w:color="0000FF"/>
          </w:rPr>
          <w:t>-</w:t>
        </w:r>
        <w:r w:rsidR="00DD67E2">
          <w:rPr>
            <w:color w:val="0000FF"/>
            <w:spacing w:val="-3"/>
            <w:u w:val="single" w:color="0000FF"/>
          </w:rPr>
          <w:t xml:space="preserve"> </w:t>
        </w:r>
        <w:r w:rsidR="00DD67E2">
          <w:rPr>
            <w:color w:val="0000FF"/>
            <w:u w:val="single" w:color="0000FF"/>
          </w:rPr>
          <w:t>GOV.UK</w:t>
        </w:r>
        <w:r w:rsidR="00DD67E2">
          <w:rPr>
            <w:color w:val="0000FF"/>
            <w:spacing w:val="-3"/>
            <w:u w:val="single" w:color="0000FF"/>
          </w:rPr>
          <w:t xml:space="preserve"> </w:t>
        </w:r>
        <w:r w:rsidR="00DD67E2">
          <w:rPr>
            <w:color w:val="0000FF"/>
            <w:spacing w:val="-2"/>
            <w:u w:val="single" w:color="0000FF"/>
          </w:rPr>
          <w:t>(www.gov.uk)</w:t>
        </w:r>
      </w:hyperlink>
    </w:p>
    <w:p w14:paraId="666DF44C" w14:textId="77777777" w:rsidR="00452555" w:rsidRDefault="00452555">
      <w:pPr>
        <w:pStyle w:val="BodyText"/>
        <w:spacing w:before="24"/>
        <w:ind w:left="0"/>
      </w:pPr>
    </w:p>
    <w:p w14:paraId="666DF44D" w14:textId="77777777" w:rsidR="00452555" w:rsidRDefault="00DD67E2">
      <w:pPr>
        <w:spacing w:before="1"/>
        <w:ind w:left="437" w:right="289"/>
        <w:jc w:val="both"/>
        <w:rPr>
          <w:b/>
        </w:rPr>
      </w:pPr>
      <w:r>
        <w:t xml:space="preserve">When our pupils attend off-site activities, including day and residential visits and </w:t>
      </w:r>
      <w:proofErr w:type="gramStart"/>
      <w:r>
        <w:t>work related</w:t>
      </w:r>
      <w:proofErr w:type="gramEnd"/>
      <w:r>
        <w:t xml:space="preserve"> activities, we will risk assess and check that effective child protection arrangements are in place. We will clarify whose procedures are to be followed, with the DSL kept appropriately informed. </w:t>
      </w:r>
      <w:r>
        <w:rPr>
          <w:b/>
        </w:rPr>
        <w:t xml:space="preserve">If external staff have regular contact with our </w:t>
      </w:r>
      <w:proofErr w:type="gramStart"/>
      <w:r>
        <w:rPr>
          <w:b/>
        </w:rPr>
        <w:t>pupils</w:t>
      </w:r>
      <w:proofErr w:type="gramEnd"/>
      <w:r>
        <w:rPr>
          <w:b/>
        </w:rPr>
        <w:t xml:space="preserve"> they will be asked to sign up to the school’s code of conduct to ensure clarity of expectations e.g. mobile phone use</w:t>
      </w:r>
      <w:r>
        <w:rPr>
          <w:b/>
          <w:spacing w:val="80"/>
        </w:rPr>
        <w:t xml:space="preserve"> </w:t>
      </w:r>
      <w:r>
        <w:rPr>
          <w:b/>
        </w:rPr>
        <w:t>and social media restrictions.</w:t>
      </w:r>
    </w:p>
    <w:p w14:paraId="666DF44E" w14:textId="77777777" w:rsidR="00452555" w:rsidRDefault="00452555">
      <w:pPr>
        <w:pStyle w:val="BodyText"/>
        <w:spacing w:before="266"/>
        <w:ind w:left="0"/>
        <w:rPr>
          <w:b/>
        </w:rPr>
      </w:pPr>
    </w:p>
    <w:p w14:paraId="666DF44F" w14:textId="77777777" w:rsidR="00452555" w:rsidRDefault="00DD67E2">
      <w:pPr>
        <w:pStyle w:val="Heading5"/>
        <w:spacing w:line="267" w:lineRule="exact"/>
      </w:pPr>
      <w:r>
        <w:t>Alternative</w:t>
      </w:r>
      <w:r>
        <w:rPr>
          <w:spacing w:val="-8"/>
        </w:rPr>
        <w:t xml:space="preserve"> </w:t>
      </w:r>
      <w:r>
        <w:rPr>
          <w:spacing w:val="-2"/>
        </w:rPr>
        <w:t>Provision</w:t>
      </w:r>
    </w:p>
    <w:p w14:paraId="666DF450" w14:textId="77777777" w:rsidR="00452555" w:rsidRDefault="00DD67E2">
      <w:pPr>
        <w:pStyle w:val="BodyText"/>
        <w:ind w:right="362"/>
      </w:pPr>
      <w:r>
        <w:t>We</w:t>
      </w:r>
      <w:r>
        <w:rPr>
          <w:spacing w:val="-1"/>
        </w:rPr>
        <w:t xml:space="preserve"> </w:t>
      </w:r>
      <w:proofErr w:type="spellStart"/>
      <w:r>
        <w:t>recognise</w:t>
      </w:r>
      <w:proofErr w:type="spellEnd"/>
      <w:r>
        <w:rPr>
          <w:spacing w:val="-2"/>
        </w:rPr>
        <w:t xml:space="preserve"> </w:t>
      </w:r>
      <w:r>
        <w:t>we</w:t>
      </w:r>
      <w:r>
        <w:rPr>
          <w:spacing w:val="-2"/>
        </w:rPr>
        <w:t xml:space="preserve"> </w:t>
      </w:r>
      <w:r>
        <w:t>are</w:t>
      </w:r>
      <w:r>
        <w:rPr>
          <w:spacing w:val="-2"/>
        </w:rPr>
        <w:t xml:space="preserve"> </w:t>
      </w:r>
      <w:r>
        <w:t>fully</w:t>
      </w:r>
      <w:r>
        <w:rPr>
          <w:spacing w:val="-2"/>
        </w:rPr>
        <w:t xml:space="preserve"> </w:t>
      </w:r>
      <w:r>
        <w:t>responsible</w:t>
      </w:r>
      <w:r>
        <w:rPr>
          <w:spacing w:val="-2"/>
        </w:rPr>
        <w:t xml:space="preserve"> </w:t>
      </w:r>
      <w:r>
        <w:t>for</w:t>
      </w:r>
      <w:r>
        <w:rPr>
          <w:spacing w:val="-4"/>
        </w:rPr>
        <w:t xml:space="preserve"> </w:t>
      </w:r>
      <w:r>
        <w:t>any</w:t>
      </w:r>
      <w:r>
        <w:rPr>
          <w:spacing w:val="-2"/>
        </w:rPr>
        <w:t xml:space="preserve"> </w:t>
      </w:r>
      <w:r>
        <w:t>students</w:t>
      </w:r>
      <w:r>
        <w:rPr>
          <w:spacing w:val="-2"/>
        </w:rPr>
        <w:t xml:space="preserve"> </w:t>
      </w:r>
      <w:r>
        <w:t>placed</w:t>
      </w:r>
      <w:r>
        <w:rPr>
          <w:spacing w:val="-2"/>
        </w:rPr>
        <w:t xml:space="preserve"> </w:t>
      </w:r>
      <w:r>
        <w:t>in</w:t>
      </w:r>
      <w:r>
        <w:rPr>
          <w:spacing w:val="-3"/>
        </w:rPr>
        <w:t xml:space="preserve"> </w:t>
      </w:r>
      <w:r>
        <w:t>APs.</w:t>
      </w:r>
      <w:r>
        <w:rPr>
          <w:spacing w:val="-2"/>
        </w:rPr>
        <w:t xml:space="preserve"> </w:t>
      </w:r>
      <w:r>
        <w:t>Therefore,</w:t>
      </w:r>
      <w:r>
        <w:rPr>
          <w:spacing w:val="-4"/>
        </w:rPr>
        <w:t xml:space="preserve"> </w:t>
      </w:r>
      <w:r>
        <w:t>we</w:t>
      </w:r>
      <w:r>
        <w:rPr>
          <w:spacing w:val="-3"/>
        </w:rPr>
        <w:t xml:space="preserve"> </w:t>
      </w:r>
      <w:r>
        <w:t>will</w:t>
      </w:r>
      <w:r>
        <w:rPr>
          <w:spacing w:val="-2"/>
        </w:rPr>
        <w:t xml:space="preserve"> </w:t>
      </w:r>
      <w:r>
        <w:t>obtain</w:t>
      </w:r>
      <w:r>
        <w:rPr>
          <w:spacing w:val="-3"/>
        </w:rPr>
        <w:t xml:space="preserve"> </w:t>
      </w:r>
      <w:r>
        <w:t>written</w:t>
      </w:r>
      <w:r>
        <w:rPr>
          <w:spacing w:val="-3"/>
        </w:rPr>
        <w:t xml:space="preserve"> </w:t>
      </w:r>
      <w:r>
        <w:t>confirmation that all relevant checks have been carried out as we would with our own staff and will quality assure. We will share any risk assessments and safeguarding issues where relevant and will regularly visit the provision and our students and record this. We will ensure they have effective safeguarding in place and keep the DSL appropriately informed.</w:t>
      </w:r>
    </w:p>
    <w:p w14:paraId="111132F5" w14:textId="77777777" w:rsidR="00D7564C" w:rsidRDefault="00D7564C" w:rsidP="00D7564C">
      <w:pPr>
        <w:pStyle w:val="Heading3"/>
        <w:tabs>
          <w:tab w:val="left" w:pos="858"/>
        </w:tabs>
        <w:spacing w:before="22"/>
        <w:ind w:firstLine="0"/>
        <w:jc w:val="right"/>
      </w:pPr>
      <w:bookmarkStart w:id="19" w:name="_Toc209516445"/>
    </w:p>
    <w:p w14:paraId="666DF452" w14:textId="63CED6BE" w:rsidR="00452555" w:rsidRDefault="00DD67E2">
      <w:pPr>
        <w:pStyle w:val="Heading3"/>
        <w:numPr>
          <w:ilvl w:val="0"/>
          <w:numId w:val="2"/>
        </w:numPr>
        <w:tabs>
          <w:tab w:val="left" w:pos="858"/>
        </w:tabs>
        <w:spacing w:before="22"/>
        <w:ind w:left="858" w:hanging="421"/>
        <w:jc w:val="left"/>
      </w:pPr>
      <w:r>
        <w:t>Photography</w:t>
      </w:r>
      <w:r>
        <w:rPr>
          <w:spacing w:val="-4"/>
        </w:rPr>
        <w:t xml:space="preserve"> </w:t>
      </w:r>
      <w:r>
        <w:t>and</w:t>
      </w:r>
      <w:r>
        <w:rPr>
          <w:spacing w:val="-3"/>
        </w:rPr>
        <w:t xml:space="preserve"> </w:t>
      </w:r>
      <w:r>
        <w:rPr>
          <w:spacing w:val="-2"/>
        </w:rPr>
        <w:t>Images</w:t>
      </w:r>
      <w:bookmarkEnd w:id="19"/>
    </w:p>
    <w:p w14:paraId="666DF453" w14:textId="77777777" w:rsidR="00452555" w:rsidRDefault="00DD67E2">
      <w:pPr>
        <w:pStyle w:val="BodyText"/>
        <w:spacing w:before="238"/>
        <w:ind w:right="287"/>
        <w:jc w:val="both"/>
      </w:pPr>
      <w:r>
        <w:t>The vast majority of people who take or view photographs or videos of children do so for entirely innocent and acceptable reasons. Sadly, some people abuse children through taking or using images, so we must ensure that we have some safeguards in place.</w:t>
      </w:r>
    </w:p>
    <w:p w14:paraId="666DF454" w14:textId="77777777" w:rsidR="00452555" w:rsidRDefault="00DD67E2">
      <w:pPr>
        <w:pStyle w:val="BodyText"/>
        <w:spacing w:before="242"/>
        <w:jc w:val="both"/>
      </w:pPr>
      <w:r>
        <w:t>To</w:t>
      </w:r>
      <w:r>
        <w:rPr>
          <w:spacing w:val="-2"/>
        </w:rPr>
        <w:t xml:space="preserve"> </w:t>
      </w:r>
      <w:r>
        <w:t>protect</w:t>
      </w:r>
      <w:r>
        <w:rPr>
          <w:spacing w:val="-2"/>
        </w:rPr>
        <w:t xml:space="preserve"> </w:t>
      </w:r>
      <w:r>
        <w:t>pupils,</w:t>
      </w:r>
      <w:r>
        <w:rPr>
          <w:spacing w:val="-4"/>
        </w:rPr>
        <w:t xml:space="preserve"> </w:t>
      </w:r>
      <w:r>
        <w:t>we</w:t>
      </w:r>
      <w:r>
        <w:rPr>
          <w:spacing w:val="-4"/>
        </w:rPr>
        <w:t xml:space="preserve"> </w:t>
      </w:r>
      <w:r>
        <w:rPr>
          <w:spacing w:val="-2"/>
        </w:rPr>
        <w:t>will:</w:t>
      </w:r>
    </w:p>
    <w:p w14:paraId="666DF455" w14:textId="77777777" w:rsidR="00452555" w:rsidRDefault="00DD67E2">
      <w:pPr>
        <w:pStyle w:val="ListParagraph"/>
        <w:numPr>
          <w:ilvl w:val="1"/>
          <w:numId w:val="2"/>
        </w:numPr>
        <w:tabs>
          <w:tab w:val="left" w:pos="797"/>
        </w:tabs>
        <w:spacing w:before="240"/>
        <w:ind w:right="290"/>
        <w:rPr>
          <w:rFonts w:ascii="Symbol" w:hAnsi="Symbol"/>
        </w:rPr>
      </w:pPr>
      <w:r>
        <w:t>seek their consent for photographs to be taken or published (for example, on our website or in newspapers or</w:t>
      </w:r>
      <w:r>
        <w:rPr>
          <w:spacing w:val="40"/>
        </w:rPr>
        <w:t xml:space="preserve"> </w:t>
      </w:r>
      <w:r>
        <w:rPr>
          <w:spacing w:val="-2"/>
        </w:rPr>
        <w:t>publications)</w:t>
      </w:r>
    </w:p>
    <w:p w14:paraId="666DF456" w14:textId="77777777" w:rsidR="00452555" w:rsidRDefault="00DD67E2">
      <w:pPr>
        <w:pStyle w:val="ListParagraph"/>
        <w:numPr>
          <w:ilvl w:val="1"/>
          <w:numId w:val="2"/>
        </w:numPr>
        <w:tabs>
          <w:tab w:val="left" w:pos="796"/>
        </w:tabs>
        <w:spacing w:before="1" w:line="279" w:lineRule="exact"/>
        <w:ind w:left="796" w:hanging="359"/>
        <w:rPr>
          <w:rFonts w:ascii="Symbol" w:hAnsi="Symbol"/>
        </w:rPr>
      </w:pPr>
      <w:r>
        <w:t>seek</w:t>
      </w:r>
      <w:r>
        <w:rPr>
          <w:spacing w:val="-5"/>
        </w:rPr>
        <w:t xml:space="preserve"> </w:t>
      </w:r>
      <w:r>
        <w:t>parental</w:t>
      </w:r>
      <w:r>
        <w:rPr>
          <w:spacing w:val="-4"/>
        </w:rPr>
        <w:t xml:space="preserve"> </w:t>
      </w:r>
      <w:r>
        <w:rPr>
          <w:spacing w:val="-2"/>
        </w:rPr>
        <w:t>consent</w:t>
      </w:r>
    </w:p>
    <w:p w14:paraId="666DF457" w14:textId="77777777" w:rsidR="00452555" w:rsidRDefault="00DD67E2">
      <w:pPr>
        <w:pStyle w:val="ListParagraph"/>
        <w:numPr>
          <w:ilvl w:val="1"/>
          <w:numId w:val="2"/>
        </w:numPr>
        <w:tabs>
          <w:tab w:val="left" w:pos="796"/>
        </w:tabs>
        <w:spacing w:line="279" w:lineRule="exact"/>
        <w:ind w:left="796" w:hanging="359"/>
        <w:rPr>
          <w:rFonts w:ascii="Symbol" w:hAnsi="Symbol"/>
        </w:rPr>
      </w:pPr>
      <w:r>
        <w:t>not</w:t>
      </w:r>
      <w:r>
        <w:rPr>
          <w:spacing w:val="-3"/>
        </w:rPr>
        <w:t xml:space="preserve"> </w:t>
      </w:r>
      <w:r>
        <w:t>use</w:t>
      </w:r>
      <w:r>
        <w:rPr>
          <w:spacing w:val="-3"/>
        </w:rPr>
        <w:t xml:space="preserve"> </w:t>
      </w:r>
      <w:r>
        <w:t>pupil’s</w:t>
      </w:r>
      <w:r>
        <w:rPr>
          <w:spacing w:val="-2"/>
        </w:rPr>
        <w:t xml:space="preserve"> </w:t>
      </w:r>
      <w:r>
        <w:t>full</w:t>
      </w:r>
      <w:r>
        <w:rPr>
          <w:spacing w:val="-3"/>
        </w:rPr>
        <w:t xml:space="preserve"> </w:t>
      </w:r>
      <w:r>
        <w:t>name</w:t>
      </w:r>
      <w:r>
        <w:rPr>
          <w:spacing w:val="-3"/>
        </w:rPr>
        <w:t xml:space="preserve"> </w:t>
      </w:r>
      <w:r>
        <w:t>with</w:t>
      </w:r>
      <w:r>
        <w:rPr>
          <w:spacing w:val="-3"/>
        </w:rPr>
        <w:t xml:space="preserve"> </w:t>
      </w:r>
      <w:r>
        <w:t>an</w:t>
      </w:r>
      <w:r>
        <w:rPr>
          <w:spacing w:val="-2"/>
        </w:rPr>
        <w:t xml:space="preserve"> </w:t>
      </w:r>
      <w:r>
        <w:rPr>
          <w:spacing w:val="-4"/>
        </w:rPr>
        <w:t>image</w:t>
      </w:r>
    </w:p>
    <w:p w14:paraId="666DF458" w14:textId="77777777" w:rsidR="00452555" w:rsidRDefault="00DD67E2">
      <w:pPr>
        <w:pStyle w:val="ListParagraph"/>
        <w:numPr>
          <w:ilvl w:val="1"/>
          <w:numId w:val="2"/>
        </w:numPr>
        <w:tabs>
          <w:tab w:val="left" w:pos="796"/>
        </w:tabs>
        <w:ind w:left="796" w:hanging="359"/>
        <w:rPr>
          <w:rFonts w:ascii="Symbol" w:hAnsi="Symbol"/>
        </w:rPr>
      </w:pPr>
      <w:r>
        <w:t>ensure</w:t>
      </w:r>
      <w:r>
        <w:rPr>
          <w:spacing w:val="-5"/>
        </w:rPr>
        <w:t xml:space="preserve"> </w:t>
      </w:r>
      <w:r>
        <w:t>pupils</w:t>
      </w:r>
      <w:r>
        <w:rPr>
          <w:spacing w:val="-4"/>
        </w:rPr>
        <w:t xml:space="preserve"> </w:t>
      </w:r>
      <w:r>
        <w:t>are</w:t>
      </w:r>
      <w:r>
        <w:rPr>
          <w:spacing w:val="-6"/>
        </w:rPr>
        <w:t xml:space="preserve"> </w:t>
      </w:r>
      <w:r>
        <w:t>appropriately</w:t>
      </w:r>
      <w:r>
        <w:rPr>
          <w:spacing w:val="-5"/>
        </w:rPr>
        <w:t xml:space="preserve"> </w:t>
      </w:r>
      <w:r>
        <w:rPr>
          <w:spacing w:val="-2"/>
        </w:rPr>
        <w:t>dressed</w:t>
      </w:r>
    </w:p>
    <w:p w14:paraId="666DF459" w14:textId="77777777" w:rsidR="00452555" w:rsidRDefault="00DD67E2">
      <w:pPr>
        <w:pStyle w:val="ListParagraph"/>
        <w:numPr>
          <w:ilvl w:val="1"/>
          <w:numId w:val="2"/>
        </w:numPr>
        <w:tabs>
          <w:tab w:val="left" w:pos="796"/>
        </w:tabs>
        <w:spacing w:before="1"/>
        <w:ind w:left="796" w:hanging="359"/>
        <w:rPr>
          <w:rFonts w:ascii="Symbol" w:hAnsi="Symbol"/>
        </w:rPr>
      </w:pPr>
      <w:r>
        <w:t>ensure</w:t>
      </w:r>
      <w:r>
        <w:rPr>
          <w:spacing w:val="-5"/>
        </w:rPr>
        <w:t xml:space="preserve"> </w:t>
      </w:r>
      <w:r>
        <w:t>that</w:t>
      </w:r>
      <w:r>
        <w:rPr>
          <w:spacing w:val="-4"/>
        </w:rPr>
        <w:t xml:space="preserve"> </w:t>
      </w:r>
      <w:r>
        <w:t>personal</w:t>
      </w:r>
      <w:r>
        <w:rPr>
          <w:spacing w:val="-3"/>
        </w:rPr>
        <w:t xml:space="preserve"> </w:t>
      </w:r>
      <w:r>
        <w:t>data</w:t>
      </w:r>
      <w:r>
        <w:rPr>
          <w:spacing w:val="-3"/>
        </w:rPr>
        <w:t xml:space="preserve"> </w:t>
      </w:r>
      <w:r>
        <w:t>is</w:t>
      </w:r>
      <w:r>
        <w:rPr>
          <w:spacing w:val="-2"/>
        </w:rPr>
        <w:t xml:space="preserve"> </w:t>
      </w:r>
      <w:r>
        <w:t>not</w:t>
      </w:r>
      <w:r>
        <w:rPr>
          <w:spacing w:val="-4"/>
        </w:rPr>
        <w:t xml:space="preserve"> </w:t>
      </w:r>
      <w:r>
        <w:rPr>
          <w:spacing w:val="-2"/>
        </w:rPr>
        <w:t>shared</w:t>
      </w:r>
    </w:p>
    <w:p w14:paraId="666DF45A" w14:textId="77777777" w:rsidR="00452555" w:rsidRDefault="00DD67E2">
      <w:pPr>
        <w:pStyle w:val="ListParagraph"/>
        <w:numPr>
          <w:ilvl w:val="1"/>
          <w:numId w:val="2"/>
        </w:numPr>
        <w:tabs>
          <w:tab w:val="left" w:pos="796"/>
        </w:tabs>
        <w:spacing w:line="279" w:lineRule="exact"/>
        <w:ind w:left="796" w:hanging="359"/>
        <w:rPr>
          <w:rFonts w:ascii="Symbol" w:hAnsi="Symbol"/>
        </w:rPr>
      </w:pPr>
      <w:r>
        <w:t>store</w:t>
      </w:r>
      <w:r>
        <w:rPr>
          <w:spacing w:val="-4"/>
        </w:rPr>
        <w:t xml:space="preserve"> </w:t>
      </w:r>
      <w:r>
        <w:t>images</w:t>
      </w:r>
      <w:r>
        <w:rPr>
          <w:spacing w:val="-3"/>
        </w:rPr>
        <w:t xml:space="preserve"> </w:t>
      </w:r>
      <w:r>
        <w:t>appropriately,</w:t>
      </w:r>
      <w:r>
        <w:rPr>
          <w:spacing w:val="-4"/>
        </w:rPr>
        <w:t xml:space="preserve"> </w:t>
      </w:r>
      <w:r>
        <w:t>securely</w:t>
      </w:r>
      <w:r>
        <w:rPr>
          <w:spacing w:val="-4"/>
        </w:rPr>
        <w:t xml:space="preserve"> </w:t>
      </w:r>
      <w:r>
        <w:t>and</w:t>
      </w:r>
      <w:r>
        <w:rPr>
          <w:spacing w:val="-6"/>
        </w:rPr>
        <w:t xml:space="preserve"> </w:t>
      </w:r>
      <w:r>
        <w:t>for</w:t>
      </w:r>
      <w:r>
        <w:rPr>
          <w:spacing w:val="-4"/>
        </w:rPr>
        <w:t xml:space="preserve"> </w:t>
      </w:r>
      <w:r>
        <w:t>no</w:t>
      </w:r>
      <w:r>
        <w:rPr>
          <w:spacing w:val="-3"/>
        </w:rPr>
        <w:t xml:space="preserve"> </w:t>
      </w:r>
      <w:r>
        <w:t>longer</w:t>
      </w:r>
      <w:r>
        <w:rPr>
          <w:spacing w:val="-6"/>
        </w:rPr>
        <w:t xml:space="preserve"> </w:t>
      </w:r>
      <w:r>
        <w:t>than</w:t>
      </w:r>
      <w:r>
        <w:rPr>
          <w:spacing w:val="-4"/>
        </w:rPr>
        <w:t xml:space="preserve"> </w:t>
      </w:r>
      <w:r>
        <w:rPr>
          <w:spacing w:val="-2"/>
        </w:rPr>
        <w:t>necessary</w:t>
      </w:r>
    </w:p>
    <w:p w14:paraId="666DF45B" w14:textId="77777777" w:rsidR="00452555" w:rsidRDefault="00DD67E2">
      <w:pPr>
        <w:pStyle w:val="ListParagraph"/>
        <w:numPr>
          <w:ilvl w:val="1"/>
          <w:numId w:val="2"/>
        </w:numPr>
        <w:tabs>
          <w:tab w:val="left" w:pos="796"/>
        </w:tabs>
        <w:spacing w:line="279" w:lineRule="exact"/>
        <w:ind w:left="796" w:hanging="359"/>
        <w:rPr>
          <w:rFonts w:ascii="Symbol" w:hAnsi="Symbol"/>
        </w:rPr>
      </w:pPr>
      <w:r>
        <w:t>only</w:t>
      </w:r>
      <w:r>
        <w:rPr>
          <w:spacing w:val="-6"/>
        </w:rPr>
        <w:t xml:space="preserve"> </w:t>
      </w:r>
      <w:r>
        <w:t>use</w:t>
      </w:r>
      <w:r>
        <w:rPr>
          <w:spacing w:val="-3"/>
        </w:rPr>
        <w:t xml:space="preserve"> </w:t>
      </w:r>
      <w:r>
        <w:t>school</w:t>
      </w:r>
      <w:r>
        <w:rPr>
          <w:spacing w:val="-7"/>
        </w:rPr>
        <w:t xml:space="preserve"> </w:t>
      </w:r>
      <w:r>
        <w:t>equipment,</w:t>
      </w:r>
      <w:r>
        <w:rPr>
          <w:spacing w:val="-5"/>
        </w:rPr>
        <w:t xml:space="preserve"> </w:t>
      </w:r>
      <w:proofErr w:type="gramStart"/>
      <w:r>
        <w:t>i.e.</w:t>
      </w:r>
      <w:proofErr w:type="gramEnd"/>
      <w:r>
        <w:rPr>
          <w:spacing w:val="-4"/>
        </w:rPr>
        <w:t xml:space="preserve"> </w:t>
      </w:r>
      <w:r>
        <w:t>not</w:t>
      </w:r>
      <w:r>
        <w:rPr>
          <w:spacing w:val="-5"/>
        </w:rPr>
        <w:t xml:space="preserve"> </w:t>
      </w:r>
      <w:r>
        <w:t>personal</w:t>
      </w:r>
      <w:r>
        <w:rPr>
          <w:spacing w:val="-3"/>
        </w:rPr>
        <w:t xml:space="preserve"> </w:t>
      </w:r>
      <w:r>
        <w:rPr>
          <w:spacing w:val="-2"/>
        </w:rPr>
        <w:t>devices</w:t>
      </w:r>
    </w:p>
    <w:p w14:paraId="666DF45C" w14:textId="77777777" w:rsidR="00452555" w:rsidRDefault="00DD67E2">
      <w:pPr>
        <w:pStyle w:val="ListParagraph"/>
        <w:numPr>
          <w:ilvl w:val="1"/>
          <w:numId w:val="2"/>
        </w:numPr>
        <w:tabs>
          <w:tab w:val="left" w:pos="796"/>
        </w:tabs>
        <w:spacing w:before="1"/>
        <w:ind w:left="796" w:hanging="359"/>
        <w:rPr>
          <w:rFonts w:ascii="Symbol" w:hAnsi="Symbol"/>
        </w:rPr>
      </w:pPr>
      <w:r>
        <w:t>encourage</w:t>
      </w:r>
      <w:r>
        <w:rPr>
          <w:spacing w:val="-5"/>
        </w:rPr>
        <w:t xml:space="preserve"> </w:t>
      </w:r>
      <w:r>
        <w:t>pupils</w:t>
      </w:r>
      <w:r>
        <w:rPr>
          <w:spacing w:val="-2"/>
        </w:rPr>
        <w:t xml:space="preserve"> </w:t>
      </w:r>
      <w:r>
        <w:t>to</w:t>
      </w:r>
      <w:r>
        <w:rPr>
          <w:spacing w:val="-5"/>
        </w:rPr>
        <w:t xml:space="preserve"> </w:t>
      </w:r>
      <w:r>
        <w:t>tell</w:t>
      </w:r>
      <w:r>
        <w:rPr>
          <w:spacing w:val="-5"/>
        </w:rPr>
        <w:t xml:space="preserve"> </w:t>
      </w:r>
      <w:r>
        <w:t>us</w:t>
      </w:r>
      <w:r>
        <w:rPr>
          <w:spacing w:val="-3"/>
        </w:rPr>
        <w:t xml:space="preserve"> </w:t>
      </w:r>
      <w:r>
        <w:t>if</w:t>
      </w:r>
      <w:r>
        <w:rPr>
          <w:spacing w:val="-2"/>
        </w:rPr>
        <w:t xml:space="preserve"> </w:t>
      </w:r>
      <w:r>
        <w:t>they</w:t>
      </w:r>
      <w:r>
        <w:rPr>
          <w:spacing w:val="-3"/>
        </w:rPr>
        <w:t xml:space="preserve"> </w:t>
      </w:r>
      <w:r>
        <w:t>are</w:t>
      </w:r>
      <w:r>
        <w:rPr>
          <w:spacing w:val="-5"/>
        </w:rPr>
        <w:t xml:space="preserve"> </w:t>
      </w:r>
      <w:r>
        <w:t>worried</w:t>
      </w:r>
      <w:r>
        <w:rPr>
          <w:spacing w:val="-2"/>
        </w:rPr>
        <w:t xml:space="preserve"> </w:t>
      </w:r>
      <w:r>
        <w:t>about</w:t>
      </w:r>
      <w:r>
        <w:rPr>
          <w:spacing w:val="-3"/>
        </w:rPr>
        <w:t xml:space="preserve"> </w:t>
      </w:r>
      <w:r>
        <w:t>any</w:t>
      </w:r>
      <w:r>
        <w:rPr>
          <w:spacing w:val="-2"/>
        </w:rPr>
        <w:t xml:space="preserve"> </w:t>
      </w:r>
      <w:r>
        <w:t>photographs</w:t>
      </w:r>
      <w:r>
        <w:rPr>
          <w:spacing w:val="-3"/>
        </w:rPr>
        <w:t xml:space="preserve"> </w:t>
      </w:r>
      <w:r>
        <w:t>that</w:t>
      </w:r>
      <w:r>
        <w:rPr>
          <w:spacing w:val="-2"/>
        </w:rPr>
        <w:t xml:space="preserve"> </w:t>
      </w:r>
      <w:r>
        <w:t>are</w:t>
      </w:r>
      <w:r>
        <w:rPr>
          <w:spacing w:val="-6"/>
        </w:rPr>
        <w:t xml:space="preserve"> </w:t>
      </w:r>
      <w:r>
        <w:t>taken</w:t>
      </w:r>
      <w:r>
        <w:rPr>
          <w:spacing w:val="-2"/>
        </w:rPr>
        <w:t xml:space="preserve"> </w:t>
      </w:r>
      <w:r>
        <w:t>of</w:t>
      </w:r>
      <w:r>
        <w:rPr>
          <w:spacing w:val="-4"/>
        </w:rPr>
        <w:t xml:space="preserve"> them</w:t>
      </w:r>
    </w:p>
    <w:p w14:paraId="666DF45D" w14:textId="65F4E77E" w:rsidR="00452555" w:rsidRDefault="00452555">
      <w:pPr>
        <w:pStyle w:val="BodyText"/>
        <w:ind w:left="0"/>
      </w:pPr>
    </w:p>
    <w:p w14:paraId="7F61CB19" w14:textId="65B987B9" w:rsidR="00F973AA" w:rsidRDefault="00F973AA">
      <w:pPr>
        <w:pStyle w:val="BodyText"/>
        <w:ind w:left="0"/>
      </w:pPr>
    </w:p>
    <w:p w14:paraId="1998B7F9" w14:textId="77777777" w:rsidR="00F973AA" w:rsidRDefault="00F973AA">
      <w:pPr>
        <w:pStyle w:val="BodyText"/>
        <w:ind w:left="0"/>
      </w:pPr>
    </w:p>
    <w:p w14:paraId="666DF45E" w14:textId="77777777" w:rsidR="00452555" w:rsidRDefault="00452555">
      <w:pPr>
        <w:pStyle w:val="BodyText"/>
        <w:spacing w:before="33"/>
        <w:ind w:left="0"/>
      </w:pPr>
    </w:p>
    <w:p w14:paraId="666DF45F" w14:textId="77777777" w:rsidR="00452555" w:rsidRDefault="00DD67E2">
      <w:pPr>
        <w:pStyle w:val="Heading3"/>
        <w:numPr>
          <w:ilvl w:val="0"/>
          <w:numId w:val="2"/>
        </w:numPr>
        <w:tabs>
          <w:tab w:val="left" w:pos="858"/>
        </w:tabs>
        <w:ind w:left="858" w:hanging="421"/>
        <w:jc w:val="left"/>
      </w:pPr>
      <w:bookmarkStart w:id="20" w:name="_Toc209516446"/>
      <w:r>
        <w:lastRenderedPageBreak/>
        <w:t>Physical</w:t>
      </w:r>
      <w:r>
        <w:rPr>
          <w:spacing w:val="-6"/>
        </w:rPr>
        <w:t xml:space="preserve"> </w:t>
      </w:r>
      <w:r>
        <w:t>Intervention</w:t>
      </w:r>
      <w:r>
        <w:rPr>
          <w:spacing w:val="-4"/>
        </w:rPr>
        <w:t xml:space="preserve"> </w:t>
      </w:r>
      <w:r>
        <w:t>and</w:t>
      </w:r>
      <w:r>
        <w:rPr>
          <w:spacing w:val="-4"/>
        </w:rPr>
        <w:t xml:space="preserve"> </w:t>
      </w:r>
      <w:r>
        <w:t>Use</w:t>
      </w:r>
      <w:r>
        <w:rPr>
          <w:spacing w:val="-5"/>
        </w:rPr>
        <w:t xml:space="preserve"> </w:t>
      </w:r>
      <w:r>
        <w:t>of</w:t>
      </w:r>
      <w:r>
        <w:rPr>
          <w:spacing w:val="-5"/>
        </w:rPr>
        <w:t xml:space="preserve"> </w:t>
      </w:r>
      <w:r>
        <w:t>Reasonable</w:t>
      </w:r>
      <w:r>
        <w:rPr>
          <w:spacing w:val="-4"/>
        </w:rPr>
        <w:t xml:space="preserve"> </w:t>
      </w:r>
      <w:r>
        <w:rPr>
          <w:spacing w:val="-2"/>
        </w:rPr>
        <w:t>Force</w:t>
      </w:r>
      <w:bookmarkEnd w:id="20"/>
    </w:p>
    <w:p w14:paraId="666DF460" w14:textId="77777777" w:rsidR="00452555" w:rsidRDefault="00452555">
      <w:pPr>
        <w:pStyle w:val="BodyText"/>
        <w:ind w:left="0"/>
        <w:rPr>
          <w:b/>
          <w:sz w:val="28"/>
        </w:rPr>
      </w:pPr>
    </w:p>
    <w:p w14:paraId="666DF461" w14:textId="77777777" w:rsidR="00452555" w:rsidRDefault="00DD67E2">
      <w:pPr>
        <w:pStyle w:val="BodyText"/>
        <w:ind w:right="362"/>
      </w:pPr>
      <w:r>
        <w:t>All</w:t>
      </w:r>
      <w:r>
        <w:rPr>
          <w:spacing w:val="-1"/>
        </w:rPr>
        <w:t xml:space="preserve"> </w:t>
      </w:r>
      <w:r>
        <w:t>staff</w:t>
      </w:r>
      <w:r>
        <w:rPr>
          <w:spacing w:val="-1"/>
        </w:rPr>
        <w:t xml:space="preserve"> </w:t>
      </w:r>
      <w:r>
        <w:t>are</w:t>
      </w:r>
      <w:r>
        <w:rPr>
          <w:spacing w:val="-2"/>
        </w:rPr>
        <w:t xml:space="preserve"> </w:t>
      </w:r>
      <w:r>
        <w:t>encouraged</w:t>
      </w:r>
      <w:r>
        <w:rPr>
          <w:spacing w:val="-4"/>
        </w:rPr>
        <w:t xml:space="preserve"> </w:t>
      </w:r>
      <w:r>
        <w:t>to</w:t>
      </w:r>
      <w:r>
        <w:rPr>
          <w:spacing w:val="-2"/>
        </w:rPr>
        <w:t xml:space="preserve"> </w:t>
      </w:r>
      <w:r>
        <w:t>use</w:t>
      </w:r>
      <w:r>
        <w:rPr>
          <w:spacing w:val="-1"/>
        </w:rPr>
        <w:t xml:space="preserve"> </w:t>
      </w:r>
      <w:r>
        <w:t>de-escalation</w:t>
      </w:r>
      <w:r>
        <w:rPr>
          <w:spacing w:val="-2"/>
        </w:rPr>
        <w:t xml:space="preserve"> </w:t>
      </w:r>
      <w:r>
        <w:t>techniques</w:t>
      </w:r>
      <w:r>
        <w:rPr>
          <w:spacing w:val="-1"/>
        </w:rPr>
        <w:t xml:space="preserve"> </w:t>
      </w:r>
      <w:r>
        <w:t>and</w:t>
      </w:r>
      <w:r>
        <w:rPr>
          <w:spacing w:val="-2"/>
        </w:rPr>
        <w:t xml:space="preserve"> </w:t>
      </w:r>
      <w:r>
        <w:t>creative</w:t>
      </w:r>
      <w:r>
        <w:rPr>
          <w:spacing w:val="-1"/>
        </w:rPr>
        <w:t xml:space="preserve"> </w:t>
      </w:r>
      <w:r>
        <w:t>alternative</w:t>
      </w:r>
      <w:r>
        <w:rPr>
          <w:spacing w:val="-3"/>
        </w:rPr>
        <w:t xml:space="preserve"> </w:t>
      </w:r>
      <w:r>
        <w:t>strategies</w:t>
      </w:r>
      <w:r>
        <w:rPr>
          <w:spacing w:val="-1"/>
        </w:rPr>
        <w:t xml:space="preserve"> </w:t>
      </w:r>
      <w:r>
        <w:t>that</w:t>
      </w:r>
      <w:r>
        <w:rPr>
          <w:spacing w:val="-4"/>
        </w:rPr>
        <w:t xml:space="preserve"> </w:t>
      </w:r>
      <w:r>
        <w:t>are</w:t>
      </w:r>
      <w:r>
        <w:rPr>
          <w:spacing w:val="-3"/>
        </w:rPr>
        <w:t xml:space="preserve"> </w:t>
      </w:r>
      <w:r>
        <w:t>specific</w:t>
      </w:r>
      <w:r>
        <w:rPr>
          <w:spacing w:val="-3"/>
        </w:rPr>
        <w:t xml:space="preserve"> </w:t>
      </w:r>
      <w:r>
        <w:t>to</w:t>
      </w:r>
      <w:r>
        <w:rPr>
          <w:spacing w:val="-2"/>
        </w:rPr>
        <w:t xml:space="preserve"> </w:t>
      </w:r>
      <w:r>
        <w:t>the child. Restraint will only be used as a last resort and all incidents of this are reviewed, recorded and monitored.</w:t>
      </w:r>
    </w:p>
    <w:p w14:paraId="666DF462" w14:textId="77777777" w:rsidR="00452555" w:rsidRDefault="00DD67E2">
      <w:pPr>
        <w:pStyle w:val="BodyText"/>
      </w:pPr>
      <w:r>
        <w:t>Reasonable</w:t>
      </w:r>
      <w:r>
        <w:rPr>
          <w:spacing w:val="-1"/>
        </w:rPr>
        <w:t xml:space="preserve"> </w:t>
      </w:r>
      <w:r>
        <w:t>force</w:t>
      </w:r>
      <w:r>
        <w:rPr>
          <w:spacing w:val="-4"/>
        </w:rPr>
        <w:t xml:space="preserve"> </w:t>
      </w:r>
      <w:r>
        <w:t>will</w:t>
      </w:r>
      <w:r>
        <w:rPr>
          <w:spacing w:val="-2"/>
        </w:rPr>
        <w:t xml:space="preserve"> </w:t>
      </w:r>
      <w:r>
        <w:t>be</w:t>
      </w:r>
      <w:r>
        <w:rPr>
          <w:spacing w:val="-4"/>
        </w:rPr>
        <w:t xml:space="preserve"> </w:t>
      </w:r>
      <w:r>
        <w:t>used</w:t>
      </w:r>
      <w:r>
        <w:rPr>
          <w:spacing w:val="-2"/>
        </w:rPr>
        <w:t xml:space="preserve"> </w:t>
      </w:r>
      <w:r>
        <w:t>in</w:t>
      </w:r>
      <w:r>
        <w:rPr>
          <w:spacing w:val="-4"/>
        </w:rPr>
        <w:t xml:space="preserve"> </w:t>
      </w:r>
      <w:r>
        <w:t>accordance</w:t>
      </w:r>
      <w:r>
        <w:rPr>
          <w:spacing w:val="-4"/>
        </w:rPr>
        <w:t xml:space="preserve"> </w:t>
      </w:r>
      <w:r>
        <w:t>with</w:t>
      </w:r>
      <w:r>
        <w:rPr>
          <w:spacing w:val="-2"/>
        </w:rPr>
        <w:t xml:space="preserve"> </w:t>
      </w:r>
      <w:r>
        <w:t>government</w:t>
      </w:r>
      <w:r>
        <w:rPr>
          <w:spacing w:val="-2"/>
        </w:rPr>
        <w:t xml:space="preserve"> </w:t>
      </w:r>
      <w:r>
        <w:t>guidance.</w:t>
      </w:r>
      <w:r>
        <w:rPr>
          <w:spacing w:val="-3"/>
        </w:rPr>
        <w:t xml:space="preserve"> </w:t>
      </w:r>
      <w:r>
        <w:t>Safeguarding</w:t>
      </w:r>
      <w:r>
        <w:rPr>
          <w:spacing w:val="-3"/>
        </w:rPr>
        <w:t xml:space="preserve"> </w:t>
      </w:r>
      <w:r>
        <w:t>and</w:t>
      </w:r>
      <w:r>
        <w:rPr>
          <w:spacing w:val="-4"/>
        </w:rPr>
        <w:t xml:space="preserve"> </w:t>
      </w:r>
      <w:r>
        <w:t>welfare</w:t>
      </w:r>
      <w:r>
        <w:rPr>
          <w:spacing w:val="-4"/>
        </w:rPr>
        <w:t xml:space="preserve"> </w:t>
      </w:r>
      <w:r>
        <w:t>concerns</w:t>
      </w:r>
      <w:r>
        <w:rPr>
          <w:spacing w:val="-5"/>
        </w:rPr>
        <w:t xml:space="preserve"> </w:t>
      </w:r>
      <w:r>
        <w:t>will</w:t>
      </w:r>
      <w:r>
        <w:rPr>
          <w:spacing w:val="-2"/>
        </w:rPr>
        <w:t xml:space="preserve"> </w:t>
      </w:r>
      <w:r>
        <w:t>be explicitly taken into account if restraint is used on SEND students.</w:t>
      </w:r>
    </w:p>
    <w:p w14:paraId="666DF463" w14:textId="77777777" w:rsidR="00452555" w:rsidRDefault="00452555">
      <w:pPr>
        <w:pStyle w:val="BodyText"/>
        <w:spacing w:before="1"/>
        <w:ind w:left="0"/>
      </w:pPr>
    </w:p>
    <w:p w14:paraId="666DF464" w14:textId="77777777" w:rsidR="00452555" w:rsidRDefault="00CE3600">
      <w:pPr>
        <w:pStyle w:val="BodyText"/>
        <w:spacing w:line="267" w:lineRule="exact"/>
      </w:pPr>
      <w:hyperlink r:id="rId109">
        <w:r w:rsidR="00DD67E2">
          <w:rPr>
            <w:color w:val="0000FF"/>
            <w:u w:val="single" w:color="0000FF"/>
          </w:rPr>
          <w:t>Use</w:t>
        </w:r>
        <w:r w:rsidR="00DD67E2">
          <w:rPr>
            <w:color w:val="0000FF"/>
            <w:spacing w:val="-5"/>
            <w:u w:val="single" w:color="0000FF"/>
          </w:rPr>
          <w:t xml:space="preserve"> </w:t>
        </w:r>
        <w:r w:rsidR="00DD67E2">
          <w:rPr>
            <w:color w:val="0000FF"/>
            <w:u w:val="single" w:color="0000FF"/>
          </w:rPr>
          <w:t>of</w:t>
        </w:r>
        <w:r w:rsidR="00DD67E2">
          <w:rPr>
            <w:color w:val="0000FF"/>
            <w:spacing w:val="-2"/>
            <w:u w:val="single" w:color="0000FF"/>
          </w:rPr>
          <w:t xml:space="preserve"> </w:t>
        </w:r>
        <w:r w:rsidR="00DD67E2">
          <w:rPr>
            <w:color w:val="0000FF"/>
            <w:u w:val="single" w:color="0000FF"/>
          </w:rPr>
          <w:t>reasonable</w:t>
        </w:r>
        <w:r w:rsidR="00DD67E2">
          <w:rPr>
            <w:color w:val="0000FF"/>
            <w:spacing w:val="-5"/>
            <w:u w:val="single" w:color="0000FF"/>
          </w:rPr>
          <w:t xml:space="preserve"> </w:t>
        </w:r>
        <w:r w:rsidR="00DD67E2">
          <w:rPr>
            <w:color w:val="0000FF"/>
            <w:u w:val="single" w:color="0000FF"/>
          </w:rPr>
          <w:t>force</w:t>
        </w:r>
        <w:r w:rsidR="00DD67E2">
          <w:rPr>
            <w:color w:val="0000FF"/>
            <w:spacing w:val="-1"/>
            <w:u w:val="single" w:color="0000FF"/>
          </w:rPr>
          <w:t xml:space="preserve"> </w:t>
        </w:r>
        <w:r w:rsidR="00DD67E2">
          <w:rPr>
            <w:color w:val="0000FF"/>
            <w:u w:val="single" w:color="0000FF"/>
          </w:rPr>
          <w:t>in</w:t>
        </w:r>
        <w:r w:rsidR="00DD67E2">
          <w:rPr>
            <w:color w:val="0000FF"/>
            <w:spacing w:val="-6"/>
            <w:u w:val="single" w:color="0000FF"/>
          </w:rPr>
          <w:t xml:space="preserve"> </w:t>
        </w:r>
        <w:r w:rsidR="00DD67E2">
          <w:rPr>
            <w:color w:val="0000FF"/>
            <w:u w:val="single" w:color="0000FF"/>
          </w:rPr>
          <w:t>schools -</w:t>
        </w:r>
        <w:r w:rsidR="00DD67E2">
          <w:rPr>
            <w:color w:val="0000FF"/>
            <w:spacing w:val="-2"/>
            <w:u w:val="single" w:color="0000FF"/>
          </w:rPr>
          <w:t xml:space="preserve"> </w:t>
        </w:r>
        <w:r w:rsidR="00DD67E2">
          <w:rPr>
            <w:color w:val="0000FF"/>
            <w:u w:val="single" w:color="0000FF"/>
          </w:rPr>
          <w:t>GOV.UK</w:t>
        </w:r>
        <w:r w:rsidR="00DD67E2">
          <w:rPr>
            <w:color w:val="0000FF"/>
            <w:spacing w:val="-2"/>
            <w:u w:val="single" w:color="0000FF"/>
          </w:rPr>
          <w:t xml:space="preserve"> (www.gov.uk)</w:t>
        </w:r>
      </w:hyperlink>
    </w:p>
    <w:p w14:paraId="666DF465" w14:textId="77777777" w:rsidR="00452555" w:rsidRDefault="00CE3600">
      <w:pPr>
        <w:pStyle w:val="BodyText"/>
        <w:spacing w:line="267" w:lineRule="exact"/>
      </w:pPr>
      <w:hyperlink r:id="rId110">
        <w:r w:rsidR="00DD67E2">
          <w:rPr>
            <w:color w:val="0000FF"/>
            <w:u w:val="single" w:color="0000FF"/>
          </w:rPr>
          <w:t>Reducing</w:t>
        </w:r>
        <w:r w:rsidR="00DD67E2">
          <w:rPr>
            <w:color w:val="0000FF"/>
            <w:spacing w:val="-8"/>
            <w:u w:val="single" w:color="0000FF"/>
          </w:rPr>
          <w:t xml:space="preserve"> </w:t>
        </w:r>
        <w:r w:rsidR="00DD67E2">
          <w:rPr>
            <w:color w:val="0000FF"/>
            <w:u w:val="single" w:color="0000FF"/>
          </w:rPr>
          <w:t>the</w:t>
        </w:r>
        <w:r w:rsidR="00DD67E2">
          <w:rPr>
            <w:color w:val="0000FF"/>
            <w:spacing w:val="-4"/>
            <w:u w:val="single" w:color="0000FF"/>
          </w:rPr>
          <w:t xml:space="preserve"> </w:t>
        </w:r>
        <w:r w:rsidR="00DD67E2">
          <w:rPr>
            <w:color w:val="0000FF"/>
            <w:u w:val="single" w:color="0000FF"/>
          </w:rPr>
          <w:t>need</w:t>
        </w:r>
        <w:r w:rsidR="00DD67E2">
          <w:rPr>
            <w:color w:val="0000FF"/>
            <w:spacing w:val="-5"/>
            <w:u w:val="single" w:color="0000FF"/>
          </w:rPr>
          <w:t xml:space="preserve"> </w:t>
        </w:r>
        <w:r w:rsidR="00DD67E2">
          <w:rPr>
            <w:color w:val="0000FF"/>
            <w:u w:val="single" w:color="0000FF"/>
          </w:rPr>
          <w:t>for</w:t>
        </w:r>
        <w:r w:rsidR="00DD67E2">
          <w:rPr>
            <w:color w:val="0000FF"/>
            <w:spacing w:val="-4"/>
            <w:u w:val="single" w:color="0000FF"/>
          </w:rPr>
          <w:t xml:space="preserve"> </w:t>
        </w:r>
        <w:r w:rsidR="00DD67E2">
          <w:rPr>
            <w:color w:val="0000FF"/>
            <w:u w:val="single" w:color="0000FF"/>
          </w:rPr>
          <w:t>restraint</w:t>
        </w:r>
        <w:r w:rsidR="00DD67E2">
          <w:rPr>
            <w:color w:val="0000FF"/>
            <w:spacing w:val="-4"/>
            <w:u w:val="single" w:color="0000FF"/>
          </w:rPr>
          <w:t xml:space="preserve"> </w:t>
        </w:r>
        <w:r w:rsidR="00DD67E2">
          <w:rPr>
            <w:color w:val="0000FF"/>
            <w:u w:val="single" w:color="0000FF"/>
          </w:rPr>
          <w:t>and</w:t>
        </w:r>
        <w:r w:rsidR="00DD67E2">
          <w:rPr>
            <w:color w:val="0000FF"/>
            <w:spacing w:val="-5"/>
            <w:u w:val="single" w:color="0000FF"/>
          </w:rPr>
          <w:t xml:space="preserve"> </w:t>
        </w:r>
        <w:r w:rsidR="00DD67E2">
          <w:rPr>
            <w:color w:val="0000FF"/>
            <w:u w:val="single" w:color="0000FF"/>
          </w:rPr>
          <w:t>restrictive</w:t>
        </w:r>
        <w:r w:rsidR="00DD67E2">
          <w:rPr>
            <w:color w:val="0000FF"/>
            <w:spacing w:val="-4"/>
            <w:u w:val="single" w:color="0000FF"/>
          </w:rPr>
          <w:t xml:space="preserve"> </w:t>
        </w:r>
        <w:r w:rsidR="00DD67E2">
          <w:rPr>
            <w:color w:val="0000FF"/>
            <w:u w:val="single" w:color="0000FF"/>
          </w:rPr>
          <w:t>intervention</w:t>
        </w:r>
        <w:r w:rsidR="00DD67E2">
          <w:rPr>
            <w:color w:val="0000FF"/>
            <w:spacing w:val="-4"/>
            <w:u w:val="single" w:color="0000FF"/>
          </w:rPr>
          <w:t xml:space="preserve"> </w:t>
        </w:r>
        <w:r w:rsidR="00DD67E2">
          <w:rPr>
            <w:color w:val="0000FF"/>
            <w:u w:val="single" w:color="0000FF"/>
          </w:rPr>
          <w:t>-</w:t>
        </w:r>
        <w:r w:rsidR="00DD67E2">
          <w:rPr>
            <w:color w:val="0000FF"/>
            <w:spacing w:val="-4"/>
            <w:u w:val="single" w:color="0000FF"/>
          </w:rPr>
          <w:t xml:space="preserve"> </w:t>
        </w:r>
        <w:r w:rsidR="00DD67E2">
          <w:rPr>
            <w:color w:val="0000FF"/>
            <w:u w:val="single" w:color="0000FF"/>
          </w:rPr>
          <w:t>GOV.UK</w:t>
        </w:r>
        <w:r w:rsidR="00DD67E2">
          <w:rPr>
            <w:color w:val="0000FF"/>
            <w:spacing w:val="-4"/>
            <w:u w:val="single" w:color="0000FF"/>
          </w:rPr>
          <w:t xml:space="preserve"> </w:t>
        </w:r>
        <w:r w:rsidR="00DD67E2">
          <w:rPr>
            <w:color w:val="0000FF"/>
            <w:spacing w:val="-2"/>
            <w:u w:val="single" w:color="0000FF"/>
          </w:rPr>
          <w:t>(www.gov.uk)</w:t>
        </w:r>
      </w:hyperlink>
    </w:p>
    <w:p w14:paraId="666DF466" w14:textId="77777777" w:rsidR="00452555" w:rsidRDefault="00452555">
      <w:pPr>
        <w:pStyle w:val="BodyText"/>
        <w:ind w:left="0"/>
      </w:pPr>
    </w:p>
    <w:p w14:paraId="666DF467" w14:textId="500B956A" w:rsidR="00452555" w:rsidRDefault="00DD67E2">
      <w:pPr>
        <w:pStyle w:val="BodyText"/>
        <w:spacing w:before="1"/>
        <w:jc w:val="both"/>
      </w:pPr>
      <w:r>
        <w:t>Details</w:t>
      </w:r>
      <w:r>
        <w:rPr>
          <w:spacing w:val="-8"/>
        </w:rPr>
        <w:t xml:space="preserve"> </w:t>
      </w:r>
      <w:r>
        <w:t>of</w:t>
      </w:r>
      <w:r>
        <w:rPr>
          <w:spacing w:val="-6"/>
        </w:rPr>
        <w:t xml:space="preserve"> </w:t>
      </w:r>
      <w:r>
        <w:t>our</w:t>
      </w:r>
      <w:r>
        <w:rPr>
          <w:spacing w:val="-3"/>
        </w:rPr>
        <w:t xml:space="preserve"> </w:t>
      </w:r>
      <w:r>
        <w:t>procedure</w:t>
      </w:r>
      <w:r>
        <w:rPr>
          <w:spacing w:val="-3"/>
        </w:rPr>
        <w:t xml:space="preserve"> </w:t>
      </w:r>
      <w:r>
        <w:t>and</w:t>
      </w:r>
      <w:r>
        <w:rPr>
          <w:spacing w:val="-4"/>
        </w:rPr>
        <w:t xml:space="preserve"> </w:t>
      </w:r>
      <w:r>
        <w:t>training</w:t>
      </w:r>
      <w:r w:rsidR="00316392">
        <w:rPr>
          <w:spacing w:val="-4"/>
        </w:rPr>
        <w:t xml:space="preserve"> </w:t>
      </w:r>
      <w:r>
        <w:t>are</w:t>
      </w:r>
      <w:r>
        <w:rPr>
          <w:spacing w:val="-6"/>
        </w:rPr>
        <w:t xml:space="preserve"> </w:t>
      </w:r>
      <w:r>
        <w:t>available</w:t>
      </w:r>
      <w:r>
        <w:rPr>
          <w:spacing w:val="-3"/>
        </w:rPr>
        <w:t xml:space="preserve"> </w:t>
      </w:r>
      <w:r>
        <w:t>in</w:t>
      </w:r>
      <w:r>
        <w:rPr>
          <w:spacing w:val="-3"/>
        </w:rPr>
        <w:t xml:space="preserve"> </w:t>
      </w:r>
      <w:r>
        <w:t>the</w:t>
      </w:r>
      <w:r>
        <w:rPr>
          <w:spacing w:val="-5"/>
        </w:rPr>
        <w:t xml:space="preserve"> </w:t>
      </w:r>
      <w:r>
        <w:t>office</w:t>
      </w:r>
      <w:r>
        <w:rPr>
          <w:spacing w:val="-3"/>
        </w:rPr>
        <w:t xml:space="preserve"> </w:t>
      </w:r>
      <w:r>
        <w:t>and</w:t>
      </w:r>
      <w:r>
        <w:rPr>
          <w:spacing w:val="-4"/>
        </w:rPr>
        <w:t xml:space="preserve"> </w:t>
      </w:r>
      <w:r>
        <w:t>SLT</w:t>
      </w:r>
      <w:r>
        <w:rPr>
          <w:spacing w:val="-4"/>
        </w:rPr>
        <w:t xml:space="preserve"> </w:t>
      </w:r>
      <w:r>
        <w:rPr>
          <w:spacing w:val="-2"/>
        </w:rPr>
        <w:t>office.</w:t>
      </w:r>
    </w:p>
    <w:p w14:paraId="666DF468" w14:textId="77777777" w:rsidR="00452555" w:rsidRDefault="00452555">
      <w:pPr>
        <w:pStyle w:val="BodyText"/>
        <w:ind w:left="0"/>
      </w:pPr>
    </w:p>
    <w:p w14:paraId="666DF469" w14:textId="5BDCA51D" w:rsidR="00452555" w:rsidRDefault="00452555">
      <w:pPr>
        <w:pStyle w:val="BodyText"/>
        <w:spacing w:before="1"/>
        <w:ind w:left="0"/>
      </w:pPr>
    </w:p>
    <w:p w14:paraId="3AB727A5" w14:textId="77777777" w:rsidR="00D7564C" w:rsidRDefault="00D7564C">
      <w:pPr>
        <w:pStyle w:val="BodyText"/>
        <w:spacing w:before="1"/>
        <w:ind w:left="0"/>
      </w:pPr>
    </w:p>
    <w:p w14:paraId="666DF46A" w14:textId="77777777" w:rsidR="00452555" w:rsidRDefault="00DD67E2">
      <w:pPr>
        <w:pStyle w:val="Heading3"/>
        <w:numPr>
          <w:ilvl w:val="0"/>
          <w:numId w:val="2"/>
        </w:numPr>
        <w:tabs>
          <w:tab w:val="left" w:pos="858"/>
        </w:tabs>
        <w:ind w:left="858" w:hanging="421"/>
        <w:jc w:val="left"/>
      </w:pPr>
      <w:bookmarkStart w:id="21" w:name="_Toc209516447"/>
      <w:r>
        <w:t>Intimate</w:t>
      </w:r>
      <w:r>
        <w:rPr>
          <w:spacing w:val="-2"/>
        </w:rPr>
        <w:t xml:space="preserve"> </w:t>
      </w:r>
      <w:r>
        <w:rPr>
          <w:spacing w:val="-4"/>
        </w:rPr>
        <w:t>Care</w:t>
      </w:r>
      <w:bookmarkEnd w:id="21"/>
    </w:p>
    <w:p w14:paraId="666DF46B" w14:textId="77777777" w:rsidR="00452555" w:rsidRDefault="00DD67E2">
      <w:pPr>
        <w:pStyle w:val="BodyText"/>
        <w:spacing w:before="239"/>
        <w:ind w:right="288"/>
        <w:jc w:val="both"/>
      </w:pPr>
      <w:r>
        <w:t>If a child requires regular intimate care on site this is likely to be written into a care plan which staff will adhere to. If an accident occurs and a child needs assistance with intimate care this will be risk managed to afford dignity to the child as well as security to the staff member. Staff will behave in an open and transparent way by informing another member of staff and having the child’s consent to help. Parents will be informed and incidents recorded.</w:t>
      </w:r>
    </w:p>
    <w:p w14:paraId="666DF46C" w14:textId="77777777" w:rsidR="00452555" w:rsidRDefault="00DD67E2">
      <w:pPr>
        <w:pStyle w:val="BodyText"/>
        <w:spacing w:before="1"/>
        <w:jc w:val="both"/>
      </w:pPr>
      <w:r>
        <w:t>Risk</w:t>
      </w:r>
      <w:r>
        <w:rPr>
          <w:spacing w:val="-7"/>
        </w:rPr>
        <w:t xml:space="preserve"> </w:t>
      </w:r>
      <w:r>
        <w:t>Assessments</w:t>
      </w:r>
      <w:r>
        <w:rPr>
          <w:spacing w:val="-6"/>
        </w:rPr>
        <w:t xml:space="preserve"> </w:t>
      </w:r>
      <w:r>
        <w:t>are</w:t>
      </w:r>
      <w:r>
        <w:rPr>
          <w:spacing w:val="-6"/>
        </w:rPr>
        <w:t xml:space="preserve"> </w:t>
      </w:r>
      <w:r>
        <w:t>made</w:t>
      </w:r>
      <w:r>
        <w:rPr>
          <w:spacing w:val="-6"/>
        </w:rPr>
        <w:t xml:space="preserve"> </w:t>
      </w:r>
      <w:r>
        <w:t>for</w:t>
      </w:r>
      <w:r>
        <w:rPr>
          <w:spacing w:val="-4"/>
        </w:rPr>
        <w:t xml:space="preserve"> </w:t>
      </w:r>
      <w:r>
        <w:t>individual</w:t>
      </w:r>
      <w:r>
        <w:rPr>
          <w:spacing w:val="-7"/>
        </w:rPr>
        <w:t xml:space="preserve"> </w:t>
      </w:r>
      <w:r>
        <w:t>children</w:t>
      </w:r>
      <w:r>
        <w:rPr>
          <w:spacing w:val="-4"/>
        </w:rPr>
        <w:t xml:space="preserve"> </w:t>
      </w:r>
      <w:r>
        <w:t>where</w:t>
      </w:r>
      <w:r>
        <w:rPr>
          <w:spacing w:val="-4"/>
        </w:rPr>
        <w:t xml:space="preserve"> </w:t>
      </w:r>
      <w:r>
        <w:rPr>
          <w:spacing w:val="-2"/>
        </w:rPr>
        <w:t>necessary.</w:t>
      </w:r>
    </w:p>
    <w:p w14:paraId="666DF46D" w14:textId="77777777" w:rsidR="00452555" w:rsidRDefault="00452555">
      <w:pPr>
        <w:pStyle w:val="BodyText"/>
        <w:ind w:left="0"/>
      </w:pPr>
    </w:p>
    <w:p w14:paraId="666DF46E" w14:textId="77777777" w:rsidR="00452555" w:rsidRDefault="00452555">
      <w:pPr>
        <w:pStyle w:val="BodyText"/>
        <w:spacing w:before="1"/>
        <w:ind w:left="0"/>
      </w:pPr>
    </w:p>
    <w:p w14:paraId="666DF46F" w14:textId="77777777" w:rsidR="00452555" w:rsidRDefault="00DD67E2">
      <w:pPr>
        <w:pStyle w:val="Heading3"/>
        <w:numPr>
          <w:ilvl w:val="0"/>
          <w:numId w:val="2"/>
        </w:numPr>
        <w:tabs>
          <w:tab w:val="left" w:pos="858"/>
        </w:tabs>
        <w:ind w:left="858" w:hanging="421"/>
        <w:jc w:val="left"/>
      </w:pPr>
      <w:bookmarkStart w:id="22" w:name="_Toc209516448"/>
      <w:r>
        <w:t>First</w:t>
      </w:r>
      <w:r>
        <w:rPr>
          <w:spacing w:val="-5"/>
        </w:rPr>
        <w:t xml:space="preserve"> </w:t>
      </w:r>
      <w:r>
        <w:t>Aid</w:t>
      </w:r>
      <w:r>
        <w:rPr>
          <w:spacing w:val="-4"/>
        </w:rPr>
        <w:t xml:space="preserve"> </w:t>
      </w:r>
      <w:r>
        <w:t>and</w:t>
      </w:r>
      <w:r>
        <w:rPr>
          <w:spacing w:val="-4"/>
        </w:rPr>
        <w:t xml:space="preserve"> </w:t>
      </w:r>
      <w:r>
        <w:t>Managing</w:t>
      </w:r>
      <w:r>
        <w:rPr>
          <w:spacing w:val="-4"/>
        </w:rPr>
        <w:t xml:space="preserve"> </w:t>
      </w:r>
      <w:r>
        <w:t>Medical</w:t>
      </w:r>
      <w:r>
        <w:rPr>
          <w:spacing w:val="-3"/>
        </w:rPr>
        <w:t xml:space="preserve"> </w:t>
      </w:r>
      <w:r>
        <w:rPr>
          <w:spacing w:val="-2"/>
        </w:rPr>
        <w:t>Conditions</w:t>
      </w:r>
      <w:bookmarkEnd w:id="22"/>
    </w:p>
    <w:p w14:paraId="666DF470" w14:textId="77777777" w:rsidR="00452555" w:rsidRDefault="00DD67E2">
      <w:pPr>
        <w:pStyle w:val="BodyText"/>
        <w:spacing w:before="239"/>
        <w:jc w:val="both"/>
      </w:pPr>
      <w:r>
        <w:t>Staff</w:t>
      </w:r>
      <w:r>
        <w:rPr>
          <w:spacing w:val="-6"/>
        </w:rPr>
        <w:t xml:space="preserve"> </w:t>
      </w:r>
      <w:r>
        <w:t>will</w:t>
      </w:r>
      <w:r>
        <w:rPr>
          <w:spacing w:val="-4"/>
        </w:rPr>
        <w:t xml:space="preserve"> </w:t>
      </w:r>
      <w:r>
        <w:t>be</w:t>
      </w:r>
      <w:r>
        <w:rPr>
          <w:spacing w:val="-6"/>
        </w:rPr>
        <w:t xml:space="preserve"> </w:t>
      </w:r>
      <w:r>
        <w:t>trained</w:t>
      </w:r>
      <w:r>
        <w:rPr>
          <w:spacing w:val="-6"/>
        </w:rPr>
        <w:t xml:space="preserve"> </w:t>
      </w:r>
      <w:r>
        <w:t>appropriately</w:t>
      </w:r>
      <w:r>
        <w:rPr>
          <w:spacing w:val="-4"/>
        </w:rPr>
        <w:t xml:space="preserve"> </w:t>
      </w:r>
      <w:r>
        <w:t>in</w:t>
      </w:r>
      <w:r>
        <w:rPr>
          <w:spacing w:val="-5"/>
        </w:rPr>
        <w:t xml:space="preserve"> </w:t>
      </w:r>
      <w:r>
        <w:t>first</w:t>
      </w:r>
      <w:r>
        <w:rPr>
          <w:spacing w:val="-4"/>
        </w:rPr>
        <w:t xml:space="preserve"> </w:t>
      </w:r>
      <w:r>
        <w:t>aid</w:t>
      </w:r>
      <w:r>
        <w:rPr>
          <w:spacing w:val="-5"/>
        </w:rPr>
        <w:t xml:space="preserve"> </w:t>
      </w:r>
      <w:r>
        <w:t>and</w:t>
      </w:r>
      <w:r>
        <w:rPr>
          <w:spacing w:val="-4"/>
        </w:rPr>
        <w:t xml:space="preserve"> </w:t>
      </w:r>
      <w:r>
        <w:t>follow</w:t>
      </w:r>
      <w:r>
        <w:rPr>
          <w:spacing w:val="-3"/>
        </w:rPr>
        <w:t xml:space="preserve"> </w:t>
      </w:r>
      <w:r>
        <w:t>safer</w:t>
      </w:r>
      <w:r>
        <w:rPr>
          <w:spacing w:val="-6"/>
        </w:rPr>
        <w:t xml:space="preserve"> </w:t>
      </w:r>
      <w:r>
        <w:t>working</w:t>
      </w:r>
      <w:r>
        <w:rPr>
          <w:spacing w:val="-3"/>
        </w:rPr>
        <w:t xml:space="preserve"> </w:t>
      </w:r>
      <w:r>
        <w:t>practice</w:t>
      </w:r>
      <w:r>
        <w:rPr>
          <w:spacing w:val="-3"/>
        </w:rPr>
        <w:t xml:space="preserve"> </w:t>
      </w:r>
      <w:r>
        <w:t>guidance</w:t>
      </w:r>
      <w:r>
        <w:rPr>
          <w:spacing w:val="-2"/>
        </w:rPr>
        <w:t xml:space="preserve"> </w:t>
      </w:r>
      <w:r>
        <w:t>of</w:t>
      </w:r>
      <w:r>
        <w:rPr>
          <w:spacing w:val="-6"/>
        </w:rPr>
        <w:t xml:space="preserve"> </w:t>
      </w:r>
      <w:r>
        <w:t>‘saying</w:t>
      </w:r>
      <w:r>
        <w:rPr>
          <w:spacing w:val="-4"/>
        </w:rPr>
        <w:t xml:space="preserve"> </w:t>
      </w:r>
      <w:r>
        <w:t>before</w:t>
      </w:r>
      <w:r>
        <w:rPr>
          <w:spacing w:val="-3"/>
        </w:rPr>
        <w:t xml:space="preserve"> </w:t>
      </w:r>
      <w:r>
        <w:rPr>
          <w:spacing w:val="-2"/>
        </w:rPr>
        <w:t>touching’.</w:t>
      </w:r>
    </w:p>
    <w:p w14:paraId="666DF471" w14:textId="77777777" w:rsidR="00452555" w:rsidRDefault="00DD67E2">
      <w:pPr>
        <w:pStyle w:val="BodyText"/>
        <w:spacing w:before="240"/>
        <w:ind w:right="288"/>
        <w:jc w:val="both"/>
      </w:pPr>
      <w:r>
        <w:t>Section 100 of the Children and Families Act 2014 places a duty on schools to make arrangements for supporting pupils at their school with medical conditions. Individual Health Care Plans may need to be drawn up and multi- agency communication will be essential.</w:t>
      </w:r>
      <w:r>
        <w:rPr>
          <w:spacing w:val="40"/>
        </w:rPr>
        <w:t xml:space="preserve"> </w:t>
      </w:r>
      <w:r>
        <w:t>Staff will be appropriately trained and responsibilities will be carried on in accordance with government guidance Sept 2014.</w:t>
      </w:r>
    </w:p>
    <w:p w14:paraId="666DF472" w14:textId="51248F22" w:rsidR="00452555" w:rsidRDefault="00DD67E2">
      <w:pPr>
        <w:pStyle w:val="BodyText"/>
        <w:spacing w:before="241"/>
        <w:jc w:val="both"/>
        <w:rPr>
          <w:color w:val="0000FF"/>
          <w:spacing w:val="-2"/>
          <w:u w:val="single" w:color="0000FF"/>
        </w:rPr>
      </w:pPr>
      <w:r>
        <w:rPr>
          <w:color w:val="0000FF"/>
          <w:u w:val="single" w:color="0000FF"/>
        </w:rPr>
        <w:t>Supporting</w:t>
      </w:r>
      <w:r>
        <w:rPr>
          <w:color w:val="0000FF"/>
          <w:spacing w:val="-6"/>
          <w:u w:val="single" w:color="0000FF"/>
        </w:rPr>
        <w:t xml:space="preserve"> </w:t>
      </w:r>
      <w:r>
        <w:rPr>
          <w:color w:val="0000FF"/>
          <w:u w:val="single" w:color="0000FF"/>
        </w:rPr>
        <w:t>pupils</w:t>
      </w:r>
      <w:r>
        <w:rPr>
          <w:color w:val="0000FF"/>
          <w:spacing w:val="-3"/>
          <w:u w:val="single" w:color="0000FF"/>
        </w:rPr>
        <w:t xml:space="preserve"> </w:t>
      </w:r>
      <w:r>
        <w:rPr>
          <w:color w:val="0000FF"/>
          <w:u w:val="single" w:color="0000FF"/>
        </w:rPr>
        <w:t>with</w:t>
      </w:r>
      <w:r>
        <w:rPr>
          <w:color w:val="0000FF"/>
          <w:spacing w:val="-5"/>
          <w:u w:val="single" w:color="0000FF"/>
        </w:rPr>
        <w:t xml:space="preserve"> </w:t>
      </w:r>
      <w:r>
        <w:rPr>
          <w:color w:val="0000FF"/>
          <w:u w:val="single" w:color="0000FF"/>
        </w:rPr>
        <w:t>medical</w:t>
      </w:r>
      <w:r>
        <w:rPr>
          <w:color w:val="0000FF"/>
          <w:spacing w:val="-4"/>
          <w:u w:val="single" w:color="0000FF"/>
        </w:rPr>
        <w:t xml:space="preserve"> </w:t>
      </w:r>
      <w:r>
        <w:rPr>
          <w:color w:val="0000FF"/>
          <w:u w:val="single" w:color="0000FF"/>
        </w:rPr>
        <w:t>conditions</w:t>
      </w:r>
      <w:r>
        <w:rPr>
          <w:color w:val="0000FF"/>
          <w:spacing w:val="-3"/>
          <w:u w:val="single" w:color="0000FF"/>
        </w:rPr>
        <w:t xml:space="preserve"> </w:t>
      </w:r>
      <w:r>
        <w:rPr>
          <w:color w:val="0000FF"/>
          <w:u w:val="single" w:color="0000FF"/>
        </w:rPr>
        <w:t>at</w:t>
      </w:r>
      <w:r>
        <w:rPr>
          <w:color w:val="0000FF"/>
          <w:spacing w:val="-5"/>
          <w:u w:val="single" w:color="0000FF"/>
        </w:rPr>
        <w:t xml:space="preserve"> </w:t>
      </w:r>
      <w:r>
        <w:rPr>
          <w:color w:val="0000FF"/>
          <w:u w:val="single" w:color="0000FF"/>
        </w:rPr>
        <w:t>school</w:t>
      </w:r>
      <w:r>
        <w:rPr>
          <w:color w:val="0000FF"/>
          <w:spacing w:val="-1"/>
          <w:u w:val="single" w:color="0000FF"/>
        </w:rPr>
        <w:t xml:space="preserve"> </w:t>
      </w:r>
      <w:r>
        <w:rPr>
          <w:color w:val="0000FF"/>
          <w:u w:val="single" w:color="0000FF"/>
        </w:rPr>
        <w:t>-</w:t>
      </w:r>
      <w:r>
        <w:rPr>
          <w:color w:val="0000FF"/>
          <w:spacing w:val="-8"/>
          <w:u w:val="single" w:color="0000FF"/>
        </w:rPr>
        <w:t xml:space="preserve"> </w:t>
      </w:r>
      <w:r>
        <w:rPr>
          <w:color w:val="0000FF"/>
          <w:u w:val="single" w:color="0000FF"/>
        </w:rPr>
        <w:t>GOV.UK</w:t>
      </w:r>
      <w:r>
        <w:rPr>
          <w:color w:val="0000FF"/>
          <w:spacing w:val="-2"/>
          <w:u w:val="single" w:color="0000FF"/>
        </w:rPr>
        <w:t xml:space="preserve"> (</w:t>
      </w:r>
      <w:hyperlink r:id="rId111">
        <w:r>
          <w:rPr>
            <w:color w:val="0000FF"/>
            <w:spacing w:val="-2"/>
            <w:u w:val="single" w:color="0000FF"/>
          </w:rPr>
          <w:t>www.gov.uk)</w:t>
        </w:r>
      </w:hyperlink>
    </w:p>
    <w:p w14:paraId="0293EA5D" w14:textId="77777777" w:rsidR="00D7564C" w:rsidRDefault="00D7564C">
      <w:pPr>
        <w:pStyle w:val="BodyText"/>
        <w:spacing w:before="241"/>
        <w:jc w:val="both"/>
      </w:pPr>
    </w:p>
    <w:p w14:paraId="666DF474" w14:textId="77777777" w:rsidR="00452555" w:rsidRDefault="00DD67E2">
      <w:pPr>
        <w:pStyle w:val="Heading3"/>
        <w:numPr>
          <w:ilvl w:val="0"/>
          <w:numId w:val="2"/>
        </w:numPr>
        <w:tabs>
          <w:tab w:val="left" w:pos="858"/>
        </w:tabs>
        <w:spacing w:before="22"/>
        <w:ind w:left="858" w:hanging="421"/>
        <w:jc w:val="left"/>
      </w:pPr>
      <w:bookmarkStart w:id="23" w:name="_Toc209516449"/>
      <w:r>
        <w:t>Changing</w:t>
      </w:r>
      <w:r>
        <w:rPr>
          <w:spacing w:val="-4"/>
        </w:rPr>
        <w:t xml:space="preserve"> </w:t>
      </w:r>
      <w:r>
        <w:t>Rooms</w:t>
      </w:r>
      <w:r>
        <w:rPr>
          <w:spacing w:val="-4"/>
        </w:rPr>
        <w:t xml:space="preserve"> </w:t>
      </w:r>
      <w:r>
        <w:t>and</w:t>
      </w:r>
      <w:r>
        <w:rPr>
          <w:spacing w:val="-4"/>
        </w:rPr>
        <w:t xml:space="preserve"> </w:t>
      </w:r>
      <w:r>
        <w:t>Other</w:t>
      </w:r>
      <w:r>
        <w:rPr>
          <w:spacing w:val="-5"/>
        </w:rPr>
        <w:t xml:space="preserve"> </w:t>
      </w:r>
      <w:r>
        <w:t>Sports</w:t>
      </w:r>
      <w:r>
        <w:rPr>
          <w:spacing w:val="-3"/>
        </w:rPr>
        <w:t xml:space="preserve"> </w:t>
      </w:r>
      <w:r>
        <w:rPr>
          <w:spacing w:val="-2"/>
        </w:rPr>
        <w:t>Issues</w:t>
      </w:r>
      <w:bookmarkEnd w:id="23"/>
    </w:p>
    <w:p w14:paraId="666DF476" w14:textId="0513B2A1" w:rsidR="00452555" w:rsidRDefault="00DD67E2" w:rsidP="00D7564C">
      <w:pPr>
        <w:pStyle w:val="BodyText"/>
        <w:spacing w:before="241" w:line="453" w:lineRule="auto"/>
        <w:ind w:right="3803"/>
      </w:pPr>
      <w:r>
        <w:t>We</w:t>
      </w:r>
      <w:r>
        <w:rPr>
          <w:spacing w:val="-4"/>
        </w:rPr>
        <w:t xml:space="preserve"> </w:t>
      </w:r>
      <w:r>
        <w:t>will</w:t>
      </w:r>
      <w:r>
        <w:rPr>
          <w:spacing w:val="-2"/>
        </w:rPr>
        <w:t xml:space="preserve"> </w:t>
      </w:r>
      <w:r>
        <w:t>follow</w:t>
      </w:r>
      <w:r>
        <w:rPr>
          <w:spacing w:val="-4"/>
        </w:rPr>
        <w:t xml:space="preserve"> </w:t>
      </w:r>
      <w:r>
        <w:t>safeguarding</w:t>
      </w:r>
      <w:r>
        <w:rPr>
          <w:spacing w:val="-3"/>
        </w:rPr>
        <w:t xml:space="preserve"> </w:t>
      </w:r>
      <w:r>
        <w:t>advice</w:t>
      </w:r>
      <w:r>
        <w:rPr>
          <w:spacing w:val="-4"/>
        </w:rPr>
        <w:t xml:space="preserve"> </w:t>
      </w:r>
      <w:r>
        <w:t>on</w:t>
      </w:r>
      <w:r>
        <w:rPr>
          <w:spacing w:val="-3"/>
        </w:rPr>
        <w:t xml:space="preserve"> </w:t>
      </w:r>
      <w:r>
        <w:t>Children</w:t>
      </w:r>
      <w:r>
        <w:rPr>
          <w:spacing w:val="-5"/>
        </w:rPr>
        <w:t xml:space="preserve"> </w:t>
      </w:r>
      <w:r>
        <w:t>using</w:t>
      </w:r>
      <w:r>
        <w:rPr>
          <w:spacing w:val="-3"/>
        </w:rPr>
        <w:t xml:space="preserve"> </w:t>
      </w:r>
      <w:r>
        <w:t>changing</w:t>
      </w:r>
      <w:r>
        <w:rPr>
          <w:spacing w:val="-3"/>
        </w:rPr>
        <w:t xml:space="preserve"> </w:t>
      </w:r>
      <w:r>
        <w:t>rooms</w:t>
      </w:r>
      <w:r>
        <w:rPr>
          <w:spacing w:val="-4"/>
        </w:rPr>
        <w:t xml:space="preserve"> </w:t>
      </w:r>
      <w:r>
        <w:t xml:space="preserve">etc. </w:t>
      </w:r>
      <w:hyperlink r:id="rId112">
        <w:r>
          <w:rPr>
            <w:color w:val="0000FF"/>
            <w:u w:val="single" w:color="0000FF"/>
          </w:rPr>
          <w:t>NSPCC Child Protection in Sport Unit | CPSU (thecpsu.org.uk)</w:t>
        </w:r>
      </w:hyperlink>
    </w:p>
    <w:p w14:paraId="666DF477" w14:textId="77777777" w:rsidR="00452555" w:rsidRDefault="00DD67E2">
      <w:pPr>
        <w:pStyle w:val="Heading5"/>
        <w:numPr>
          <w:ilvl w:val="0"/>
          <w:numId w:val="2"/>
        </w:numPr>
        <w:tabs>
          <w:tab w:val="left" w:pos="855"/>
        </w:tabs>
        <w:spacing w:line="530" w:lineRule="atLeast"/>
        <w:ind w:left="437" w:right="3465" w:firstLine="0"/>
        <w:jc w:val="both"/>
      </w:pPr>
      <w:r>
        <w:rPr>
          <w:sz w:val="28"/>
        </w:rPr>
        <w:t>Special</w:t>
      </w:r>
      <w:r>
        <w:rPr>
          <w:spacing w:val="-3"/>
          <w:sz w:val="28"/>
        </w:rPr>
        <w:t xml:space="preserve"> </w:t>
      </w:r>
      <w:r>
        <w:rPr>
          <w:sz w:val="28"/>
        </w:rPr>
        <w:t>Circumstances</w:t>
      </w:r>
      <w:r>
        <w:rPr>
          <w:spacing w:val="-2"/>
          <w:sz w:val="28"/>
        </w:rPr>
        <w:t xml:space="preserve"> </w:t>
      </w:r>
      <w:r>
        <w:t>(to</w:t>
      </w:r>
      <w:r>
        <w:rPr>
          <w:spacing w:val="-4"/>
        </w:rPr>
        <w:t xml:space="preserve"> </w:t>
      </w:r>
      <w:r>
        <w:t>be</w:t>
      </w:r>
      <w:r>
        <w:rPr>
          <w:spacing w:val="-5"/>
        </w:rPr>
        <w:t xml:space="preserve"> </w:t>
      </w:r>
      <w:r>
        <w:t>included</w:t>
      </w:r>
      <w:r>
        <w:rPr>
          <w:spacing w:val="-4"/>
        </w:rPr>
        <w:t xml:space="preserve"> </w:t>
      </w:r>
      <w:r>
        <w:t>as</w:t>
      </w:r>
      <w:r>
        <w:rPr>
          <w:spacing w:val="-5"/>
        </w:rPr>
        <w:t xml:space="preserve"> </w:t>
      </w:r>
      <w:r>
        <w:t>appropriate</w:t>
      </w:r>
      <w:r>
        <w:rPr>
          <w:spacing w:val="-3"/>
        </w:rPr>
        <w:t xml:space="preserve"> </w:t>
      </w:r>
      <w:r>
        <w:t>for</w:t>
      </w:r>
      <w:r>
        <w:rPr>
          <w:spacing w:val="-3"/>
        </w:rPr>
        <w:t xml:space="preserve"> </w:t>
      </w:r>
      <w:r>
        <w:t>your</w:t>
      </w:r>
      <w:r>
        <w:rPr>
          <w:spacing w:val="-5"/>
        </w:rPr>
        <w:t xml:space="preserve"> </w:t>
      </w:r>
      <w:r>
        <w:t xml:space="preserve">school) Looked after Children LAC/Children in Care </w:t>
      </w:r>
      <w:proofErr w:type="spellStart"/>
      <w:r>
        <w:t>CiC</w:t>
      </w:r>
      <w:proofErr w:type="spellEnd"/>
      <w:r>
        <w:t xml:space="preserve"> and Previously in Care</w:t>
      </w:r>
    </w:p>
    <w:p w14:paraId="666DF478" w14:textId="333BF6DF" w:rsidR="00452555" w:rsidRDefault="00DD67E2">
      <w:pPr>
        <w:pStyle w:val="BodyText"/>
        <w:spacing w:before="6"/>
        <w:ind w:right="288"/>
        <w:jc w:val="both"/>
      </w:pPr>
      <w:r>
        <w:t>Children in</w:t>
      </w:r>
      <w:r>
        <w:rPr>
          <w:spacing w:val="-1"/>
        </w:rPr>
        <w:t xml:space="preserve"> </w:t>
      </w:r>
      <w:r>
        <w:t>care and previously looked after children start school with</w:t>
      </w:r>
      <w:r>
        <w:rPr>
          <w:spacing w:val="-2"/>
        </w:rPr>
        <w:t xml:space="preserve"> </w:t>
      </w:r>
      <w:r>
        <w:t>the disadvantage of</w:t>
      </w:r>
      <w:r>
        <w:rPr>
          <w:spacing w:val="-2"/>
        </w:rPr>
        <w:t xml:space="preserve"> </w:t>
      </w:r>
      <w:r>
        <w:t>their</w:t>
      </w:r>
      <w:r>
        <w:rPr>
          <w:spacing w:val="-2"/>
        </w:rPr>
        <w:t xml:space="preserve"> </w:t>
      </w:r>
      <w:r>
        <w:t xml:space="preserve">pre-care experiences and often have special educational needs. Most commonly, the reason for children becoming looked after is as a result of abuse or neglect. The school must ensure that appropriate staff have information about a child’s looked after status and care arrangements, including contact. The Designated Teacher for Children in Care and previously looked after and the DSL team have details of the child’s social worker / </w:t>
      </w:r>
      <w:proofErr w:type="spellStart"/>
      <w:r>
        <w:t>carer</w:t>
      </w:r>
      <w:proofErr w:type="spellEnd"/>
      <w:r>
        <w:t xml:space="preserve">, parent or guardian. As well as the name and contact details of the local authority’s Virtual School Head. The Designated Teacher will work within the </w:t>
      </w:r>
      <w:r w:rsidR="001B0522">
        <w:t>Barnsley</w:t>
      </w:r>
      <w:r>
        <w:t xml:space="preserve"> Pupil Premium Plus policy guidelines to support the academic progress of </w:t>
      </w:r>
      <w:proofErr w:type="spellStart"/>
      <w:r>
        <w:t>CiC</w:t>
      </w:r>
      <w:proofErr w:type="spellEnd"/>
      <w:r>
        <w:t>/</w:t>
      </w:r>
      <w:proofErr w:type="spellStart"/>
      <w:r>
        <w:t>PCiC</w:t>
      </w:r>
      <w:proofErr w:type="spellEnd"/>
      <w:r>
        <w:t xml:space="preserve"> through appropriate target setting in their termly PEP (Personal Education Plan).</w:t>
      </w:r>
    </w:p>
    <w:p w14:paraId="666DF479" w14:textId="77777777" w:rsidR="00452555" w:rsidRDefault="00452555">
      <w:pPr>
        <w:pStyle w:val="BodyText"/>
        <w:ind w:left="0"/>
      </w:pPr>
    </w:p>
    <w:p w14:paraId="666DF47A" w14:textId="77777777" w:rsidR="00452555" w:rsidRDefault="00CE3600">
      <w:pPr>
        <w:pStyle w:val="BodyText"/>
        <w:spacing w:before="1"/>
      </w:pPr>
      <w:hyperlink r:id="rId113">
        <w:r w:rsidR="00DD67E2">
          <w:rPr>
            <w:color w:val="0000FF"/>
            <w:spacing w:val="-2"/>
            <w:u w:val="single" w:color="0000FF"/>
          </w:rPr>
          <w:t>https://www.gov.uk/government/publications/promoting-the-education-of-looked-after-children</w:t>
        </w:r>
      </w:hyperlink>
    </w:p>
    <w:p w14:paraId="666DF47B" w14:textId="77777777" w:rsidR="00452555" w:rsidRDefault="00452555">
      <w:pPr>
        <w:pStyle w:val="BodyText"/>
        <w:ind w:left="0"/>
      </w:pPr>
    </w:p>
    <w:p w14:paraId="666DF47C" w14:textId="77777777" w:rsidR="00452555" w:rsidRDefault="00CE3600">
      <w:pPr>
        <w:pStyle w:val="BodyText"/>
      </w:pPr>
      <w:hyperlink r:id="rId114">
        <w:r w:rsidR="00DD67E2">
          <w:rPr>
            <w:color w:val="0000FF"/>
            <w:spacing w:val="-2"/>
            <w:u w:val="single" w:color="0000FF"/>
          </w:rPr>
          <w:t>https://www.gov.uk/government/publications/designated-teacher-for-looked-after-children</w:t>
        </w:r>
      </w:hyperlink>
    </w:p>
    <w:p w14:paraId="666DF47D" w14:textId="77777777" w:rsidR="00452555" w:rsidRDefault="00452555">
      <w:pPr>
        <w:pStyle w:val="BodyText"/>
        <w:ind w:left="0"/>
      </w:pPr>
    </w:p>
    <w:p w14:paraId="666DF47E" w14:textId="1397F4BA" w:rsidR="00452555" w:rsidRDefault="001B0522">
      <w:pPr>
        <w:pStyle w:val="BodyText"/>
        <w:spacing w:before="1"/>
      </w:pPr>
      <w:r>
        <w:t>Barnsley</w:t>
      </w:r>
      <w:r>
        <w:rPr>
          <w:spacing w:val="-7"/>
        </w:rPr>
        <w:t xml:space="preserve"> </w:t>
      </w:r>
      <w:r>
        <w:t>Virtual</w:t>
      </w:r>
      <w:r>
        <w:rPr>
          <w:spacing w:val="-4"/>
        </w:rPr>
        <w:t xml:space="preserve"> </w:t>
      </w:r>
      <w:r>
        <w:t>School</w:t>
      </w:r>
      <w:r>
        <w:rPr>
          <w:spacing w:val="-6"/>
        </w:rPr>
        <w:t xml:space="preserve"> </w:t>
      </w:r>
      <w:r>
        <w:t>–</w:t>
      </w:r>
      <w:r w:rsidR="00D848B1">
        <w:t xml:space="preserve"> </w:t>
      </w:r>
      <w:hyperlink r:id="rId115" w:history="1">
        <w:r w:rsidR="00D848B1" w:rsidRPr="00D848B1">
          <w:rPr>
            <w:rStyle w:val="Hyperlink"/>
          </w:rPr>
          <w:t>Barnsley Virtual School</w:t>
        </w:r>
      </w:hyperlink>
    </w:p>
    <w:p w14:paraId="666DF47F" w14:textId="77777777" w:rsidR="00452555" w:rsidRDefault="00452555">
      <w:pPr>
        <w:pStyle w:val="BodyText"/>
        <w:ind w:left="0"/>
      </w:pPr>
    </w:p>
    <w:p w14:paraId="666DF480" w14:textId="77777777" w:rsidR="00452555" w:rsidRDefault="00DD67E2">
      <w:pPr>
        <w:pStyle w:val="Heading5"/>
        <w:jc w:val="both"/>
      </w:pPr>
      <w:r>
        <w:t>Work</w:t>
      </w:r>
      <w:r>
        <w:rPr>
          <w:spacing w:val="-3"/>
        </w:rPr>
        <w:t xml:space="preserve"> </w:t>
      </w:r>
      <w:r>
        <w:rPr>
          <w:spacing w:val="-2"/>
        </w:rPr>
        <w:t>Experience</w:t>
      </w:r>
    </w:p>
    <w:p w14:paraId="666DF481" w14:textId="77777777" w:rsidR="00452555" w:rsidRDefault="00DD67E2">
      <w:pPr>
        <w:pStyle w:val="BodyText"/>
        <w:ind w:right="289"/>
        <w:jc w:val="both"/>
      </w:pPr>
      <w:r>
        <w:t xml:space="preserve">The school has detailed procedures to safeguard pupils undertaking work experience, including arrangements for checking people who provide placements and supervise pupils on work experience which are in accordance with the guidance in </w:t>
      </w:r>
      <w:r>
        <w:rPr>
          <w:i/>
        </w:rPr>
        <w:t>Keeping Children Safe in Education</w:t>
      </w:r>
      <w:r>
        <w:t>.</w:t>
      </w:r>
    </w:p>
    <w:p w14:paraId="666DF482" w14:textId="77777777" w:rsidR="00452555" w:rsidRDefault="00DD67E2">
      <w:pPr>
        <w:pStyle w:val="Heading5"/>
        <w:spacing w:before="268"/>
        <w:jc w:val="both"/>
      </w:pPr>
      <w:r>
        <w:t>Children</w:t>
      </w:r>
      <w:r>
        <w:rPr>
          <w:spacing w:val="-6"/>
        </w:rPr>
        <w:t xml:space="preserve"> </w:t>
      </w:r>
      <w:r>
        <w:t>staying</w:t>
      </w:r>
      <w:r>
        <w:rPr>
          <w:spacing w:val="-4"/>
        </w:rPr>
        <w:t xml:space="preserve"> </w:t>
      </w:r>
      <w:r>
        <w:t>with</w:t>
      </w:r>
      <w:r>
        <w:rPr>
          <w:spacing w:val="-4"/>
        </w:rPr>
        <w:t xml:space="preserve"> </w:t>
      </w:r>
      <w:r>
        <w:t>Host</w:t>
      </w:r>
      <w:r>
        <w:rPr>
          <w:spacing w:val="-6"/>
        </w:rPr>
        <w:t xml:space="preserve"> </w:t>
      </w:r>
      <w:r>
        <w:rPr>
          <w:spacing w:val="-2"/>
        </w:rPr>
        <w:t>Families</w:t>
      </w:r>
    </w:p>
    <w:p w14:paraId="666DF483" w14:textId="77777777" w:rsidR="00452555" w:rsidRDefault="00DD67E2">
      <w:pPr>
        <w:pStyle w:val="BodyText"/>
        <w:ind w:right="288"/>
        <w:jc w:val="both"/>
      </w:pPr>
      <w:r>
        <w:t>The school may make arrangements for pupils to stay with a host family during a foreign exchange trip or sports</w:t>
      </w:r>
      <w:r>
        <w:rPr>
          <w:spacing w:val="40"/>
        </w:rPr>
        <w:t xml:space="preserve"> </w:t>
      </w:r>
      <w:r>
        <w:t>tour.</w:t>
      </w:r>
      <w:r>
        <w:rPr>
          <w:spacing w:val="40"/>
        </w:rPr>
        <w:t xml:space="preserve"> </w:t>
      </w:r>
      <w:r>
        <w:t xml:space="preserve">In such circumstances this may amount to Private Fostering and the school follows the guidance in </w:t>
      </w:r>
      <w:r>
        <w:rPr>
          <w:i/>
        </w:rPr>
        <w:t xml:space="preserve">Keeping Children Safe in Education </w:t>
      </w:r>
      <w:r>
        <w:t>to ensure that hosting arrangements are as safe as possible.</w:t>
      </w:r>
    </w:p>
    <w:p w14:paraId="666DF484" w14:textId="77777777" w:rsidR="00452555" w:rsidRDefault="00DD67E2">
      <w:pPr>
        <w:pStyle w:val="BodyText"/>
        <w:spacing w:before="1"/>
        <w:ind w:right="293"/>
        <w:jc w:val="both"/>
      </w:pPr>
      <w:r>
        <w:t>Some overseas pupils may reside with host families in the UK. These parents, and all in the home over 18 years of age, will be subject to a no cost enhanced DBS with barred list check.</w:t>
      </w:r>
    </w:p>
    <w:p w14:paraId="666DF485" w14:textId="77777777" w:rsidR="00452555" w:rsidRDefault="00452555">
      <w:pPr>
        <w:pStyle w:val="BodyText"/>
        <w:ind w:left="0"/>
      </w:pPr>
    </w:p>
    <w:p w14:paraId="666DF486" w14:textId="77777777" w:rsidR="00452555" w:rsidRDefault="00DD67E2">
      <w:pPr>
        <w:pStyle w:val="Heading5"/>
        <w:spacing w:before="1"/>
        <w:jc w:val="both"/>
      </w:pPr>
      <w:r>
        <w:t>Boarding</w:t>
      </w:r>
      <w:r>
        <w:rPr>
          <w:spacing w:val="-8"/>
        </w:rPr>
        <w:t xml:space="preserve"> </w:t>
      </w:r>
      <w:r>
        <w:t>Schools</w:t>
      </w:r>
      <w:r>
        <w:rPr>
          <w:spacing w:val="-5"/>
        </w:rPr>
        <w:t xml:space="preserve"> </w:t>
      </w:r>
      <w:r>
        <w:t>and</w:t>
      </w:r>
      <w:r>
        <w:rPr>
          <w:spacing w:val="-7"/>
        </w:rPr>
        <w:t xml:space="preserve"> </w:t>
      </w:r>
      <w:r>
        <w:t>Children’s</w:t>
      </w:r>
      <w:r>
        <w:rPr>
          <w:spacing w:val="-4"/>
        </w:rPr>
        <w:t xml:space="preserve"> Homes</w:t>
      </w:r>
    </w:p>
    <w:p w14:paraId="666DF487" w14:textId="77777777" w:rsidR="00452555" w:rsidRDefault="00DD67E2">
      <w:pPr>
        <w:pStyle w:val="BodyText"/>
        <w:ind w:right="290"/>
        <w:jc w:val="both"/>
      </w:pPr>
      <w:r>
        <w:t xml:space="preserve">Research has shown that children can be particularly vulnerable in residential settings. All boarding schools and residential special schools comply with the National Minimum Standards for their particular setting and are appropriately inspected see guidance in </w:t>
      </w:r>
      <w:r>
        <w:rPr>
          <w:i/>
        </w:rPr>
        <w:t>Keeping Children Safe in Education</w:t>
      </w:r>
      <w:r>
        <w:t>.</w:t>
      </w:r>
    </w:p>
    <w:p w14:paraId="666DF488" w14:textId="77777777" w:rsidR="00452555" w:rsidRDefault="00452555">
      <w:pPr>
        <w:pStyle w:val="BodyText"/>
        <w:spacing w:before="268"/>
        <w:ind w:left="0"/>
      </w:pPr>
    </w:p>
    <w:p w14:paraId="666DF489" w14:textId="77777777" w:rsidR="00452555" w:rsidRDefault="00DD67E2">
      <w:pPr>
        <w:pStyle w:val="Heading3"/>
        <w:numPr>
          <w:ilvl w:val="0"/>
          <w:numId w:val="2"/>
        </w:numPr>
        <w:tabs>
          <w:tab w:val="left" w:pos="858"/>
        </w:tabs>
        <w:ind w:left="858" w:hanging="421"/>
        <w:jc w:val="left"/>
      </w:pPr>
      <w:bookmarkStart w:id="24" w:name="_Toc209516450"/>
      <w:r>
        <w:t>Remote</w:t>
      </w:r>
      <w:r>
        <w:rPr>
          <w:spacing w:val="-13"/>
        </w:rPr>
        <w:t xml:space="preserve"> </w:t>
      </w:r>
      <w:r>
        <w:t>Learning</w:t>
      </w:r>
      <w:r>
        <w:rPr>
          <w:spacing w:val="-6"/>
        </w:rPr>
        <w:t xml:space="preserve"> </w:t>
      </w:r>
      <w:r>
        <w:t>Safeguarding</w:t>
      </w:r>
      <w:r>
        <w:rPr>
          <w:spacing w:val="-7"/>
        </w:rPr>
        <w:t xml:space="preserve"> </w:t>
      </w:r>
      <w:r>
        <w:t>Considerations/Future</w:t>
      </w:r>
      <w:r>
        <w:rPr>
          <w:spacing w:val="-6"/>
        </w:rPr>
        <w:t xml:space="preserve"> </w:t>
      </w:r>
      <w:r>
        <w:rPr>
          <w:spacing w:val="-2"/>
        </w:rPr>
        <w:t>lockdowns.</w:t>
      </w:r>
      <w:bookmarkEnd w:id="24"/>
    </w:p>
    <w:p w14:paraId="666DF48A" w14:textId="77777777" w:rsidR="00452555" w:rsidRDefault="00452555">
      <w:pPr>
        <w:pStyle w:val="BodyText"/>
        <w:ind w:left="0"/>
        <w:rPr>
          <w:b/>
          <w:sz w:val="28"/>
        </w:rPr>
      </w:pPr>
    </w:p>
    <w:p w14:paraId="666DF48B" w14:textId="77777777" w:rsidR="00452555" w:rsidRDefault="00DD67E2">
      <w:pPr>
        <w:pStyle w:val="BodyText"/>
        <w:ind w:right="292"/>
        <w:jc w:val="both"/>
      </w:pPr>
      <w:r>
        <w:t>During lockdowns we follow government and local arrangements for safeguarding by providing support for vulnerable children in school and support for others via remote learning and home visits if necessary.</w:t>
      </w:r>
    </w:p>
    <w:p w14:paraId="666DF48C" w14:textId="77777777" w:rsidR="00452555" w:rsidRDefault="00452555">
      <w:pPr>
        <w:pStyle w:val="BodyText"/>
        <w:spacing w:before="3"/>
        <w:ind w:left="0"/>
      </w:pPr>
    </w:p>
    <w:p w14:paraId="666DF48D" w14:textId="77777777" w:rsidR="00452555" w:rsidRDefault="00DD67E2">
      <w:pPr>
        <w:pStyle w:val="BodyText"/>
        <w:spacing w:line="237" w:lineRule="auto"/>
        <w:ind w:right="287"/>
        <w:jc w:val="both"/>
      </w:pPr>
      <w:r>
        <w:t>During Covid-19 a safeguarding tracker was completed and returned to the Local Authority to allow coordinated support for children and families. We will complete this if required for any further lockdowns.</w:t>
      </w:r>
    </w:p>
    <w:p w14:paraId="666DF48E" w14:textId="77777777" w:rsidR="00452555" w:rsidRDefault="00452555">
      <w:pPr>
        <w:pStyle w:val="BodyText"/>
        <w:spacing w:before="1"/>
        <w:ind w:left="0"/>
      </w:pPr>
    </w:p>
    <w:p w14:paraId="666DF48F" w14:textId="77777777" w:rsidR="00452555" w:rsidRDefault="00DD67E2">
      <w:pPr>
        <w:pStyle w:val="BodyText"/>
        <w:spacing w:before="1" w:line="276" w:lineRule="auto"/>
        <w:ind w:right="289"/>
        <w:jc w:val="both"/>
      </w:pPr>
      <w:r>
        <w:t>Vulnerable children include</w:t>
      </w:r>
      <w:r>
        <w:rPr>
          <w:spacing w:val="-1"/>
        </w:rPr>
        <w:t xml:space="preserve"> </w:t>
      </w:r>
      <w:r>
        <w:t>those who have</w:t>
      </w:r>
      <w:r>
        <w:rPr>
          <w:spacing w:val="-1"/>
        </w:rPr>
        <w:t xml:space="preserve"> </w:t>
      </w:r>
      <w:r>
        <w:t>a social</w:t>
      </w:r>
      <w:r>
        <w:rPr>
          <w:spacing w:val="-2"/>
        </w:rPr>
        <w:t xml:space="preserve"> </w:t>
      </w:r>
      <w:r>
        <w:t>worker</w:t>
      </w:r>
      <w:r>
        <w:rPr>
          <w:spacing w:val="-1"/>
        </w:rPr>
        <w:t xml:space="preserve"> </w:t>
      </w:r>
      <w:r>
        <w:t>and those children and young people up</w:t>
      </w:r>
      <w:r>
        <w:rPr>
          <w:spacing w:val="-2"/>
        </w:rPr>
        <w:t xml:space="preserve"> </w:t>
      </w:r>
      <w:r>
        <w:t>to the</w:t>
      </w:r>
      <w:r>
        <w:rPr>
          <w:spacing w:val="-1"/>
        </w:rPr>
        <w:t xml:space="preserve"> </w:t>
      </w:r>
      <w:r>
        <w:t>age of</w:t>
      </w:r>
      <w:r>
        <w:rPr>
          <w:spacing w:val="-1"/>
        </w:rPr>
        <w:t xml:space="preserve"> </w:t>
      </w:r>
      <w:r>
        <w:t>25 with</w:t>
      </w:r>
      <w:r>
        <w:rPr>
          <w:spacing w:val="-1"/>
        </w:rPr>
        <w:t xml:space="preserve"> </w:t>
      </w:r>
      <w:r>
        <w:t>education,</w:t>
      </w:r>
      <w:r>
        <w:rPr>
          <w:spacing w:val="-1"/>
        </w:rPr>
        <w:t xml:space="preserve"> </w:t>
      </w:r>
      <w:r>
        <w:t>health and</w:t>
      </w:r>
      <w:r>
        <w:rPr>
          <w:spacing w:val="-2"/>
        </w:rPr>
        <w:t xml:space="preserve"> </w:t>
      </w:r>
      <w:r>
        <w:t>care</w:t>
      </w:r>
      <w:r>
        <w:rPr>
          <w:spacing w:val="-1"/>
        </w:rPr>
        <w:t xml:space="preserve"> </w:t>
      </w:r>
      <w:r>
        <w:t>(EHC) plans.</w:t>
      </w:r>
      <w:r>
        <w:rPr>
          <w:spacing w:val="-1"/>
        </w:rPr>
        <w:t xml:space="preserve"> </w:t>
      </w:r>
      <w:r>
        <w:t>Those</w:t>
      </w:r>
      <w:r>
        <w:rPr>
          <w:spacing w:val="-1"/>
        </w:rPr>
        <w:t xml:space="preserve"> </w:t>
      </w:r>
      <w:r>
        <w:t>who have</w:t>
      </w:r>
      <w:r>
        <w:rPr>
          <w:spacing w:val="-1"/>
        </w:rPr>
        <w:t xml:space="preserve"> </w:t>
      </w:r>
      <w:r>
        <w:t>a social</w:t>
      </w:r>
      <w:r>
        <w:rPr>
          <w:spacing w:val="-2"/>
        </w:rPr>
        <w:t xml:space="preserve"> </w:t>
      </w:r>
      <w:r>
        <w:t>worker include children</w:t>
      </w:r>
      <w:r>
        <w:rPr>
          <w:spacing w:val="-1"/>
        </w:rPr>
        <w:t xml:space="preserve"> </w:t>
      </w:r>
      <w:r>
        <w:t>on Child</w:t>
      </w:r>
      <w:r>
        <w:rPr>
          <w:spacing w:val="-2"/>
        </w:rPr>
        <w:t xml:space="preserve"> </w:t>
      </w:r>
      <w:r>
        <w:t>Protection CP, those</w:t>
      </w:r>
      <w:r>
        <w:rPr>
          <w:spacing w:val="30"/>
        </w:rPr>
        <w:t xml:space="preserve"> </w:t>
      </w:r>
      <w:r>
        <w:t>who</w:t>
      </w:r>
      <w:r>
        <w:rPr>
          <w:spacing w:val="31"/>
        </w:rPr>
        <w:t xml:space="preserve"> </w:t>
      </w:r>
      <w:r>
        <w:t>are</w:t>
      </w:r>
      <w:r>
        <w:rPr>
          <w:spacing w:val="29"/>
        </w:rPr>
        <w:t xml:space="preserve"> </w:t>
      </w:r>
      <w:r>
        <w:t>Child</w:t>
      </w:r>
      <w:r>
        <w:rPr>
          <w:spacing w:val="31"/>
        </w:rPr>
        <w:t xml:space="preserve"> </w:t>
      </w:r>
      <w:r>
        <w:t>in</w:t>
      </w:r>
      <w:r>
        <w:rPr>
          <w:spacing w:val="28"/>
        </w:rPr>
        <w:t xml:space="preserve"> </w:t>
      </w:r>
      <w:r>
        <w:t>Need</w:t>
      </w:r>
      <w:r>
        <w:rPr>
          <w:spacing w:val="31"/>
        </w:rPr>
        <w:t xml:space="preserve"> </w:t>
      </w:r>
      <w:r>
        <w:t>CIN</w:t>
      </w:r>
      <w:r>
        <w:rPr>
          <w:spacing w:val="28"/>
        </w:rPr>
        <w:t xml:space="preserve"> </w:t>
      </w:r>
      <w:r>
        <w:t>and</w:t>
      </w:r>
      <w:r>
        <w:rPr>
          <w:spacing w:val="33"/>
        </w:rPr>
        <w:t xml:space="preserve"> </w:t>
      </w:r>
      <w:r>
        <w:t>those</w:t>
      </w:r>
      <w:r>
        <w:rPr>
          <w:spacing w:val="30"/>
        </w:rPr>
        <w:t xml:space="preserve"> </w:t>
      </w:r>
      <w:r>
        <w:t>who</w:t>
      </w:r>
      <w:r>
        <w:rPr>
          <w:spacing w:val="30"/>
        </w:rPr>
        <w:t xml:space="preserve"> </w:t>
      </w:r>
      <w:r>
        <w:t>are</w:t>
      </w:r>
      <w:r>
        <w:rPr>
          <w:spacing w:val="30"/>
        </w:rPr>
        <w:t xml:space="preserve"> </w:t>
      </w:r>
      <w:r>
        <w:t>Looked</w:t>
      </w:r>
      <w:r>
        <w:rPr>
          <w:spacing w:val="31"/>
        </w:rPr>
        <w:t xml:space="preserve"> </w:t>
      </w:r>
      <w:r>
        <w:t>After</w:t>
      </w:r>
      <w:r>
        <w:rPr>
          <w:spacing w:val="30"/>
        </w:rPr>
        <w:t xml:space="preserve"> </w:t>
      </w:r>
      <w:r>
        <w:t>Children</w:t>
      </w:r>
      <w:r>
        <w:rPr>
          <w:spacing w:val="29"/>
        </w:rPr>
        <w:t xml:space="preserve"> </w:t>
      </w:r>
      <w:r>
        <w:t>LAC</w:t>
      </w:r>
      <w:r>
        <w:rPr>
          <w:spacing w:val="29"/>
        </w:rPr>
        <w:t xml:space="preserve"> </w:t>
      </w:r>
      <w:r>
        <w:t>or</w:t>
      </w:r>
      <w:r>
        <w:rPr>
          <w:spacing w:val="29"/>
        </w:rPr>
        <w:t xml:space="preserve"> </w:t>
      </w:r>
      <w:r>
        <w:t>Children</w:t>
      </w:r>
      <w:r>
        <w:rPr>
          <w:spacing w:val="31"/>
        </w:rPr>
        <w:t xml:space="preserve"> </w:t>
      </w:r>
      <w:r>
        <w:t>in</w:t>
      </w:r>
      <w:r>
        <w:rPr>
          <w:spacing w:val="28"/>
        </w:rPr>
        <w:t xml:space="preserve"> </w:t>
      </w:r>
      <w:r>
        <w:t>Care</w:t>
      </w:r>
      <w:r>
        <w:rPr>
          <w:spacing w:val="29"/>
        </w:rPr>
        <w:t xml:space="preserve"> </w:t>
      </w:r>
      <w:r>
        <w:t>CIC</w:t>
      </w:r>
      <w:r>
        <w:rPr>
          <w:spacing w:val="38"/>
        </w:rPr>
        <w:t xml:space="preserve"> </w:t>
      </w:r>
      <w:r>
        <w:t>in</w:t>
      </w:r>
      <w:r>
        <w:rPr>
          <w:spacing w:val="28"/>
        </w:rPr>
        <w:t xml:space="preserve"> </w:t>
      </w:r>
      <w:r>
        <w:t>West</w:t>
      </w:r>
    </w:p>
    <w:p w14:paraId="666DF491" w14:textId="77777777" w:rsidR="00452555" w:rsidRDefault="00DD67E2">
      <w:pPr>
        <w:pStyle w:val="BodyText"/>
        <w:spacing w:before="41" w:line="276" w:lineRule="auto"/>
        <w:ind w:right="288"/>
        <w:jc w:val="both"/>
      </w:pPr>
      <w:r>
        <w:t>Yorkshire. Those with an EHC plan will be risk-assessed in consultation with the Local Authority and parents, to decide whether they need to continue to be offered a school or college place in order to meet their needs, or whether they can safely have their needs met at home. Many children and young people with EHC plans can safely remain at home. Vulnerable also includes any other child the DSL deem to need to be in school for any reason.</w:t>
      </w:r>
    </w:p>
    <w:p w14:paraId="666DF492" w14:textId="77777777" w:rsidR="00452555" w:rsidRDefault="00DD67E2">
      <w:pPr>
        <w:pStyle w:val="BodyText"/>
        <w:spacing w:before="201"/>
        <w:jc w:val="both"/>
      </w:pPr>
      <w:r>
        <w:t>Attendance</w:t>
      </w:r>
      <w:r>
        <w:rPr>
          <w:spacing w:val="-8"/>
        </w:rPr>
        <w:t xml:space="preserve"> </w:t>
      </w:r>
      <w:r>
        <w:t>will</w:t>
      </w:r>
      <w:r>
        <w:rPr>
          <w:spacing w:val="-5"/>
        </w:rPr>
        <w:t xml:space="preserve"> </w:t>
      </w:r>
      <w:r>
        <w:t>be</w:t>
      </w:r>
      <w:r>
        <w:rPr>
          <w:spacing w:val="-5"/>
        </w:rPr>
        <w:t xml:space="preserve"> </w:t>
      </w:r>
      <w:r>
        <w:t>monitored</w:t>
      </w:r>
      <w:r>
        <w:rPr>
          <w:spacing w:val="-5"/>
        </w:rPr>
        <w:t xml:space="preserve"> </w:t>
      </w:r>
      <w:r>
        <w:t>in</w:t>
      </w:r>
      <w:r>
        <w:rPr>
          <w:spacing w:val="-5"/>
        </w:rPr>
        <w:t xml:space="preserve"> </w:t>
      </w:r>
      <w:r>
        <w:t>accordance</w:t>
      </w:r>
      <w:r>
        <w:rPr>
          <w:spacing w:val="-5"/>
        </w:rPr>
        <w:t xml:space="preserve"> </w:t>
      </w:r>
      <w:r>
        <w:t>with</w:t>
      </w:r>
      <w:r>
        <w:rPr>
          <w:spacing w:val="-5"/>
        </w:rPr>
        <w:t xml:space="preserve"> </w:t>
      </w:r>
      <w:r>
        <w:t>government guidance,</w:t>
      </w:r>
      <w:r>
        <w:rPr>
          <w:spacing w:val="-4"/>
        </w:rPr>
        <w:t xml:space="preserve"> </w:t>
      </w:r>
      <w:r>
        <w:t>with</w:t>
      </w:r>
      <w:r>
        <w:rPr>
          <w:spacing w:val="-4"/>
        </w:rPr>
        <w:t xml:space="preserve"> </w:t>
      </w:r>
      <w:r>
        <w:t>links</w:t>
      </w:r>
      <w:r>
        <w:rPr>
          <w:spacing w:val="-4"/>
        </w:rPr>
        <w:t xml:space="preserve"> </w:t>
      </w:r>
      <w:r>
        <w:t>made</w:t>
      </w:r>
      <w:r>
        <w:rPr>
          <w:spacing w:val="-6"/>
        </w:rPr>
        <w:t xml:space="preserve"> </w:t>
      </w:r>
      <w:r>
        <w:t>to</w:t>
      </w:r>
      <w:r>
        <w:rPr>
          <w:spacing w:val="-3"/>
        </w:rPr>
        <w:t xml:space="preserve"> </w:t>
      </w:r>
      <w:r>
        <w:t>local</w:t>
      </w:r>
      <w:r>
        <w:rPr>
          <w:spacing w:val="-4"/>
        </w:rPr>
        <w:t xml:space="preserve"> </w:t>
      </w:r>
      <w:r>
        <w:rPr>
          <w:spacing w:val="-2"/>
        </w:rPr>
        <w:t>arrangements.</w:t>
      </w:r>
    </w:p>
    <w:p w14:paraId="666DF493" w14:textId="77777777" w:rsidR="00452555" w:rsidRDefault="00452555">
      <w:pPr>
        <w:pStyle w:val="BodyText"/>
        <w:ind w:left="0"/>
      </w:pPr>
    </w:p>
    <w:p w14:paraId="666DF494" w14:textId="77777777" w:rsidR="00452555" w:rsidRDefault="00DD67E2">
      <w:pPr>
        <w:pStyle w:val="BodyText"/>
        <w:ind w:right="286"/>
        <w:jc w:val="both"/>
      </w:pPr>
      <w:r>
        <w:t xml:space="preserve">The basics of this policy will remain unchanged </w:t>
      </w:r>
      <w:proofErr w:type="gramStart"/>
      <w:r>
        <w:t>e.g.</w:t>
      </w:r>
      <w:proofErr w:type="gramEnd"/>
      <w:r>
        <w:t xml:space="preserve"> reporting and recording, DSL availability and safer recruitment </w:t>
      </w:r>
      <w:r>
        <w:rPr>
          <w:spacing w:val="-2"/>
        </w:rPr>
        <w:t>arrangements.</w:t>
      </w:r>
    </w:p>
    <w:p w14:paraId="666DF495" w14:textId="77777777" w:rsidR="00452555" w:rsidRDefault="00452555">
      <w:pPr>
        <w:pStyle w:val="BodyText"/>
        <w:spacing w:before="3"/>
        <w:ind w:left="0"/>
      </w:pPr>
    </w:p>
    <w:p w14:paraId="666DF496" w14:textId="77777777" w:rsidR="00452555" w:rsidRDefault="00DD67E2">
      <w:pPr>
        <w:pStyle w:val="BodyText"/>
        <w:spacing w:line="237" w:lineRule="auto"/>
        <w:ind w:right="290"/>
        <w:jc w:val="both"/>
      </w:pPr>
      <w:r>
        <w:t>Remote education is provided via Microsoft Teams.</w:t>
      </w:r>
      <w:r>
        <w:rPr>
          <w:spacing w:val="40"/>
        </w:rPr>
        <w:t xml:space="preserve"> </w:t>
      </w:r>
      <w:r>
        <w:t>This is all outlined in our Remote Learning Policy available on</w:t>
      </w:r>
      <w:r>
        <w:rPr>
          <w:spacing w:val="40"/>
        </w:rPr>
        <w:t xml:space="preserve"> </w:t>
      </w:r>
      <w:r>
        <w:t>our website.</w:t>
      </w:r>
    </w:p>
    <w:p w14:paraId="666DF497" w14:textId="77777777" w:rsidR="00452555" w:rsidRDefault="00452555">
      <w:pPr>
        <w:pStyle w:val="BodyText"/>
        <w:spacing w:before="1"/>
        <w:ind w:left="0"/>
      </w:pPr>
    </w:p>
    <w:p w14:paraId="666DF498" w14:textId="42748554" w:rsidR="00452555" w:rsidRDefault="00DD67E2">
      <w:pPr>
        <w:pStyle w:val="BodyText"/>
        <w:spacing w:before="1" w:line="480" w:lineRule="auto"/>
        <w:ind w:right="1784"/>
      </w:pPr>
      <w:r>
        <w:t>Safeguarding</w:t>
      </w:r>
      <w:r>
        <w:rPr>
          <w:spacing w:val="-4"/>
        </w:rPr>
        <w:t xml:space="preserve"> </w:t>
      </w:r>
      <w:r>
        <w:t>considerations</w:t>
      </w:r>
      <w:r>
        <w:rPr>
          <w:spacing w:val="-3"/>
        </w:rPr>
        <w:t xml:space="preserve"> </w:t>
      </w:r>
      <w:r>
        <w:t>will</w:t>
      </w:r>
      <w:r>
        <w:rPr>
          <w:spacing w:val="-3"/>
        </w:rPr>
        <w:t xml:space="preserve"> </w:t>
      </w:r>
      <w:r>
        <w:t>include</w:t>
      </w:r>
      <w:r>
        <w:rPr>
          <w:spacing w:val="-1"/>
        </w:rPr>
        <w:t xml:space="preserve"> </w:t>
      </w:r>
      <w:r>
        <w:t>using</w:t>
      </w:r>
      <w:r>
        <w:rPr>
          <w:spacing w:val="-4"/>
        </w:rPr>
        <w:t xml:space="preserve"> </w:t>
      </w:r>
      <w:r>
        <w:t>local</w:t>
      </w:r>
      <w:r>
        <w:rPr>
          <w:spacing w:val="-5"/>
        </w:rPr>
        <w:t xml:space="preserve"> </w:t>
      </w:r>
      <w:r>
        <w:t>checklists</w:t>
      </w:r>
      <w:r>
        <w:rPr>
          <w:spacing w:val="-5"/>
        </w:rPr>
        <w:t xml:space="preserve"> </w:t>
      </w:r>
      <w:r>
        <w:t>and</w:t>
      </w:r>
      <w:r>
        <w:rPr>
          <w:spacing w:val="-3"/>
        </w:rPr>
        <w:t xml:space="preserve"> </w:t>
      </w:r>
      <w:r>
        <w:t>government</w:t>
      </w:r>
      <w:r>
        <w:rPr>
          <w:spacing w:val="-6"/>
        </w:rPr>
        <w:t xml:space="preserve"> </w:t>
      </w:r>
      <w:r>
        <w:t xml:space="preserve">guidance: </w:t>
      </w:r>
      <w:hyperlink r:id="rId116">
        <w:r>
          <w:rPr>
            <w:color w:val="0000FF"/>
            <w:u w:val="single" w:color="0000FF"/>
          </w:rPr>
          <w:t>Providing remote education: guidance for schools - GOV.UK (www.gov.uk)</w:t>
        </w:r>
      </w:hyperlink>
    </w:p>
    <w:p w14:paraId="28E0745D" w14:textId="0477E9B6" w:rsidR="00151660" w:rsidRPr="00D7564C" w:rsidRDefault="00151660">
      <w:pPr>
        <w:pStyle w:val="BodyText"/>
        <w:spacing w:line="480" w:lineRule="auto"/>
        <w:rPr>
          <w:b/>
          <w:bCs/>
        </w:rPr>
      </w:pPr>
      <w:r w:rsidRPr="00D7564C">
        <w:rPr>
          <w:b/>
          <w:bCs/>
        </w:rPr>
        <w:t>Prevent Duty</w:t>
      </w:r>
    </w:p>
    <w:p w14:paraId="074DB048" w14:textId="6584553F" w:rsidR="00151660" w:rsidRPr="00DC4941" w:rsidRDefault="3750866A" w:rsidP="00DC4941">
      <w:pPr>
        <w:pStyle w:val="BodyText"/>
      </w:pPr>
      <w:r w:rsidRPr="00D7564C">
        <w:t>The academy will complete and maintain a Prevent risk assessment, provide annual staff training and refer concerns through Barnsley Mash/Channel where appropriate.</w:t>
      </w:r>
    </w:p>
    <w:p w14:paraId="44282C3E" w14:textId="77777777" w:rsidR="00151660" w:rsidRDefault="00151660">
      <w:pPr>
        <w:pStyle w:val="BodyText"/>
        <w:spacing w:line="480" w:lineRule="auto"/>
      </w:pPr>
    </w:p>
    <w:p w14:paraId="666DF49A" w14:textId="77777777" w:rsidR="00452555" w:rsidRDefault="00DD67E2">
      <w:pPr>
        <w:pStyle w:val="Heading1"/>
      </w:pPr>
      <w:bookmarkStart w:id="25" w:name="_Toc209516451"/>
      <w:r>
        <w:lastRenderedPageBreak/>
        <w:t>Part</w:t>
      </w:r>
      <w:r>
        <w:rPr>
          <w:spacing w:val="-4"/>
        </w:rPr>
        <w:t xml:space="preserve"> </w:t>
      </w:r>
      <w:r>
        <w:t>B:</w:t>
      </w:r>
      <w:r>
        <w:rPr>
          <w:spacing w:val="-8"/>
        </w:rPr>
        <w:t xml:space="preserve"> </w:t>
      </w:r>
      <w:r>
        <w:t>Child</w:t>
      </w:r>
      <w:r>
        <w:rPr>
          <w:spacing w:val="-4"/>
        </w:rPr>
        <w:t xml:space="preserve"> </w:t>
      </w:r>
      <w:r>
        <w:t>Protection</w:t>
      </w:r>
      <w:r>
        <w:rPr>
          <w:spacing w:val="-2"/>
        </w:rPr>
        <w:t xml:space="preserve"> Procedures</w:t>
      </w:r>
      <w:bookmarkEnd w:id="25"/>
    </w:p>
    <w:p w14:paraId="666DF49B" w14:textId="77777777" w:rsidR="00452555" w:rsidRDefault="00DD67E2">
      <w:pPr>
        <w:pStyle w:val="Heading3"/>
        <w:spacing w:before="538"/>
        <w:ind w:left="797" w:firstLine="0"/>
      </w:pPr>
      <w:bookmarkStart w:id="26" w:name="_Toc209516452"/>
      <w:r>
        <w:t>1.</w:t>
      </w:r>
      <w:r>
        <w:rPr>
          <w:spacing w:val="75"/>
        </w:rPr>
        <w:t xml:space="preserve"> </w:t>
      </w:r>
      <w:r>
        <w:t>Categories</w:t>
      </w:r>
      <w:r>
        <w:rPr>
          <w:spacing w:val="-3"/>
        </w:rPr>
        <w:t xml:space="preserve"> </w:t>
      </w:r>
      <w:r>
        <w:t>and</w:t>
      </w:r>
      <w:r>
        <w:rPr>
          <w:spacing w:val="-2"/>
        </w:rPr>
        <w:t xml:space="preserve"> Definitions</w:t>
      </w:r>
      <w:bookmarkEnd w:id="26"/>
    </w:p>
    <w:p w14:paraId="666DF49C" w14:textId="77777777" w:rsidR="00452555" w:rsidRDefault="00DD67E2">
      <w:pPr>
        <w:pStyle w:val="BodyText"/>
        <w:spacing w:before="268"/>
      </w:pPr>
      <w:r>
        <w:t>To</w:t>
      </w:r>
      <w:r>
        <w:rPr>
          <w:spacing w:val="31"/>
        </w:rPr>
        <w:t xml:space="preserve"> </w:t>
      </w:r>
      <w:r>
        <w:t>ensure</w:t>
      </w:r>
      <w:r>
        <w:rPr>
          <w:spacing w:val="30"/>
        </w:rPr>
        <w:t xml:space="preserve"> </w:t>
      </w:r>
      <w:r>
        <w:t>that</w:t>
      </w:r>
      <w:r>
        <w:rPr>
          <w:spacing w:val="29"/>
        </w:rPr>
        <w:t xml:space="preserve"> </w:t>
      </w:r>
      <w:r>
        <w:t>our</w:t>
      </w:r>
      <w:r>
        <w:rPr>
          <w:spacing w:val="32"/>
        </w:rPr>
        <w:t xml:space="preserve"> </w:t>
      </w:r>
      <w:r>
        <w:t>pupils</w:t>
      </w:r>
      <w:r>
        <w:rPr>
          <w:spacing w:val="29"/>
        </w:rPr>
        <w:t xml:space="preserve"> </w:t>
      </w:r>
      <w:r>
        <w:t>are</w:t>
      </w:r>
      <w:r>
        <w:rPr>
          <w:spacing w:val="32"/>
        </w:rPr>
        <w:t xml:space="preserve"> </w:t>
      </w:r>
      <w:r>
        <w:t>protected</w:t>
      </w:r>
      <w:r>
        <w:rPr>
          <w:spacing w:val="29"/>
        </w:rPr>
        <w:t xml:space="preserve"> </w:t>
      </w:r>
      <w:r>
        <w:t>from</w:t>
      </w:r>
      <w:r>
        <w:rPr>
          <w:spacing w:val="33"/>
        </w:rPr>
        <w:t xml:space="preserve"> </w:t>
      </w:r>
      <w:r>
        <w:t>harm,</w:t>
      </w:r>
      <w:r>
        <w:rPr>
          <w:spacing w:val="36"/>
        </w:rPr>
        <w:t xml:space="preserve"> </w:t>
      </w:r>
      <w:r>
        <w:t>we</w:t>
      </w:r>
      <w:r>
        <w:rPr>
          <w:spacing w:val="30"/>
        </w:rPr>
        <w:t xml:space="preserve"> </w:t>
      </w:r>
      <w:r>
        <w:t>need</w:t>
      </w:r>
      <w:r>
        <w:rPr>
          <w:spacing w:val="29"/>
        </w:rPr>
        <w:t xml:space="preserve"> </w:t>
      </w:r>
      <w:r>
        <w:t>to</w:t>
      </w:r>
      <w:r>
        <w:rPr>
          <w:spacing w:val="31"/>
        </w:rPr>
        <w:t xml:space="preserve"> </w:t>
      </w:r>
      <w:r>
        <w:t>understand</w:t>
      </w:r>
      <w:r>
        <w:rPr>
          <w:spacing w:val="29"/>
        </w:rPr>
        <w:t xml:space="preserve"> </w:t>
      </w:r>
      <w:r>
        <w:t>what</w:t>
      </w:r>
      <w:r>
        <w:rPr>
          <w:spacing w:val="32"/>
        </w:rPr>
        <w:t xml:space="preserve"> </w:t>
      </w:r>
      <w:r>
        <w:t>types</w:t>
      </w:r>
      <w:r>
        <w:rPr>
          <w:spacing w:val="30"/>
        </w:rPr>
        <w:t xml:space="preserve"> </w:t>
      </w:r>
      <w:r>
        <w:t>of</w:t>
      </w:r>
      <w:r>
        <w:rPr>
          <w:spacing w:val="29"/>
        </w:rPr>
        <w:t xml:space="preserve"> </w:t>
      </w:r>
      <w:proofErr w:type="spellStart"/>
      <w:r>
        <w:t>behaviour</w:t>
      </w:r>
      <w:proofErr w:type="spellEnd"/>
      <w:r>
        <w:rPr>
          <w:spacing w:val="32"/>
        </w:rPr>
        <w:t xml:space="preserve"> </w:t>
      </w:r>
      <w:r>
        <w:t>constitute abuse and neglect.</w:t>
      </w:r>
    </w:p>
    <w:p w14:paraId="666DF49D" w14:textId="77777777" w:rsidR="00452555" w:rsidRDefault="00452555">
      <w:pPr>
        <w:pStyle w:val="BodyText"/>
        <w:spacing w:before="7"/>
        <w:ind w:left="0"/>
      </w:pPr>
    </w:p>
    <w:p w14:paraId="666DF49E" w14:textId="77777777" w:rsidR="00452555" w:rsidRDefault="00DD67E2">
      <w:pPr>
        <w:pStyle w:val="BodyText"/>
      </w:pPr>
      <w:r>
        <w:t>For</w:t>
      </w:r>
      <w:r>
        <w:rPr>
          <w:spacing w:val="-3"/>
        </w:rPr>
        <w:t xml:space="preserve"> </w:t>
      </w:r>
      <w:r>
        <w:t>allegations</w:t>
      </w:r>
      <w:r>
        <w:rPr>
          <w:spacing w:val="-3"/>
        </w:rPr>
        <w:t xml:space="preserve"> </w:t>
      </w:r>
      <w:r>
        <w:t>against</w:t>
      </w:r>
      <w:r>
        <w:rPr>
          <w:spacing w:val="-2"/>
        </w:rPr>
        <w:t xml:space="preserve"> </w:t>
      </w:r>
      <w:r>
        <w:t>staff</w:t>
      </w:r>
      <w:r>
        <w:rPr>
          <w:spacing w:val="-6"/>
        </w:rPr>
        <w:t xml:space="preserve"> </w:t>
      </w:r>
      <w:r>
        <w:t>please</w:t>
      </w:r>
      <w:r>
        <w:rPr>
          <w:spacing w:val="-2"/>
        </w:rPr>
        <w:t xml:space="preserve"> </w:t>
      </w:r>
      <w:r>
        <w:t>see</w:t>
      </w:r>
      <w:r>
        <w:rPr>
          <w:spacing w:val="-5"/>
        </w:rPr>
        <w:t xml:space="preserve"> </w:t>
      </w:r>
      <w:r>
        <w:t>earlier</w:t>
      </w:r>
      <w:r>
        <w:rPr>
          <w:spacing w:val="-5"/>
        </w:rPr>
        <w:t xml:space="preserve"> </w:t>
      </w:r>
      <w:r>
        <w:rPr>
          <w:spacing w:val="-2"/>
        </w:rPr>
        <w:t>section.</w:t>
      </w:r>
    </w:p>
    <w:p w14:paraId="666DF49F" w14:textId="77777777" w:rsidR="00452555" w:rsidRDefault="00452555">
      <w:pPr>
        <w:pStyle w:val="BodyText"/>
        <w:ind w:left="0"/>
      </w:pPr>
    </w:p>
    <w:p w14:paraId="666DF4A0" w14:textId="77777777" w:rsidR="00452555" w:rsidRDefault="00452555">
      <w:pPr>
        <w:pStyle w:val="BodyText"/>
        <w:spacing w:before="42"/>
        <w:ind w:left="0"/>
      </w:pPr>
    </w:p>
    <w:p w14:paraId="666DF4A1" w14:textId="77777777" w:rsidR="00452555" w:rsidRDefault="00DD67E2">
      <w:pPr>
        <w:pStyle w:val="Heading5"/>
        <w:spacing w:line="267" w:lineRule="exact"/>
      </w:pPr>
      <w:r>
        <w:rPr>
          <w:spacing w:val="-4"/>
        </w:rPr>
        <w:t>Abuse</w:t>
      </w:r>
    </w:p>
    <w:p w14:paraId="666DF4A2" w14:textId="77777777" w:rsidR="00452555" w:rsidRDefault="00DD67E2">
      <w:pPr>
        <w:pStyle w:val="BodyText"/>
        <w:ind w:right="317"/>
      </w:pPr>
      <w: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w:t>
      </w:r>
      <w:r>
        <w:rPr>
          <w:spacing w:val="-3"/>
        </w:rPr>
        <w:t xml:space="preserve"> </w:t>
      </w:r>
      <w:r>
        <w:t>online,</w:t>
      </w:r>
      <w:r>
        <w:rPr>
          <w:spacing w:val="-3"/>
        </w:rPr>
        <w:t xml:space="preserve"> </w:t>
      </w:r>
      <w:r>
        <w:t>or</w:t>
      </w:r>
      <w:r>
        <w:rPr>
          <w:spacing w:val="-4"/>
        </w:rPr>
        <w:t xml:space="preserve"> </w:t>
      </w:r>
      <w:r>
        <w:t>technology</w:t>
      </w:r>
      <w:r>
        <w:rPr>
          <w:spacing w:val="-3"/>
        </w:rPr>
        <w:t xml:space="preserve"> </w:t>
      </w:r>
      <w:r>
        <w:t>may be</w:t>
      </w:r>
      <w:r>
        <w:rPr>
          <w:spacing w:val="-1"/>
        </w:rPr>
        <w:t xml:space="preserve"> </w:t>
      </w:r>
      <w:r>
        <w:t>used</w:t>
      </w:r>
      <w:r>
        <w:rPr>
          <w:spacing w:val="-4"/>
        </w:rPr>
        <w:t xml:space="preserve"> </w:t>
      </w:r>
      <w:r>
        <w:t>to</w:t>
      </w:r>
      <w:r>
        <w:rPr>
          <w:spacing w:val="-2"/>
        </w:rPr>
        <w:t xml:space="preserve"> </w:t>
      </w:r>
      <w:r>
        <w:t>facilitate</w:t>
      </w:r>
      <w:r>
        <w:rPr>
          <w:spacing w:val="-3"/>
        </w:rPr>
        <w:t xml:space="preserve"> </w:t>
      </w:r>
      <w:r>
        <w:t>offline</w:t>
      </w:r>
      <w:r>
        <w:rPr>
          <w:spacing w:val="-1"/>
        </w:rPr>
        <w:t xml:space="preserve"> </w:t>
      </w:r>
      <w:r>
        <w:t>abuse.</w:t>
      </w:r>
      <w:r>
        <w:rPr>
          <w:spacing w:val="-4"/>
        </w:rPr>
        <w:t xml:space="preserve"> </w:t>
      </w:r>
      <w:r>
        <w:t>Children</w:t>
      </w:r>
      <w:r>
        <w:rPr>
          <w:spacing w:val="-4"/>
        </w:rPr>
        <w:t xml:space="preserve"> </w:t>
      </w:r>
      <w:r>
        <w:t>may</w:t>
      </w:r>
      <w:r>
        <w:rPr>
          <w:spacing w:val="-3"/>
        </w:rPr>
        <w:t xml:space="preserve"> </w:t>
      </w:r>
      <w:r>
        <w:t>be</w:t>
      </w:r>
      <w:r>
        <w:rPr>
          <w:spacing w:val="-1"/>
        </w:rPr>
        <w:t xml:space="preserve"> </w:t>
      </w:r>
      <w:r>
        <w:t>abused</w:t>
      </w:r>
      <w:r>
        <w:rPr>
          <w:spacing w:val="-1"/>
        </w:rPr>
        <w:t xml:space="preserve"> </w:t>
      </w:r>
      <w:r>
        <w:t>by</w:t>
      </w:r>
      <w:r>
        <w:rPr>
          <w:spacing w:val="-1"/>
        </w:rPr>
        <w:t xml:space="preserve"> </w:t>
      </w:r>
      <w:r>
        <w:t>an</w:t>
      </w:r>
      <w:r>
        <w:rPr>
          <w:spacing w:val="-1"/>
        </w:rPr>
        <w:t xml:space="preserve"> </w:t>
      </w:r>
      <w:r>
        <w:t>adult</w:t>
      </w:r>
      <w:r>
        <w:rPr>
          <w:spacing w:val="-3"/>
        </w:rPr>
        <w:t xml:space="preserve"> </w:t>
      </w:r>
      <w:r>
        <w:t>or</w:t>
      </w:r>
      <w:r>
        <w:rPr>
          <w:spacing w:val="-1"/>
        </w:rPr>
        <w:t xml:space="preserve"> </w:t>
      </w:r>
      <w:r>
        <w:t>adults,</w:t>
      </w:r>
      <w:r>
        <w:rPr>
          <w:spacing w:val="-1"/>
        </w:rPr>
        <w:t xml:space="preserve"> </w:t>
      </w:r>
      <w:r>
        <w:t>or another child or children.</w:t>
      </w:r>
    </w:p>
    <w:p w14:paraId="666DF4A3" w14:textId="77777777" w:rsidR="00452555" w:rsidRDefault="00452555">
      <w:pPr>
        <w:pStyle w:val="BodyText"/>
        <w:ind w:left="0"/>
      </w:pPr>
    </w:p>
    <w:p w14:paraId="666DF4A4" w14:textId="77777777" w:rsidR="00452555" w:rsidRDefault="00452555">
      <w:pPr>
        <w:pStyle w:val="BodyText"/>
        <w:spacing w:before="2"/>
        <w:ind w:left="0"/>
      </w:pPr>
    </w:p>
    <w:p w14:paraId="666DF4A5" w14:textId="77777777" w:rsidR="00452555" w:rsidRDefault="00DD67E2">
      <w:pPr>
        <w:pStyle w:val="Heading5"/>
      </w:pPr>
      <w:r>
        <w:t>Voice</w:t>
      </w:r>
      <w:r>
        <w:rPr>
          <w:spacing w:val="-3"/>
        </w:rPr>
        <w:t xml:space="preserve"> </w:t>
      </w:r>
      <w:r>
        <w:t>of</w:t>
      </w:r>
      <w:r>
        <w:rPr>
          <w:spacing w:val="-2"/>
        </w:rPr>
        <w:t xml:space="preserve"> </w:t>
      </w:r>
      <w:r>
        <w:t>the</w:t>
      </w:r>
      <w:r>
        <w:rPr>
          <w:spacing w:val="-3"/>
        </w:rPr>
        <w:t xml:space="preserve"> </w:t>
      </w:r>
      <w:r>
        <w:rPr>
          <w:spacing w:val="-2"/>
        </w:rPr>
        <w:t>Child</w:t>
      </w:r>
    </w:p>
    <w:p w14:paraId="666DF4A6" w14:textId="77777777" w:rsidR="00452555" w:rsidRDefault="00DD67E2">
      <w:pPr>
        <w:pStyle w:val="BodyText"/>
        <w:spacing w:line="276" w:lineRule="auto"/>
        <w:ind w:right="362"/>
      </w:pPr>
      <w:r>
        <w:t>We will always seek and record the voice of the child and take this into consideration when taking decisions. We have a reminder on out recording system to alert staff to collate this. However, there may be circumstances where we override the students’ wishes and feelings to act in their best interests e.g., in case of exploitation where, because</w:t>
      </w:r>
      <w:r>
        <w:rPr>
          <w:spacing w:val="-4"/>
        </w:rPr>
        <w:t xml:space="preserve"> </w:t>
      </w:r>
      <w:r>
        <w:t>of</w:t>
      </w:r>
      <w:r>
        <w:rPr>
          <w:spacing w:val="-2"/>
        </w:rPr>
        <w:t xml:space="preserve"> </w:t>
      </w:r>
      <w:r>
        <w:t>perpetrator</w:t>
      </w:r>
      <w:r>
        <w:rPr>
          <w:spacing w:val="-2"/>
        </w:rPr>
        <w:t xml:space="preserve"> </w:t>
      </w:r>
      <w:r>
        <w:t>grooming,</w:t>
      </w:r>
      <w:r>
        <w:rPr>
          <w:spacing w:val="-4"/>
        </w:rPr>
        <w:t xml:space="preserve"> </w:t>
      </w:r>
      <w:r>
        <w:t>the</w:t>
      </w:r>
      <w:r>
        <w:rPr>
          <w:spacing w:val="-2"/>
        </w:rPr>
        <w:t xml:space="preserve"> </w:t>
      </w:r>
      <w:r>
        <w:t>student</w:t>
      </w:r>
      <w:r>
        <w:rPr>
          <w:spacing w:val="-2"/>
        </w:rPr>
        <w:t xml:space="preserve"> </w:t>
      </w:r>
      <w:r>
        <w:t>does not</w:t>
      </w:r>
      <w:r>
        <w:rPr>
          <w:spacing w:val="-4"/>
        </w:rPr>
        <w:t xml:space="preserve"> </w:t>
      </w:r>
      <w:r>
        <w:t>want</w:t>
      </w:r>
      <w:r>
        <w:rPr>
          <w:spacing w:val="-2"/>
        </w:rPr>
        <w:t xml:space="preserve"> </w:t>
      </w:r>
      <w:r>
        <w:t>any</w:t>
      </w:r>
      <w:r>
        <w:rPr>
          <w:spacing w:val="-2"/>
        </w:rPr>
        <w:t xml:space="preserve"> </w:t>
      </w:r>
      <w:r>
        <w:t>intervention.</w:t>
      </w:r>
      <w:r>
        <w:rPr>
          <w:spacing w:val="-4"/>
        </w:rPr>
        <w:t xml:space="preserve"> </w:t>
      </w:r>
      <w:r>
        <w:t>We</w:t>
      </w:r>
      <w:r>
        <w:rPr>
          <w:spacing w:val="-2"/>
        </w:rPr>
        <w:t xml:space="preserve"> </w:t>
      </w:r>
      <w:r>
        <w:t>promote</w:t>
      </w:r>
      <w:r>
        <w:rPr>
          <w:spacing w:val="-2"/>
        </w:rPr>
        <w:t xml:space="preserve"> </w:t>
      </w:r>
      <w:r>
        <w:t>support</w:t>
      </w:r>
      <w:r>
        <w:rPr>
          <w:spacing w:val="-2"/>
        </w:rPr>
        <w:t xml:space="preserve"> </w:t>
      </w:r>
      <w:r>
        <w:t>for</w:t>
      </w:r>
      <w:r>
        <w:rPr>
          <w:spacing w:val="-2"/>
        </w:rPr>
        <w:t xml:space="preserve"> </w:t>
      </w:r>
      <w:r>
        <w:t>any</w:t>
      </w:r>
      <w:r>
        <w:rPr>
          <w:spacing w:val="-2"/>
        </w:rPr>
        <w:t xml:space="preserve"> </w:t>
      </w:r>
      <w:r>
        <w:t>alleged victim, including child on child abuse, and will never victim blame.</w:t>
      </w:r>
    </w:p>
    <w:p w14:paraId="666DF4A7" w14:textId="77777777" w:rsidR="00452555" w:rsidRDefault="00452555">
      <w:pPr>
        <w:pStyle w:val="BodyText"/>
        <w:ind w:left="0"/>
      </w:pPr>
    </w:p>
    <w:p w14:paraId="666DF4A8" w14:textId="77777777" w:rsidR="00452555" w:rsidRDefault="00452555">
      <w:pPr>
        <w:pStyle w:val="BodyText"/>
        <w:spacing w:before="170"/>
        <w:ind w:left="0"/>
      </w:pPr>
    </w:p>
    <w:p w14:paraId="666DF4A9" w14:textId="77777777" w:rsidR="00452555" w:rsidRDefault="00DD67E2">
      <w:pPr>
        <w:pStyle w:val="Heading5"/>
      </w:pPr>
      <w:r>
        <w:t>Extra</w:t>
      </w:r>
      <w:r>
        <w:rPr>
          <w:spacing w:val="-9"/>
        </w:rPr>
        <w:t xml:space="preserve"> </w:t>
      </w:r>
      <w:r>
        <w:t>Familial</w:t>
      </w:r>
      <w:r>
        <w:rPr>
          <w:spacing w:val="-3"/>
        </w:rPr>
        <w:t xml:space="preserve"> </w:t>
      </w:r>
      <w:r>
        <w:rPr>
          <w:spacing w:val="-4"/>
        </w:rPr>
        <w:t>Harm</w:t>
      </w:r>
    </w:p>
    <w:p w14:paraId="666DF4AA" w14:textId="77777777" w:rsidR="00452555" w:rsidRDefault="00DD67E2">
      <w:pPr>
        <w:pStyle w:val="BodyText"/>
        <w:spacing w:before="241"/>
        <w:ind w:right="362"/>
      </w:pPr>
      <w:r>
        <w:t>Children may be at risk of or experiencing physical, sexual, or emotional abuse and exploitation in contexts outside their families (see glossary definition</w:t>
      </w:r>
      <w:r>
        <w:rPr>
          <w:spacing w:val="-1"/>
        </w:rPr>
        <w:t xml:space="preserve"> </w:t>
      </w:r>
      <w:r>
        <w:t>of extra-familial</w:t>
      </w:r>
      <w:r>
        <w:rPr>
          <w:spacing w:val="-1"/>
        </w:rPr>
        <w:t xml:space="preserve"> </w:t>
      </w:r>
      <w:r>
        <w:t>contexts). While there is no legal definition</w:t>
      </w:r>
      <w:r>
        <w:rPr>
          <w:spacing w:val="-1"/>
        </w:rPr>
        <w:t xml:space="preserve"> </w:t>
      </w:r>
      <w:r>
        <w:t>for the term extra- familial harm, it is widely used to describe different forms of harm that occur outside the home. Children can be vulnerable to multiple forms of extra-familial harm from both adults and/or other children. Examples of extra- familial harm may include (but are not limited to): criminal exploitation (such as county lines and financial exploitation), serious violence, modern slavery and trafficking, online harm, sexual exploitation, child-on-child (non- familial)</w:t>
      </w:r>
      <w:r>
        <w:rPr>
          <w:spacing w:val="-2"/>
        </w:rPr>
        <w:t xml:space="preserve"> </w:t>
      </w:r>
      <w:r>
        <w:t>sexual</w:t>
      </w:r>
      <w:r>
        <w:rPr>
          <w:spacing w:val="-2"/>
        </w:rPr>
        <w:t xml:space="preserve"> </w:t>
      </w:r>
      <w:r>
        <w:t>abuse</w:t>
      </w:r>
      <w:r>
        <w:rPr>
          <w:spacing w:val="-2"/>
        </w:rPr>
        <w:t xml:space="preserve"> </w:t>
      </w:r>
      <w:r>
        <w:t>and</w:t>
      </w:r>
      <w:r>
        <w:rPr>
          <w:spacing w:val="-5"/>
        </w:rPr>
        <w:t xml:space="preserve"> </w:t>
      </w:r>
      <w:r>
        <w:t>other</w:t>
      </w:r>
      <w:r>
        <w:rPr>
          <w:spacing w:val="-4"/>
        </w:rPr>
        <w:t xml:space="preserve"> </w:t>
      </w:r>
      <w:r>
        <w:t>forms</w:t>
      </w:r>
      <w:r>
        <w:rPr>
          <w:spacing w:val="-4"/>
        </w:rPr>
        <w:t xml:space="preserve"> </w:t>
      </w:r>
      <w:r>
        <w:t>of</w:t>
      </w:r>
      <w:r>
        <w:rPr>
          <w:spacing w:val="-2"/>
        </w:rPr>
        <w:t xml:space="preserve"> </w:t>
      </w:r>
      <w:r>
        <w:t>harmful</w:t>
      </w:r>
      <w:r>
        <w:rPr>
          <w:spacing w:val="-2"/>
        </w:rPr>
        <w:t xml:space="preserve"> </w:t>
      </w:r>
      <w:r>
        <w:t>sexual</w:t>
      </w:r>
      <w:r>
        <w:rPr>
          <w:spacing w:val="-2"/>
        </w:rPr>
        <w:t xml:space="preserve"> </w:t>
      </w:r>
      <w:proofErr w:type="spellStart"/>
      <w:r>
        <w:t>behaviour</w:t>
      </w:r>
      <w:proofErr w:type="spellEnd"/>
      <w:r>
        <w:rPr>
          <w:spacing w:val="-2"/>
        </w:rPr>
        <w:t xml:space="preserve"> </w:t>
      </w:r>
      <w:r>
        <w:t>displayed</w:t>
      </w:r>
      <w:r>
        <w:rPr>
          <w:spacing w:val="-3"/>
        </w:rPr>
        <w:t xml:space="preserve"> </w:t>
      </w:r>
      <w:r>
        <w:t>by</w:t>
      </w:r>
      <w:r>
        <w:rPr>
          <w:spacing w:val="-4"/>
        </w:rPr>
        <w:t xml:space="preserve"> </w:t>
      </w:r>
      <w:r>
        <w:t>children</w:t>
      </w:r>
      <w:r>
        <w:rPr>
          <w:spacing w:val="-2"/>
        </w:rPr>
        <w:t xml:space="preserve"> </w:t>
      </w:r>
      <w:r>
        <w:t>towards</w:t>
      </w:r>
      <w:r>
        <w:rPr>
          <w:spacing w:val="-2"/>
        </w:rPr>
        <w:t xml:space="preserve"> </w:t>
      </w:r>
      <w:r>
        <w:t>their</w:t>
      </w:r>
      <w:r>
        <w:rPr>
          <w:spacing w:val="-2"/>
        </w:rPr>
        <w:t xml:space="preserve"> </w:t>
      </w:r>
      <w:r>
        <w:t>peers,</w:t>
      </w:r>
      <w:r>
        <w:rPr>
          <w:spacing w:val="-2"/>
        </w:rPr>
        <w:t xml:space="preserve"> </w:t>
      </w:r>
      <w:r>
        <w:t xml:space="preserve">abuse, and/or coercive control, children may experience in their own intimate relationships (sometimes called teenage relationship abuse), and the influences of extremism which could lead to </w:t>
      </w:r>
      <w:proofErr w:type="spellStart"/>
      <w:r>
        <w:t>radicalisation</w:t>
      </w:r>
      <w:proofErr w:type="spellEnd"/>
      <w:r>
        <w:t>.</w:t>
      </w:r>
    </w:p>
    <w:p w14:paraId="666DF4AB" w14:textId="77777777" w:rsidR="00452555" w:rsidRDefault="00DD67E2">
      <w:pPr>
        <w:pStyle w:val="BodyText"/>
        <w:spacing w:before="239"/>
      </w:pPr>
      <w:r>
        <w:t>There</w:t>
      </w:r>
      <w:r>
        <w:rPr>
          <w:spacing w:val="-6"/>
        </w:rPr>
        <w:t xml:space="preserve"> </w:t>
      </w:r>
      <w:r>
        <w:t>are</w:t>
      </w:r>
      <w:r>
        <w:rPr>
          <w:spacing w:val="-4"/>
        </w:rPr>
        <w:t xml:space="preserve"> </w:t>
      </w:r>
      <w:r>
        <w:t>four</w:t>
      </w:r>
      <w:r>
        <w:rPr>
          <w:spacing w:val="-4"/>
        </w:rPr>
        <w:t xml:space="preserve"> </w:t>
      </w:r>
      <w:r>
        <w:t>categories</w:t>
      </w:r>
      <w:r>
        <w:rPr>
          <w:spacing w:val="-5"/>
        </w:rPr>
        <w:t xml:space="preserve"> </w:t>
      </w:r>
      <w:r>
        <w:t>of</w:t>
      </w:r>
      <w:r>
        <w:rPr>
          <w:spacing w:val="-4"/>
        </w:rPr>
        <w:t xml:space="preserve"> </w:t>
      </w:r>
      <w:r>
        <w:t>abuse:</w:t>
      </w:r>
      <w:r>
        <w:rPr>
          <w:spacing w:val="-3"/>
        </w:rPr>
        <w:t xml:space="preserve"> </w:t>
      </w:r>
      <w:r>
        <w:t>physical</w:t>
      </w:r>
      <w:r>
        <w:rPr>
          <w:spacing w:val="-5"/>
        </w:rPr>
        <w:t xml:space="preserve"> </w:t>
      </w:r>
      <w:r>
        <w:t>abuse,</w:t>
      </w:r>
      <w:r>
        <w:rPr>
          <w:spacing w:val="-3"/>
        </w:rPr>
        <w:t xml:space="preserve"> </w:t>
      </w:r>
      <w:r>
        <w:t>emotional</w:t>
      </w:r>
      <w:r>
        <w:rPr>
          <w:spacing w:val="-4"/>
        </w:rPr>
        <w:t xml:space="preserve"> </w:t>
      </w:r>
      <w:r>
        <w:t>abuse,</w:t>
      </w:r>
      <w:r>
        <w:rPr>
          <w:spacing w:val="-6"/>
        </w:rPr>
        <w:t xml:space="preserve"> </w:t>
      </w:r>
      <w:r>
        <w:t>sexual</w:t>
      </w:r>
      <w:r>
        <w:rPr>
          <w:spacing w:val="-4"/>
        </w:rPr>
        <w:t xml:space="preserve"> </w:t>
      </w:r>
      <w:r>
        <w:t>abuse,</w:t>
      </w:r>
      <w:r>
        <w:rPr>
          <w:spacing w:val="-2"/>
        </w:rPr>
        <w:t xml:space="preserve"> </w:t>
      </w:r>
      <w:r>
        <w:t>and</w:t>
      </w:r>
      <w:r>
        <w:rPr>
          <w:spacing w:val="-5"/>
        </w:rPr>
        <w:t xml:space="preserve"> </w:t>
      </w:r>
      <w:r>
        <w:t>neglect.</w:t>
      </w:r>
      <w:r>
        <w:rPr>
          <w:spacing w:val="-6"/>
        </w:rPr>
        <w:t xml:space="preserve"> </w:t>
      </w:r>
      <w:proofErr w:type="gramStart"/>
      <w:r>
        <w:t>Plus</w:t>
      </w:r>
      <w:proofErr w:type="gramEnd"/>
      <w:r>
        <w:rPr>
          <w:spacing w:val="-3"/>
        </w:rPr>
        <w:t xml:space="preserve"> </w:t>
      </w:r>
      <w:r>
        <w:rPr>
          <w:spacing w:val="-2"/>
        </w:rPr>
        <w:t>Exploitation.</w:t>
      </w:r>
    </w:p>
    <w:p w14:paraId="666DF4AC" w14:textId="77777777" w:rsidR="00452555" w:rsidRDefault="00452555">
      <w:pPr>
        <w:pStyle w:val="BodyText"/>
        <w:ind w:left="0"/>
      </w:pPr>
    </w:p>
    <w:p w14:paraId="666DF4AD" w14:textId="77777777" w:rsidR="00452555" w:rsidRDefault="00452555">
      <w:pPr>
        <w:pStyle w:val="BodyText"/>
        <w:spacing w:before="1"/>
        <w:ind w:left="0"/>
      </w:pPr>
    </w:p>
    <w:p w14:paraId="666DF4AE" w14:textId="77777777" w:rsidR="00452555" w:rsidRDefault="00DD67E2">
      <w:pPr>
        <w:pStyle w:val="Heading5"/>
        <w:spacing w:before="1"/>
        <w:jc w:val="both"/>
      </w:pPr>
      <w:r>
        <w:t>Physical</w:t>
      </w:r>
      <w:r>
        <w:rPr>
          <w:spacing w:val="-4"/>
        </w:rPr>
        <w:t xml:space="preserve"> </w:t>
      </w:r>
      <w:r>
        <w:rPr>
          <w:spacing w:val="-2"/>
        </w:rPr>
        <w:t>abuse</w:t>
      </w:r>
    </w:p>
    <w:p w14:paraId="666DF4AF" w14:textId="77777777" w:rsidR="00452555" w:rsidRDefault="00DD67E2">
      <w:pPr>
        <w:pStyle w:val="BodyText"/>
        <w:ind w:right="290"/>
        <w:jc w:val="both"/>
      </w:pPr>
      <w:r>
        <w:t xml:space="preserve">Physical abuse may involve hitting, shaking, throwing, poisoning, burning or scalding, drowning, suffocating or otherwise causing physical harm to a child. Physical harm may also be caused when a parent or </w:t>
      </w:r>
      <w:proofErr w:type="spellStart"/>
      <w:r>
        <w:t>carer</w:t>
      </w:r>
      <w:proofErr w:type="spellEnd"/>
      <w:r>
        <w:t xml:space="preserve"> fabricates the symptoms of, or deliberately induces, illness in a child (this used to be called Munchausen’s Syndrome by Proxy, but is now more usually referred to as fabricated or induced illness).</w:t>
      </w:r>
    </w:p>
    <w:p w14:paraId="666DF4B0" w14:textId="77777777" w:rsidR="00452555" w:rsidRDefault="00452555">
      <w:pPr>
        <w:pStyle w:val="BodyText"/>
        <w:ind w:left="0"/>
      </w:pPr>
    </w:p>
    <w:p w14:paraId="666DF4B1" w14:textId="77777777" w:rsidR="00452555" w:rsidRDefault="00452555">
      <w:pPr>
        <w:pStyle w:val="BodyText"/>
        <w:spacing w:before="6"/>
        <w:ind w:left="0"/>
      </w:pPr>
    </w:p>
    <w:p w14:paraId="666DF4B2" w14:textId="77777777" w:rsidR="00452555" w:rsidRDefault="00DD67E2">
      <w:pPr>
        <w:pStyle w:val="Heading5"/>
      </w:pPr>
      <w:r>
        <w:t>Emotional</w:t>
      </w:r>
      <w:r>
        <w:rPr>
          <w:spacing w:val="-10"/>
        </w:rPr>
        <w:t xml:space="preserve"> </w:t>
      </w:r>
      <w:r>
        <w:rPr>
          <w:spacing w:val="-2"/>
        </w:rPr>
        <w:t>abuse</w:t>
      </w:r>
    </w:p>
    <w:p w14:paraId="666DF4B3" w14:textId="77777777" w:rsidR="00452555" w:rsidRDefault="00DD67E2">
      <w:pPr>
        <w:pStyle w:val="BodyText"/>
      </w:pPr>
      <w:r>
        <w:t>Emotional</w:t>
      </w:r>
      <w:r>
        <w:rPr>
          <w:spacing w:val="-3"/>
        </w:rPr>
        <w:t xml:space="preserve"> </w:t>
      </w:r>
      <w:r>
        <w:t>abuse</w:t>
      </w:r>
      <w:r>
        <w:rPr>
          <w:spacing w:val="-2"/>
        </w:rPr>
        <w:t xml:space="preserve"> </w:t>
      </w:r>
      <w:r>
        <w:t>is</w:t>
      </w:r>
      <w:r>
        <w:rPr>
          <w:spacing w:val="-5"/>
        </w:rPr>
        <w:t xml:space="preserve"> </w:t>
      </w:r>
      <w:r>
        <w:t>the</w:t>
      </w:r>
      <w:r>
        <w:rPr>
          <w:spacing w:val="-3"/>
        </w:rPr>
        <w:t xml:space="preserve"> </w:t>
      </w:r>
      <w:r>
        <w:t>persistent</w:t>
      </w:r>
      <w:r>
        <w:rPr>
          <w:spacing w:val="-5"/>
        </w:rPr>
        <w:t xml:space="preserve"> </w:t>
      </w:r>
      <w:r>
        <w:t>emotional</w:t>
      </w:r>
      <w:r>
        <w:rPr>
          <w:spacing w:val="-6"/>
        </w:rPr>
        <w:t xml:space="preserve"> </w:t>
      </w:r>
      <w:r>
        <w:t>maltreatment</w:t>
      </w:r>
      <w:r>
        <w:rPr>
          <w:spacing w:val="-6"/>
        </w:rPr>
        <w:t xml:space="preserve"> </w:t>
      </w:r>
      <w:r>
        <w:t>of</w:t>
      </w:r>
      <w:r>
        <w:rPr>
          <w:spacing w:val="-5"/>
        </w:rPr>
        <w:t xml:space="preserve"> </w:t>
      </w:r>
      <w:r>
        <w:t>a</w:t>
      </w:r>
      <w:r>
        <w:rPr>
          <w:spacing w:val="-3"/>
        </w:rPr>
        <w:t xml:space="preserve"> </w:t>
      </w:r>
      <w:r>
        <w:t>child</w:t>
      </w:r>
      <w:r>
        <w:rPr>
          <w:spacing w:val="-2"/>
        </w:rPr>
        <w:t xml:space="preserve"> </w:t>
      </w:r>
      <w:r>
        <w:t>such</w:t>
      </w:r>
      <w:r>
        <w:rPr>
          <w:spacing w:val="-5"/>
        </w:rPr>
        <w:t xml:space="preserve"> </w:t>
      </w:r>
      <w:r>
        <w:t>as</w:t>
      </w:r>
      <w:r>
        <w:rPr>
          <w:spacing w:val="-3"/>
        </w:rPr>
        <w:t xml:space="preserve"> </w:t>
      </w:r>
      <w:r>
        <w:t>to</w:t>
      </w:r>
      <w:r>
        <w:rPr>
          <w:spacing w:val="-2"/>
        </w:rPr>
        <w:t xml:space="preserve"> </w:t>
      </w:r>
      <w:r>
        <w:t>cause</w:t>
      </w:r>
      <w:r>
        <w:rPr>
          <w:spacing w:val="-2"/>
        </w:rPr>
        <w:t xml:space="preserve"> </w:t>
      </w:r>
      <w:r>
        <w:t>severe</w:t>
      </w:r>
      <w:r>
        <w:rPr>
          <w:spacing w:val="-3"/>
        </w:rPr>
        <w:t xml:space="preserve"> </w:t>
      </w:r>
      <w:r>
        <w:t>and</w:t>
      </w:r>
      <w:r>
        <w:rPr>
          <w:spacing w:val="-4"/>
        </w:rPr>
        <w:t xml:space="preserve"> </w:t>
      </w:r>
      <w:r>
        <w:t>persistent</w:t>
      </w:r>
      <w:r>
        <w:rPr>
          <w:spacing w:val="-6"/>
        </w:rPr>
        <w:t xml:space="preserve"> </w:t>
      </w:r>
      <w:r>
        <w:rPr>
          <w:spacing w:val="-2"/>
        </w:rPr>
        <w:t>adverse</w:t>
      </w:r>
    </w:p>
    <w:p w14:paraId="666DF4B4" w14:textId="77777777" w:rsidR="00452555" w:rsidRDefault="00DD67E2">
      <w:pPr>
        <w:pStyle w:val="BodyText"/>
        <w:spacing w:before="1"/>
      </w:pPr>
      <w:r>
        <w:t>effects</w:t>
      </w:r>
      <w:r>
        <w:rPr>
          <w:spacing w:val="-8"/>
        </w:rPr>
        <w:t xml:space="preserve"> </w:t>
      </w:r>
      <w:r>
        <w:t>on</w:t>
      </w:r>
      <w:r>
        <w:rPr>
          <w:spacing w:val="-6"/>
        </w:rPr>
        <w:t xml:space="preserve"> </w:t>
      </w:r>
      <w:r>
        <w:t>the</w:t>
      </w:r>
      <w:r>
        <w:rPr>
          <w:spacing w:val="-6"/>
        </w:rPr>
        <w:t xml:space="preserve"> </w:t>
      </w:r>
      <w:r>
        <w:t>child’s</w:t>
      </w:r>
      <w:r>
        <w:rPr>
          <w:spacing w:val="-3"/>
        </w:rPr>
        <w:t xml:space="preserve"> </w:t>
      </w:r>
      <w:r>
        <w:t>emotional</w:t>
      </w:r>
      <w:r>
        <w:rPr>
          <w:spacing w:val="-3"/>
        </w:rPr>
        <w:t xml:space="preserve"> </w:t>
      </w:r>
      <w:r>
        <w:t>development.</w:t>
      </w:r>
      <w:r>
        <w:rPr>
          <w:spacing w:val="-3"/>
        </w:rPr>
        <w:t xml:space="preserve"> </w:t>
      </w:r>
      <w:r>
        <w:t>It</w:t>
      </w:r>
      <w:r>
        <w:rPr>
          <w:spacing w:val="-5"/>
        </w:rPr>
        <w:t xml:space="preserve"> </w:t>
      </w:r>
      <w:r>
        <w:t>may</w:t>
      </w:r>
      <w:r>
        <w:rPr>
          <w:spacing w:val="-3"/>
        </w:rPr>
        <w:t xml:space="preserve"> </w:t>
      </w:r>
      <w:r>
        <w:t>involve</w:t>
      </w:r>
      <w:r>
        <w:rPr>
          <w:spacing w:val="-5"/>
        </w:rPr>
        <w:t xml:space="preserve"> </w:t>
      </w:r>
      <w:r>
        <w:t>conveying</w:t>
      </w:r>
      <w:r>
        <w:rPr>
          <w:spacing w:val="-5"/>
        </w:rPr>
        <w:t xml:space="preserve"> </w:t>
      </w:r>
      <w:r>
        <w:t>to</w:t>
      </w:r>
      <w:r>
        <w:rPr>
          <w:spacing w:val="-5"/>
        </w:rPr>
        <w:t xml:space="preserve"> </w:t>
      </w:r>
      <w:r>
        <w:t>a</w:t>
      </w:r>
      <w:r>
        <w:rPr>
          <w:spacing w:val="-3"/>
        </w:rPr>
        <w:t xml:space="preserve"> </w:t>
      </w:r>
      <w:r>
        <w:t>child</w:t>
      </w:r>
      <w:r>
        <w:rPr>
          <w:spacing w:val="-7"/>
        </w:rPr>
        <w:t xml:space="preserve"> </w:t>
      </w:r>
      <w:r>
        <w:t>that</w:t>
      </w:r>
      <w:r>
        <w:rPr>
          <w:spacing w:val="-3"/>
        </w:rPr>
        <w:t xml:space="preserve"> </w:t>
      </w:r>
      <w:r>
        <w:t>they</w:t>
      </w:r>
      <w:r>
        <w:rPr>
          <w:spacing w:val="-2"/>
        </w:rPr>
        <w:t xml:space="preserve"> </w:t>
      </w:r>
      <w:r>
        <w:t>are</w:t>
      </w:r>
      <w:r>
        <w:rPr>
          <w:spacing w:val="-5"/>
        </w:rPr>
        <w:t xml:space="preserve"> </w:t>
      </w:r>
      <w:r>
        <w:t>worthless</w:t>
      </w:r>
      <w:r>
        <w:rPr>
          <w:spacing w:val="-5"/>
        </w:rPr>
        <w:t xml:space="preserve"> </w:t>
      </w:r>
      <w:r>
        <w:t>or</w:t>
      </w:r>
      <w:r>
        <w:rPr>
          <w:spacing w:val="-5"/>
        </w:rPr>
        <w:t xml:space="preserve"> </w:t>
      </w:r>
      <w:r>
        <w:rPr>
          <w:spacing w:val="-2"/>
        </w:rPr>
        <w:t>unloved,</w:t>
      </w:r>
    </w:p>
    <w:p w14:paraId="666DF4B6" w14:textId="77777777" w:rsidR="00452555" w:rsidRDefault="00DD67E2">
      <w:pPr>
        <w:pStyle w:val="BodyText"/>
        <w:spacing w:before="41"/>
        <w:ind w:right="281"/>
      </w:pPr>
      <w:r>
        <w:lastRenderedPageBreak/>
        <w:t>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w:t>
      </w:r>
      <w:r>
        <w:rPr>
          <w:spacing w:val="-1"/>
        </w:rPr>
        <w:t xml:space="preserve"> </w:t>
      </w:r>
      <w:r>
        <w:t>developmental capability,</w:t>
      </w:r>
      <w:r>
        <w:rPr>
          <w:spacing w:val="-1"/>
        </w:rPr>
        <w:t xml:space="preserve"> </w:t>
      </w:r>
      <w:r>
        <w:t>as well as overprotection and limitation of</w:t>
      </w:r>
      <w:r>
        <w:rPr>
          <w:spacing w:val="-1"/>
        </w:rPr>
        <w:t xml:space="preserve"> </w:t>
      </w:r>
      <w:r>
        <w:t>exploration</w:t>
      </w:r>
      <w:r>
        <w:rPr>
          <w:spacing w:val="-2"/>
        </w:rPr>
        <w:t xml:space="preserve"> </w:t>
      </w:r>
      <w:r>
        <w:t>and</w:t>
      </w:r>
      <w:r>
        <w:rPr>
          <w:spacing w:val="-3"/>
        </w:rPr>
        <w:t xml:space="preserve"> </w:t>
      </w:r>
      <w:r>
        <w:t>learning,</w:t>
      </w:r>
      <w:r>
        <w:rPr>
          <w:spacing w:val="-1"/>
        </w:rPr>
        <w:t xml:space="preserve"> </w:t>
      </w:r>
      <w:r>
        <w:t>or</w:t>
      </w:r>
      <w:r>
        <w:rPr>
          <w:spacing w:val="-1"/>
        </w:rPr>
        <w:t xml:space="preserve"> </w:t>
      </w:r>
      <w:r>
        <w:t>preventing</w:t>
      </w:r>
      <w:r>
        <w:rPr>
          <w:spacing w:val="-2"/>
        </w:rPr>
        <w:t xml:space="preserve"> </w:t>
      </w:r>
      <w:r>
        <w:t>the</w:t>
      </w:r>
      <w:r>
        <w:rPr>
          <w:spacing w:val="-3"/>
        </w:rPr>
        <w:t xml:space="preserve"> </w:t>
      </w:r>
      <w:r>
        <w:t>child</w:t>
      </w:r>
      <w:r>
        <w:rPr>
          <w:spacing w:val="-3"/>
        </w:rPr>
        <w:t xml:space="preserve"> </w:t>
      </w:r>
      <w:r>
        <w:t>participating</w:t>
      </w:r>
      <w:r>
        <w:rPr>
          <w:spacing w:val="-2"/>
        </w:rPr>
        <w:t xml:space="preserve"> </w:t>
      </w:r>
      <w:r>
        <w:t>in</w:t>
      </w:r>
      <w:r>
        <w:rPr>
          <w:spacing w:val="-1"/>
        </w:rPr>
        <w:t xml:space="preserve"> </w:t>
      </w:r>
      <w:r>
        <w:t>normal</w:t>
      </w:r>
      <w:r>
        <w:rPr>
          <w:spacing w:val="-1"/>
        </w:rPr>
        <w:t xml:space="preserve"> </w:t>
      </w:r>
      <w:r>
        <w:t>social</w:t>
      </w:r>
      <w:r>
        <w:rPr>
          <w:spacing w:val="-6"/>
        </w:rPr>
        <w:t xml:space="preserve"> </w:t>
      </w:r>
      <w:r>
        <w:t>interaction.</w:t>
      </w:r>
      <w:r>
        <w:rPr>
          <w:spacing w:val="-1"/>
        </w:rPr>
        <w:t xml:space="preserve"> </w:t>
      </w:r>
      <w:r>
        <w:t>It</w:t>
      </w:r>
      <w:r>
        <w:rPr>
          <w:spacing w:val="-3"/>
        </w:rPr>
        <w:t xml:space="preserve"> </w:t>
      </w:r>
      <w:r>
        <w:t>may</w:t>
      </w:r>
      <w:r>
        <w:rPr>
          <w:spacing w:val="-1"/>
        </w:rPr>
        <w:t xml:space="preserve"> </w:t>
      </w:r>
      <w:r>
        <w:t>involve</w:t>
      </w:r>
      <w:r>
        <w:rPr>
          <w:spacing w:val="-3"/>
        </w:rPr>
        <w:t xml:space="preserve"> </w:t>
      </w:r>
      <w:r>
        <w:t>seeing</w:t>
      </w:r>
      <w:r>
        <w:rPr>
          <w:spacing w:val="-2"/>
        </w:rPr>
        <w:t xml:space="preserve"> </w:t>
      </w:r>
      <w:r>
        <w:t>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666DF4B7" w14:textId="77777777" w:rsidR="00452555" w:rsidRDefault="00452555">
      <w:pPr>
        <w:pStyle w:val="BodyText"/>
        <w:ind w:left="0"/>
      </w:pPr>
    </w:p>
    <w:p w14:paraId="666DF4B8" w14:textId="77777777" w:rsidR="00452555" w:rsidRDefault="00452555">
      <w:pPr>
        <w:pStyle w:val="BodyText"/>
        <w:spacing w:before="8"/>
        <w:ind w:left="0"/>
      </w:pPr>
    </w:p>
    <w:p w14:paraId="666DF4B9" w14:textId="77777777" w:rsidR="00452555" w:rsidRDefault="00DD67E2">
      <w:pPr>
        <w:pStyle w:val="Heading5"/>
      </w:pPr>
      <w:r>
        <w:t>Sexual</w:t>
      </w:r>
      <w:r>
        <w:rPr>
          <w:spacing w:val="-5"/>
        </w:rPr>
        <w:t xml:space="preserve"> </w:t>
      </w:r>
      <w:r>
        <w:rPr>
          <w:spacing w:val="-2"/>
        </w:rPr>
        <w:t>abuse</w:t>
      </w:r>
    </w:p>
    <w:p w14:paraId="666DF4BA" w14:textId="77777777" w:rsidR="00452555" w:rsidRDefault="00DD67E2">
      <w:pPr>
        <w:pStyle w:val="BodyText"/>
        <w:ind w:right="362"/>
      </w:pPr>
      <w:r>
        <w:t>Involves forcing or enticing a child or young person to take part in sexual activities, not necessarily involving a high level</w:t>
      </w:r>
      <w:r>
        <w:rPr>
          <w:spacing w:val="-4"/>
        </w:rPr>
        <w:t xml:space="preserve"> </w:t>
      </w:r>
      <w:r>
        <w:t>of</w:t>
      </w:r>
      <w:r>
        <w:rPr>
          <w:spacing w:val="-4"/>
        </w:rPr>
        <w:t xml:space="preserve"> </w:t>
      </w:r>
      <w:r>
        <w:t>violence,</w:t>
      </w:r>
      <w:r>
        <w:rPr>
          <w:spacing w:val="-1"/>
        </w:rPr>
        <w:t xml:space="preserve"> </w:t>
      </w:r>
      <w:r>
        <w:t>whether</w:t>
      </w:r>
      <w:r>
        <w:rPr>
          <w:spacing w:val="-3"/>
        </w:rPr>
        <w:t xml:space="preserve"> </w:t>
      </w:r>
      <w:r>
        <w:t>or</w:t>
      </w:r>
      <w:r>
        <w:rPr>
          <w:spacing w:val="-1"/>
        </w:rPr>
        <w:t xml:space="preserve"> </w:t>
      </w:r>
      <w:r>
        <w:t>not</w:t>
      </w:r>
      <w:r>
        <w:rPr>
          <w:spacing w:val="-1"/>
        </w:rPr>
        <w:t xml:space="preserve"> </w:t>
      </w:r>
      <w:r>
        <w:t>the</w:t>
      </w:r>
      <w:r>
        <w:rPr>
          <w:spacing w:val="-1"/>
        </w:rPr>
        <w:t xml:space="preserve"> </w:t>
      </w:r>
      <w:r>
        <w:t>child</w:t>
      </w:r>
      <w:r>
        <w:rPr>
          <w:spacing w:val="-2"/>
        </w:rPr>
        <w:t xml:space="preserve"> </w:t>
      </w:r>
      <w:r>
        <w:t>is</w:t>
      </w:r>
      <w:r>
        <w:rPr>
          <w:spacing w:val="-1"/>
        </w:rPr>
        <w:t xml:space="preserve"> </w:t>
      </w:r>
      <w:r>
        <w:t>aware</w:t>
      </w:r>
      <w:r>
        <w:rPr>
          <w:spacing w:val="-3"/>
        </w:rPr>
        <w:t xml:space="preserve"> </w:t>
      </w:r>
      <w:r>
        <w:t>of</w:t>
      </w:r>
      <w:r>
        <w:rPr>
          <w:spacing w:val="-6"/>
        </w:rPr>
        <w:t xml:space="preserve"> </w:t>
      </w:r>
      <w:r>
        <w:t>what</w:t>
      </w:r>
      <w:r>
        <w:rPr>
          <w:spacing w:val="-1"/>
        </w:rPr>
        <w:t xml:space="preserve"> </w:t>
      </w:r>
      <w:r>
        <w:t>is</w:t>
      </w:r>
      <w:r>
        <w:rPr>
          <w:spacing w:val="-1"/>
        </w:rPr>
        <w:t xml:space="preserve"> </w:t>
      </w:r>
      <w:r>
        <w:t>happening.</w:t>
      </w:r>
      <w:r>
        <w:rPr>
          <w:spacing w:val="-1"/>
        </w:rPr>
        <w:t xml:space="preserve"> </w:t>
      </w:r>
      <w:r>
        <w:t>The</w:t>
      </w:r>
      <w:r>
        <w:rPr>
          <w:spacing w:val="-3"/>
        </w:rPr>
        <w:t xml:space="preserve"> </w:t>
      </w:r>
      <w:r>
        <w:t>activities</w:t>
      </w:r>
      <w:r>
        <w:rPr>
          <w:spacing w:val="-3"/>
        </w:rPr>
        <w:t xml:space="preserve"> </w:t>
      </w:r>
      <w:r>
        <w:t>may</w:t>
      </w:r>
      <w:r>
        <w:rPr>
          <w:spacing w:val="-1"/>
        </w:rPr>
        <w:t xml:space="preserve"> </w:t>
      </w:r>
      <w:r>
        <w:t>involve</w:t>
      </w:r>
      <w:r>
        <w:rPr>
          <w:spacing w:val="-3"/>
        </w:rPr>
        <w:t xml:space="preserve"> </w:t>
      </w:r>
      <w:r>
        <w:t>physical</w:t>
      </w:r>
      <w:r>
        <w:rPr>
          <w:spacing w:val="-4"/>
        </w:rPr>
        <w:t xml:space="preserve"> </w:t>
      </w:r>
      <w:r>
        <w:t>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w:t>
      </w:r>
      <w:r>
        <w:rPr>
          <w:spacing w:val="-2"/>
        </w:rPr>
        <w:t xml:space="preserve"> </w:t>
      </w:r>
      <w:r>
        <w:t>be used to facilitate</w:t>
      </w:r>
      <w:r>
        <w:rPr>
          <w:spacing w:val="-1"/>
        </w:rPr>
        <w:t xml:space="preserve"> </w:t>
      </w:r>
      <w:r>
        <w:t>offline abuse. Sexual abuse</w:t>
      </w:r>
      <w:r>
        <w:rPr>
          <w:spacing w:val="-1"/>
        </w:rPr>
        <w:t xml:space="preserve"> </w:t>
      </w:r>
      <w:r>
        <w:t>is not</w:t>
      </w:r>
      <w:r>
        <w:rPr>
          <w:spacing w:val="-1"/>
        </w:rPr>
        <w:t xml:space="preserve"> </w:t>
      </w:r>
      <w:r>
        <w:t>solely perpetrated</w:t>
      </w:r>
      <w:r>
        <w:rPr>
          <w:spacing w:val="-3"/>
        </w:rPr>
        <w:t xml:space="preserve"> </w:t>
      </w:r>
      <w:r>
        <w:t>by adult</w:t>
      </w:r>
      <w:r>
        <w:rPr>
          <w:spacing w:val="-2"/>
        </w:rPr>
        <w:t xml:space="preserve"> </w:t>
      </w:r>
      <w:r>
        <w:t>males. Women can also commit acts of sexual abuse, as can other children.</w:t>
      </w:r>
    </w:p>
    <w:p w14:paraId="666DF4BB" w14:textId="77777777" w:rsidR="00452555" w:rsidRDefault="00452555">
      <w:pPr>
        <w:pStyle w:val="BodyText"/>
        <w:ind w:left="0"/>
      </w:pPr>
    </w:p>
    <w:p w14:paraId="666DF4BC" w14:textId="77777777" w:rsidR="00452555" w:rsidRDefault="00452555">
      <w:pPr>
        <w:pStyle w:val="BodyText"/>
        <w:spacing w:before="1"/>
        <w:ind w:left="0"/>
      </w:pPr>
    </w:p>
    <w:p w14:paraId="666DF4BD" w14:textId="77777777" w:rsidR="00452555" w:rsidRDefault="00DD67E2">
      <w:pPr>
        <w:pStyle w:val="Heading5"/>
      </w:pPr>
      <w:r>
        <w:t>Position</w:t>
      </w:r>
      <w:r>
        <w:rPr>
          <w:spacing w:val="-5"/>
        </w:rPr>
        <w:t xml:space="preserve"> </w:t>
      </w:r>
      <w:r>
        <w:t>of</w:t>
      </w:r>
      <w:r>
        <w:rPr>
          <w:spacing w:val="-4"/>
        </w:rPr>
        <w:t xml:space="preserve"> </w:t>
      </w:r>
      <w:r>
        <w:rPr>
          <w:spacing w:val="-2"/>
        </w:rPr>
        <w:t>Trust</w:t>
      </w:r>
    </w:p>
    <w:p w14:paraId="666DF4BE" w14:textId="77777777" w:rsidR="00452555" w:rsidRDefault="00DD67E2">
      <w:pPr>
        <w:pStyle w:val="BodyText"/>
      </w:pPr>
      <w:r>
        <w:t>The</w:t>
      </w:r>
      <w:r>
        <w:rPr>
          <w:spacing w:val="21"/>
        </w:rPr>
        <w:t xml:space="preserve"> </w:t>
      </w:r>
      <w:r>
        <w:t>age</w:t>
      </w:r>
      <w:r>
        <w:rPr>
          <w:spacing w:val="19"/>
        </w:rPr>
        <w:t xml:space="preserve"> </w:t>
      </w:r>
      <w:r>
        <w:t>of</w:t>
      </w:r>
      <w:r>
        <w:rPr>
          <w:spacing w:val="18"/>
        </w:rPr>
        <w:t xml:space="preserve"> </w:t>
      </w:r>
      <w:r>
        <w:t>consent</w:t>
      </w:r>
      <w:r>
        <w:rPr>
          <w:spacing w:val="21"/>
        </w:rPr>
        <w:t xml:space="preserve"> </w:t>
      </w:r>
      <w:r>
        <w:t>for</w:t>
      </w:r>
      <w:r>
        <w:rPr>
          <w:spacing w:val="18"/>
        </w:rPr>
        <w:t xml:space="preserve"> </w:t>
      </w:r>
      <w:r>
        <w:t>sexual</w:t>
      </w:r>
      <w:r>
        <w:rPr>
          <w:spacing w:val="20"/>
        </w:rPr>
        <w:t xml:space="preserve"> </w:t>
      </w:r>
      <w:r>
        <w:t>activity</w:t>
      </w:r>
      <w:r>
        <w:rPr>
          <w:spacing w:val="20"/>
        </w:rPr>
        <w:t xml:space="preserve"> </w:t>
      </w:r>
      <w:r>
        <w:t>is</w:t>
      </w:r>
      <w:r>
        <w:rPr>
          <w:spacing w:val="18"/>
        </w:rPr>
        <w:t xml:space="preserve"> </w:t>
      </w:r>
      <w:r>
        <w:t>18</w:t>
      </w:r>
      <w:r>
        <w:rPr>
          <w:spacing w:val="19"/>
        </w:rPr>
        <w:t xml:space="preserve"> </w:t>
      </w:r>
      <w:r>
        <w:t>years</w:t>
      </w:r>
      <w:r>
        <w:rPr>
          <w:spacing w:val="18"/>
        </w:rPr>
        <w:t xml:space="preserve"> </w:t>
      </w:r>
      <w:r>
        <w:t>old</w:t>
      </w:r>
      <w:r>
        <w:rPr>
          <w:spacing w:val="17"/>
        </w:rPr>
        <w:t xml:space="preserve"> </w:t>
      </w:r>
      <w:r>
        <w:t>if</w:t>
      </w:r>
      <w:r>
        <w:rPr>
          <w:spacing w:val="20"/>
        </w:rPr>
        <w:t xml:space="preserve"> </w:t>
      </w:r>
      <w:r>
        <w:t>you</w:t>
      </w:r>
      <w:r>
        <w:rPr>
          <w:spacing w:val="20"/>
        </w:rPr>
        <w:t xml:space="preserve"> </w:t>
      </w:r>
      <w:r>
        <w:t>are</w:t>
      </w:r>
      <w:r>
        <w:rPr>
          <w:spacing w:val="21"/>
        </w:rPr>
        <w:t xml:space="preserve"> </w:t>
      </w:r>
      <w:r>
        <w:t>in</w:t>
      </w:r>
      <w:r>
        <w:rPr>
          <w:spacing w:val="19"/>
        </w:rPr>
        <w:t xml:space="preserve"> </w:t>
      </w:r>
      <w:r>
        <w:t>a</w:t>
      </w:r>
      <w:r>
        <w:rPr>
          <w:spacing w:val="22"/>
        </w:rPr>
        <w:t xml:space="preserve"> </w:t>
      </w:r>
      <w:r>
        <w:t>position</w:t>
      </w:r>
      <w:r>
        <w:rPr>
          <w:spacing w:val="17"/>
        </w:rPr>
        <w:t xml:space="preserve"> </w:t>
      </w:r>
      <w:r>
        <w:t>of</w:t>
      </w:r>
      <w:r>
        <w:rPr>
          <w:spacing w:val="18"/>
        </w:rPr>
        <w:t xml:space="preserve"> </w:t>
      </w:r>
      <w:r>
        <w:t>trust</w:t>
      </w:r>
      <w:r>
        <w:rPr>
          <w:spacing w:val="18"/>
        </w:rPr>
        <w:t xml:space="preserve"> </w:t>
      </w:r>
      <w:r>
        <w:t>over</w:t>
      </w:r>
      <w:r>
        <w:rPr>
          <w:spacing w:val="18"/>
        </w:rPr>
        <w:t xml:space="preserve"> </w:t>
      </w:r>
      <w:r>
        <w:t>that</w:t>
      </w:r>
      <w:r>
        <w:rPr>
          <w:spacing w:val="18"/>
        </w:rPr>
        <w:t xml:space="preserve"> </w:t>
      </w:r>
      <w:r>
        <w:t>child.</w:t>
      </w:r>
      <w:r>
        <w:rPr>
          <w:spacing w:val="22"/>
        </w:rPr>
        <w:t xml:space="preserve"> </w:t>
      </w:r>
      <w:r>
        <w:t>See</w:t>
      </w:r>
      <w:r>
        <w:rPr>
          <w:spacing w:val="19"/>
        </w:rPr>
        <w:t xml:space="preserve"> </w:t>
      </w:r>
      <w:r>
        <w:t>abuse</w:t>
      </w:r>
      <w:r>
        <w:rPr>
          <w:spacing w:val="21"/>
        </w:rPr>
        <w:t xml:space="preserve"> </w:t>
      </w:r>
      <w:r>
        <w:t>of position of trust in earlier section.</w:t>
      </w:r>
    </w:p>
    <w:p w14:paraId="666DF4BF" w14:textId="77777777" w:rsidR="00452555" w:rsidRDefault="00452555">
      <w:pPr>
        <w:pStyle w:val="BodyText"/>
        <w:spacing w:before="267"/>
        <w:ind w:left="0"/>
      </w:pPr>
    </w:p>
    <w:p w14:paraId="666DF4C0" w14:textId="77777777" w:rsidR="00452555" w:rsidRDefault="00DD67E2">
      <w:pPr>
        <w:pStyle w:val="Heading5"/>
      </w:pPr>
      <w:r>
        <w:rPr>
          <w:spacing w:val="-2"/>
        </w:rPr>
        <w:t>Neglect</w:t>
      </w:r>
    </w:p>
    <w:p w14:paraId="666DF4C1" w14:textId="77777777" w:rsidR="00452555" w:rsidRDefault="00DD67E2">
      <w:pPr>
        <w:pStyle w:val="BodyText"/>
        <w:spacing w:before="1"/>
        <w:ind w:right="290"/>
        <w:jc w:val="both"/>
      </w:pPr>
      <w:r>
        <w:t>Neglect is the persistent failure to meet a child’s basic physical and/or psychological needs, likely to result in the serious</w:t>
      </w:r>
      <w:r>
        <w:rPr>
          <w:spacing w:val="-1"/>
        </w:rPr>
        <w:t xml:space="preserve"> </w:t>
      </w:r>
      <w:r>
        <w:t>impairment</w:t>
      </w:r>
      <w:r>
        <w:rPr>
          <w:spacing w:val="-4"/>
        </w:rPr>
        <w:t xml:space="preserve"> </w:t>
      </w:r>
      <w:r>
        <w:t>of</w:t>
      </w:r>
      <w:r>
        <w:rPr>
          <w:spacing w:val="-4"/>
        </w:rPr>
        <w:t xml:space="preserve"> </w:t>
      </w:r>
      <w:r>
        <w:t>the</w:t>
      </w:r>
      <w:r>
        <w:rPr>
          <w:spacing w:val="-3"/>
        </w:rPr>
        <w:t xml:space="preserve"> </w:t>
      </w:r>
      <w:r>
        <w:t>child’s</w:t>
      </w:r>
      <w:r>
        <w:rPr>
          <w:spacing w:val="-1"/>
        </w:rPr>
        <w:t xml:space="preserve"> </w:t>
      </w:r>
      <w:r>
        <w:t>health or</w:t>
      </w:r>
      <w:r>
        <w:rPr>
          <w:spacing w:val="-1"/>
        </w:rPr>
        <w:t xml:space="preserve"> </w:t>
      </w:r>
      <w:r>
        <w:t>development.</w:t>
      </w:r>
      <w:r>
        <w:rPr>
          <w:spacing w:val="-1"/>
        </w:rPr>
        <w:t xml:space="preserve"> </w:t>
      </w:r>
      <w:r>
        <w:t>Neglect</w:t>
      </w:r>
      <w:r>
        <w:rPr>
          <w:spacing w:val="-3"/>
        </w:rPr>
        <w:t xml:space="preserve"> </w:t>
      </w:r>
      <w:r>
        <w:t>may</w:t>
      </w:r>
      <w:r>
        <w:rPr>
          <w:spacing w:val="-3"/>
        </w:rPr>
        <w:t xml:space="preserve"> </w:t>
      </w:r>
      <w:r>
        <w:t>occur during</w:t>
      </w:r>
      <w:r>
        <w:rPr>
          <w:spacing w:val="-2"/>
        </w:rPr>
        <w:t xml:space="preserve"> </w:t>
      </w:r>
      <w:r>
        <w:t>pregnancy</w:t>
      </w:r>
      <w:r>
        <w:rPr>
          <w:spacing w:val="-1"/>
        </w:rPr>
        <w:t xml:space="preserve"> </w:t>
      </w:r>
      <w:r>
        <w:t>as</w:t>
      </w:r>
      <w:r>
        <w:rPr>
          <w:spacing w:val="-1"/>
        </w:rPr>
        <w:t xml:space="preserve"> </w:t>
      </w:r>
      <w:r>
        <w:t>a</w:t>
      </w:r>
      <w:r>
        <w:rPr>
          <w:spacing w:val="-4"/>
        </w:rPr>
        <w:t xml:space="preserve"> </w:t>
      </w:r>
      <w:r>
        <w:t>result</w:t>
      </w:r>
      <w:r>
        <w:rPr>
          <w:spacing w:val="-3"/>
        </w:rPr>
        <w:t xml:space="preserve"> </w:t>
      </w:r>
      <w:r>
        <w:t>of</w:t>
      </w:r>
      <w:r>
        <w:rPr>
          <w:spacing w:val="-4"/>
        </w:rPr>
        <w:t xml:space="preserve"> </w:t>
      </w:r>
      <w:r>
        <w:t xml:space="preserve">maternal substance abuse. Once a child is born, neglect may involve a parent or </w:t>
      </w:r>
      <w:proofErr w:type="spellStart"/>
      <w:r>
        <w:t>carer</w:t>
      </w:r>
      <w:proofErr w:type="spellEnd"/>
      <w:r>
        <w:t xml:space="preserve"> failing to:</w:t>
      </w:r>
    </w:p>
    <w:p w14:paraId="666DF4C2" w14:textId="77777777" w:rsidR="00452555" w:rsidRDefault="00DD67E2">
      <w:pPr>
        <w:pStyle w:val="ListParagraph"/>
        <w:numPr>
          <w:ilvl w:val="0"/>
          <w:numId w:val="10"/>
        </w:numPr>
        <w:tabs>
          <w:tab w:val="left" w:pos="1157"/>
        </w:tabs>
        <w:spacing w:before="1"/>
        <w:ind w:hanging="360"/>
      </w:pPr>
      <w:r>
        <w:t>provide</w:t>
      </w:r>
      <w:r>
        <w:rPr>
          <w:spacing w:val="-8"/>
        </w:rPr>
        <w:t xml:space="preserve"> </w:t>
      </w:r>
      <w:r>
        <w:t>adequate</w:t>
      </w:r>
      <w:r>
        <w:rPr>
          <w:spacing w:val="-5"/>
        </w:rPr>
        <w:t xml:space="preserve"> </w:t>
      </w:r>
      <w:r>
        <w:t>food,</w:t>
      </w:r>
      <w:r>
        <w:rPr>
          <w:spacing w:val="-4"/>
        </w:rPr>
        <w:t xml:space="preserve"> </w:t>
      </w:r>
      <w:r>
        <w:t>clothing</w:t>
      </w:r>
      <w:r>
        <w:rPr>
          <w:spacing w:val="-4"/>
        </w:rPr>
        <w:t xml:space="preserve"> </w:t>
      </w:r>
      <w:r>
        <w:t>and</w:t>
      </w:r>
      <w:r>
        <w:rPr>
          <w:spacing w:val="-5"/>
        </w:rPr>
        <w:t xml:space="preserve"> </w:t>
      </w:r>
      <w:r>
        <w:t>shelter</w:t>
      </w:r>
      <w:r>
        <w:rPr>
          <w:spacing w:val="-6"/>
        </w:rPr>
        <w:t xml:space="preserve"> </w:t>
      </w:r>
      <w:r>
        <w:t>(including</w:t>
      </w:r>
      <w:r>
        <w:rPr>
          <w:spacing w:val="-4"/>
        </w:rPr>
        <w:t xml:space="preserve"> </w:t>
      </w:r>
      <w:r>
        <w:t>exclusion</w:t>
      </w:r>
      <w:r>
        <w:rPr>
          <w:spacing w:val="-5"/>
        </w:rPr>
        <w:t xml:space="preserve"> </w:t>
      </w:r>
      <w:r>
        <w:t>from</w:t>
      </w:r>
      <w:r>
        <w:rPr>
          <w:spacing w:val="-5"/>
        </w:rPr>
        <w:t xml:space="preserve"> </w:t>
      </w:r>
      <w:r>
        <w:t>home</w:t>
      </w:r>
      <w:r>
        <w:rPr>
          <w:spacing w:val="-5"/>
        </w:rPr>
        <w:t xml:space="preserve"> </w:t>
      </w:r>
      <w:r>
        <w:t>or</w:t>
      </w:r>
      <w:r>
        <w:rPr>
          <w:spacing w:val="-6"/>
        </w:rPr>
        <w:t xml:space="preserve"> </w:t>
      </w:r>
      <w:r>
        <w:rPr>
          <w:spacing w:val="-2"/>
        </w:rPr>
        <w:t>abandonment);</w:t>
      </w:r>
    </w:p>
    <w:p w14:paraId="666DF4C3" w14:textId="77777777" w:rsidR="00452555" w:rsidRDefault="00DD67E2">
      <w:pPr>
        <w:pStyle w:val="ListParagraph"/>
        <w:numPr>
          <w:ilvl w:val="0"/>
          <w:numId w:val="10"/>
        </w:numPr>
        <w:tabs>
          <w:tab w:val="left" w:pos="1157"/>
        </w:tabs>
        <w:spacing w:before="1" w:line="279" w:lineRule="exact"/>
        <w:ind w:hanging="360"/>
      </w:pPr>
      <w:r>
        <w:t>protect</w:t>
      </w:r>
      <w:r>
        <w:rPr>
          <w:spacing w:val="-3"/>
        </w:rPr>
        <w:t xml:space="preserve"> </w:t>
      </w:r>
      <w:r>
        <w:t>a</w:t>
      </w:r>
      <w:r>
        <w:rPr>
          <w:spacing w:val="-5"/>
        </w:rPr>
        <w:t xml:space="preserve"> </w:t>
      </w:r>
      <w:r>
        <w:t>child</w:t>
      </w:r>
      <w:r>
        <w:rPr>
          <w:spacing w:val="-5"/>
        </w:rPr>
        <w:t xml:space="preserve"> </w:t>
      </w:r>
      <w:r>
        <w:t>from</w:t>
      </w:r>
      <w:r>
        <w:rPr>
          <w:spacing w:val="-2"/>
        </w:rPr>
        <w:t xml:space="preserve"> </w:t>
      </w:r>
      <w:r>
        <w:t>physical</w:t>
      </w:r>
      <w:r>
        <w:rPr>
          <w:spacing w:val="-2"/>
        </w:rPr>
        <w:t xml:space="preserve"> </w:t>
      </w:r>
      <w:r>
        <w:t>and</w:t>
      </w:r>
      <w:r>
        <w:rPr>
          <w:spacing w:val="-4"/>
        </w:rPr>
        <w:t xml:space="preserve"> </w:t>
      </w:r>
      <w:r>
        <w:t>emotional</w:t>
      </w:r>
      <w:r>
        <w:rPr>
          <w:spacing w:val="-3"/>
        </w:rPr>
        <w:t xml:space="preserve"> </w:t>
      </w:r>
      <w:r>
        <w:t>harm</w:t>
      </w:r>
      <w:r>
        <w:rPr>
          <w:spacing w:val="-4"/>
        </w:rPr>
        <w:t xml:space="preserve"> </w:t>
      </w:r>
      <w:r>
        <w:t>or</w:t>
      </w:r>
      <w:r>
        <w:rPr>
          <w:spacing w:val="-2"/>
        </w:rPr>
        <w:t xml:space="preserve"> danger;</w:t>
      </w:r>
    </w:p>
    <w:p w14:paraId="666DF4C4" w14:textId="77777777" w:rsidR="00452555" w:rsidRDefault="00DD67E2">
      <w:pPr>
        <w:pStyle w:val="ListParagraph"/>
        <w:numPr>
          <w:ilvl w:val="0"/>
          <w:numId w:val="10"/>
        </w:numPr>
        <w:tabs>
          <w:tab w:val="left" w:pos="1157"/>
        </w:tabs>
        <w:spacing w:line="279" w:lineRule="exact"/>
        <w:ind w:hanging="360"/>
      </w:pPr>
      <w:r>
        <w:t>ensure</w:t>
      </w:r>
      <w:r>
        <w:rPr>
          <w:spacing w:val="-6"/>
        </w:rPr>
        <w:t xml:space="preserve"> </w:t>
      </w:r>
      <w:r>
        <w:t>adequate</w:t>
      </w:r>
      <w:r>
        <w:rPr>
          <w:spacing w:val="-6"/>
        </w:rPr>
        <w:t xml:space="preserve"> </w:t>
      </w:r>
      <w:r>
        <w:t>supervision</w:t>
      </w:r>
      <w:r>
        <w:rPr>
          <w:spacing w:val="-6"/>
        </w:rPr>
        <w:t xml:space="preserve"> </w:t>
      </w:r>
      <w:r>
        <w:t>(including</w:t>
      </w:r>
      <w:r>
        <w:rPr>
          <w:spacing w:val="-6"/>
        </w:rPr>
        <w:t xml:space="preserve"> </w:t>
      </w:r>
      <w:r>
        <w:t>the</w:t>
      </w:r>
      <w:r>
        <w:rPr>
          <w:spacing w:val="-6"/>
        </w:rPr>
        <w:t xml:space="preserve"> </w:t>
      </w:r>
      <w:r>
        <w:t>use</w:t>
      </w:r>
      <w:r>
        <w:rPr>
          <w:spacing w:val="-7"/>
        </w:rPr>
        <w:t xml:space="preserve"> </w:t>
      </w:r>
      <w:r>
        <w:t>of</w:t>
      </w:r>
      <w:r>
        <w:rPr>
          <w:spacing w:val="-6"/>
        </w:rPr>
        <w:t xml:space="preserve"> </w:t>
      </w:r>
      <w:r>
        <w:t>inadequate</w:t>
      </w:r>
      <w:r>
        <w:rPr>
          <w:spacing w:val="-5"/>
        </w:rPr>
        <w:t xml:space="preserve"> </w:t>
      </w:r>
      <w:r>
        <w:t>care-givers);</w:t>
      </w:r>
      <w:r>
        <w:rPr>
          <w:spacing w:val="-6"/>
        </w:rPr>
        <w:t xml:space="preserve"> </w:t>
      </w:r>
      <w:r>
        <w:rPr>
          <w:spacing w:val="-5"/>
        </w:rPr>
        <w:t>or</w:t>
      </w:r>
    </w:p>
    <w:p w14:paraId="666DF4C5" w14:textId="77777777" w:rsidR="00452555" w:rsidRDefault="00DD67E2">
      <w:pPr>
        <w:pStyle w:val="ListParagraph"/>
        <w:numPr>
          <w:ilvl w:val="0"/>
          <w:numId w:val="10"/>
        </w:numPr>
        <w:tabs>
          <w:tab w:val="left" w:pos="1157"/>
        </w:tabs>
        <w:ind w:right="291"/>
      </w:pPr>
      <w:r>
        <w:t>ensure access to appropriate medical care or treatment. It may also include neglect of, or unresponsiveness to, a child’s basic emotional needs.</w:t>
      </w:r>
    </w:p>
    <w:p w14:paraId="666DF4C6" w14:textId="77777777" w:rsidR="00452555" w:rsidRDefault="00DD67E2">
      <w:pPr>
        <w:pStyle w:val="ListParagraph"/>
        <w:numPr>
          <w:ilvl w:val="0"/>
          <w:numId w:val="10"/>
        </w:numPr>
        <w:tabs>
          <w:tab w:val="left" w:pos="1157"/>
        </w:tabs>
        <w:spacing w:before="1"/>
        <w:ind w:hanging="360"/>
      </w:pPr>
      <w:r>
        <w:t>Provide</w:t>
      </w:r>
      <w:r>
        <w:rPr>
          <w:spacing w:val="-6"/>
        </w:rPr>
        <w:t xml:space="preserve"> </w:t>
      </w:r>
      <w:r>
        <w:t>suitable</w:t>
      </w:r>
      <w:r>
        <w:rPr>
          <w:spacing w:val="-6"/>
        </w:rPr>
        <w:t xml:space="preserve"> </w:t>
      </w:r>
      <w:r>
        <w:rPr>
          <w:spacing w:val="-2"/>
        </w:rPr>
        <w:t>education.</w:t>
      </w:r>
    </w:p>
    <w:p w14:paraId="666DF4CD" w14:textId="77777777" w:rsidR="00452555" w:rsidRDefault="00452555">
      <w:pPr>
        <w:pStyle w:val="BodyText"/>
        <w:ind w:left="0"/>
      </w:pPr>
    </w:p>
    <w:p w14:paraId="666DF4CE" w14:textId="77777777" w:rsidR="00452555" w:rsidRDefault="00452555">
      <w:pPr>
        <w:pStyle w:val="BodyText"/>
        <w:spacing w:before="2"/>
        <w:ind w:left="0"/>
      </w:pPr>
    </w:p>
    <w:p w14:paraId="666DF4CF" w14:textId="77777777" w:rsidR="00452555" w:rsidRDefault="00DD67E2">
      <w:pPr>
        <w:pStyle w:val="Heading5"/>
      </w:pPr>
      <w:r>
        <w:t>Child</w:t>
      </w:r>
      <w:r>
        <w:rPr>
          <w:spacing w:val="-11"/>
        </w:rPr>
        <w:t xml:space="preserve"> </w:t>
      </w:r>
      <w:r>
        <w:t>criminal/sexual</w:t>
      </w:r>
      <w:r>
        <w:rPr>
          <w:spacing w:val="-7"/>
        </w:rPr>
        <w:t xml:space="preserve"> </w:t>
      </w:r>
      <w:r>
        <w:rPr>
          <w:spacing w:val="-2"/>
        </w:rPr>
        <w:t>exploitation</w:t>
      </w:r>
    </w:p>
    <w:p w14:paraId="666DF4D0" w14:textId="77777777" w:rsidR="00452555" w:rsidRDefault="00DD67E2">
      <w:pPr>
        <w:pStyle w:val="BodyText"/>
        <w:spacing w:before="240" w:line="276" w:lineRule="auto"/>
        <w:ind w:right="317"/>
      </w:pPr>
      <w:r>
        <w:t>As set out in the Serious Violence Strategy, published by the Home Office, where an individual or group takes advantage</w:t>
      </w:r>
      <w:r>
        <w:rPr>
          <w:spacing w:val="-3"/>
        </w:rPr>
        <w:t xml:space="preserve"> </w:t>
      </w:r>
      <w:r>
        <w:t>of</w:t>
      </w:r>
      <w:r>
        <w:rPr>
          <w:spacing w:val="-1"/>
        </w:rPr>
        <w:t xml:space="preserve"> </w:t>
      </w:r>
      <w:r>
        <w:t>an</w:t>
      </w:r>
      <w:r>
        <w:rPr>
          <w:spacing w:val="-1"/>
        </w:rPr>
        <w:t xml:space="preserve"> </w:t>
      </w:r>
      <w:r>
        <w:t>imbalance</w:t>
      </w:r>
      <w:r>
        <w:rPr>
          <w:spacing w:val="-3"/>
        </w:rPr>
        <w:t xml:space="preserve"> </w:t>
      </w:r>
      <w:r>
        <w:t>of</w:t>
      </w:r>
      <w:r>
        <w:rPr>
          <w:spacing w:val="-1"/>
        </w:rPr>
        <w:t xml:space="preserve"> </w:t>
      </w:r>
      <w:r>
        <w:t>power</w:t>
      </w:r>
      <w:r>
        <w:rPr>
          <w:spacing w:val="-1"/>
        </w:rPr>
        <w:t xml:space="preserve"> </w:t>
      </w:r>
      <w:r>
        <w:t>to coerce,</w:t>
      </w:r>
      <w:r>
        <w:rPr>
          <w:spacing w:val="-3"/>
        </w:rPr>
        <w:t xml:space="preserve"> </w:t>
      </w:r>
      <w:r>
        <w:t>control,</w:t>
      </w:r>
      <w:r>
        <w:rPr>
          <w:spacing w:val="-1"/>
        </w:rPr>
        <w:t xml:space="preserve"> </w:t>
      </w:r>
      <w:r>
        <w:t>manipulate</w:t>
      </w:r>
      <w:r>
        <w:rPr>
          <w:spacing w:val="-3"/>
        </w:rPr>
        <w:t xml:space="preserve"> </w:t>
      </w:r>
      <w:r>
        <w:t>or</w:t>
      </w:r>
      <w:r>
        <w:rPr>
          <w:spacing w:val="-4"/>
        </w:rPr>
        <w:t xml:space="preserve"> </w:t>
      </w:r>
      <w:r>
        <w:t>deceive</w:t>
      </w:r>
      <w:r>
        <w:rPr>
          <w:spacing w:val="-3"/>
        </w:rPr>
        <w:t xml:space="preserve"> </w:t>
      </w:r>
      <w:r>
        <w:t>a</w:t>
      </w:r>
      <w:r>
        <w:rPr>
          <w:spacing w:val="-1"/>
        </w:rPr>
        <w:t xml:space="preserve"> </w:t>
      </w:r>
      <w:r>
        <w:t>child</w:t>
      </w:r>
      <w:r>
        <w:rPr>
          <w:spacing w:val="-2"/>
        </w:rPr>
        <w:t xml:space="preserve"> </w:t>
      </w:r>
      <w:r>
        <w:t>or</w:t>
      </w:r>
      <w:r>
        <w:rPr>
          <w:spacing w:val="-1"/>
        </w:rPr>
        <w:t xml:space="preserve"> </w:t>
      </w:r>
      <w:r>
        <w:t>young</w:t>
      </w:r>
      <w:r>
        <w:rPr>
          <w:spacing w:val="-2"/>
        </w:rPr>
        <w:t xml:space="preserve"> </w:t>
      </w:r>
      <w:r>
        <w:t>person</w:t>
      </w:r>
      <w:r>
        <w:rPr>
          <w:spacing w:val="-2"/>
        </w:rPr>
        <w:t xml:space="preserve"> </w:t>
      </w:r>
      <w:r>
        <w:t>under</w:t>
      </w:r>
      <w:r>
        <w:rPr>
          <w:spacing w:val="-3"/>
        </w:rPr>
        <w:t xml:space="preserve"> </w:t>
      </w:r>
      <w:r>
        <w:t>the</w:t>
      </w:r>
      <w:r>
        <w:rPr>
          <w:spacing w:val="-1"/>
        </w:rPr>
        <w:t xml:space="preserve"> </w:t>
      </w:r>
      <w:r>
        <w:t>age of 18 into any criminal/ sexual activity (a) in exchange for something the victim needs or wants, and/or (b) for the financial or other advantage of the perpetrator or facilitator and/or (c) through violence or the threat of violence.</w:t>
      </w:r>
    </w:p>
    <w:p w14:paraId="666DF4D1" w14:textId="77777777" w:rsidR="00452555" w:rsidRDefault="00DD67E2">
      <w:pPr>
        <w:pStyle w:val="BodyText"/>
        <w:spacing w:before="1" w:line="276" w:lineRule="auto"/>
      </w:pPr>
      <w:r>
        <w:t>The</w:t>
      </w:r>
      <w:r>
        <w:rPr>
          <w:spacing w:val="-1"/>
        </w:rPr>
        <w:t xml:space="preserve"> </w:t>
      </w:r>
      <w:r>
        <w:t>victim</w:t>
      </w:r>
      <w:r>
        <w:rPr>
          <w:spacing w:val="-2"/>
        </w:rPr>
        <w:t xml:space="preserve"> </w:t>
      </w:r>
      <w:r>
        <w:t>may</w:t>
      </w:r>
      <w:r>
        <w:rPr>
          <w:spacing w:val="-3"/>
        </w:rPr>
        <w:t xml:space="preserve"> </w:t>
      </w:r>
      <w:r>
        <w:t>have</w:t>
      </w:r>
      <w:r>
        <w:rPr>
          <w:spacing w:val="-3"/>
        </w:rPr>
        <w:t xml:space="preserve"> </w:t>
      </w:r>
      <w:r>
        <w:t>been</w:t>
      </w:r>
      <w:r>
        <w:rPr>
          <w:spacing w:val="-4"/>
        </w:rPr>
        <w:t xml:space="preserve"> </w:t>
      </w:r>
      <w:r>
        <w:t>criminally/sexually</w:t>
      </w:r>
      <w:r>
        <w:rPr>
          <w:spacing w:val="-3"/>
        </w:rPr>
        <w:t xml:space="preserve"> </w:t>
      </w:r>
      <w:r>
        <w:t>exploited</w:t>
      </w:r>
      <w:r>
        <w:rPr>
          <w:spacing w:val="-2"/>
        </w:rPr>
        <w:t xml:space="preserve"> </w:t>
      </w:r>
      <w:r>
        <w:t>even</w:t>
      </w:r>
      <w:r>
        <w:rPr>
          <w:spacing w:val="-4"/>
        </w:rPr>
        <w:t xml:space="preserve"> </w:t>
      </w:r>
      <w:r>
        <w:t>if</w:t>
      </w:r>
      <w:r>
        <w:rPr>
          <w:spacing w:val="-1"/>
        </w:rPr>
        <w:t xml:space="preserve"> </w:t>
      </w:r>
      <w:r>
        <w:t>the</w:t>
      </w:r>
      <w:r>
        <w:rPr>
          <w:spacing w:val="-3"/>
        </w:rPr>
        <w:t xml:space="preserve"> </w:t>
      </w:r>
      <w:r>
        <w:t>activity</w:t>
      </w:r>
      <w:r>
        <w:rPr>
          <w:spacing w:val="-1"/>
        </w:rPr>
        <w:t xml:space="preserve"> </w:t>
      </w:r>
      <w:r>
        <w:t>appears</w:t>
      </w:r>
      <w:r>
        <w:rPr>
          <w:spacing w:val="-1"/>
        </w:rPr>
        <w:t xml:space="preserve"> </w:t>
      </w:r>
      <w:r>
        <w:t>consensual.</w:t>
      </w:r>
      <w:r>
        <w:rPr>
          <w:spacing w:val="-2"/>
        </w:rPr>
        <w:t xml:space="preserve"> </w:t>
      </w:r>
      <w:r>
        <w:t>Child</w:t>
      </w:r>
      <w:r>
        <w:rPr>
          <w:spacing w:val="-3"/>
        </w:rPr>
        <w:t xml:space="preserve"> </w:t>
      </w:r>
      <w:r>
        <w:t>criminal/sexual exploitation does not always involve physical contact; it can also occur through the use of technology.</w:t>
      </w:r>
    </w:p>
    <w:p w14:paraId="452C8E3D" w14:textId="77777777" w:rsidR="00D7564C" w:rsidRDefault="00D7564C">
      <w:pPr>
        <w:pStyle w:val="BodyText"/>
        <w:spacing w:before="41" w:line="276" w:lineRule="auto"/>
        <w:ind w:right="281"/>
        <w:rPr>
          <w:b/>
        </w:rPr>
      </w:pPr>
    </w:p>
    <w:p w14:paraId="666DF4D3" w14:textId="5FB88754" w:rsidR="00452555" w:rsidRDefault="00DD67E2">
      <w:pPr>
        <w:pStyle w:val="BodyText"/>
        <w:spacing w:before="41" w:line="276" w:lineRule="auto"/>
        <w:ind w:right="281"/>
      </w:pPr>
      <w:r>
        <w:rPr>
          <w:b/>
        </w:rPr>
        <w:t xml:space="preserve">Financial exploitation </w:t>
      </w:r>
      <w:r>
        <w:t>- Financial exploitation can take many forms. In this context, we use the term to describe exploitation</w:t>
      </w:r>
      <w:r>
        <w:rPr>
          <w:spacing w:val="-4"/>
        </w:rPr>
        <w:t xml:space="preserve"> </w:t>
      </w:r>
      <w:r>
        <w:t>which</w:t>
      </w:r>
      <w:r>
        <w:rPr>
          <w:spacing w:val="-3"/>
        </w:rPr>
        <w:t xml:space="preserve"> </w:t>
      </w:r>
      <w:r>
        <w:t>takes</w:t>
      </w:r>
      <w:r>
        <w:rPr>
          <w:spacing w:val="-4"/>
        </w:rPr>
        <w:t xml:space="preserve"> </w:t>
      </w:r>
      <w:r>
        <w:t>place</w:t>
      </w:r>
      <w:r>
        <w:rPr>
          <w:spacing w:val="-1"/>
        </w:rPr>
        <w:t xml:space="preserve"> </w:t>
      </w:r>
      <w:r>
        <w:t>for the</w:t>
      </w:r>
      <w:r>
        <w:rPr>
          <w:spacing w:val="-3"/>
        </w:rPr>
        <w:t xml:space="preserve"> </w:t>
      </w:r>
      <w:r>
        <w:t>purpose</w:t>
      </w:r>
      <w:r>
        <w:rPr>
          <w:spacing w:val="-2"/>
        </w:rPr>
        <w:t xml:space="preserve"> </w:t>
      </w:r>
      <w:r>
        <w:t>of</w:t>
      </w:r>
      <w:r>
        <w:rPr>
          <w:spacing w:val="-6"/>
        </w:rPr>
        <w:t xml:space="preserve"> </w:t>
      </w:r>
      <w:r>
        <w:t>money</w:t>
      </w:r>
      <w:r>
        <w:rPr>
          <w:spacing w:val="-1"/>
        </w:rPr>
        <w:t xml:space="preserve"> </w:t>
      </w:r>
      <w:r>
        <w:t>laundering.</w:t>
      </w:r>
      <w:r>
        <w:rPr>
          <w:spacing w:val="-2"/>
        </w:rPr>
        <w:t xml:space="preserve"> </w:t>
      </w:r>
      <w:r>
        <w:t>This</w:t>
      </w:r>
      <w:r>
        <w:rPr>
          <w:spacing w:val="-2"/>
        </w:rPr>
        <w:t xml:space="preserve"> </w:t>
      </w:r>
      <w:r>
        <w:t>is</w:t>
      </w:r>
      <w:r>
        <w:rPr>
          <w:spacing w:val="-2"/>
        </w:rPr>
        <w:t xml:space="preserve"> </w:t>
      </w:r>
      <w:r>
        <w:t>when</w:t>
      </w:r>
      <w:r>
        <w:rPr>
          <w:spacing w:val="-2"/>
        </w:rPr>
        <w:t xml:space="preserve"> </w:t>
      </w:r>
      <w:r>
        <w:t>criminals</w:t>
      </w:r>
      <w:r>
        <w:rPr>
          <w:spacing w:val="-4"/>
        </w:rPr>
        <w:t xml:space="preserve"> </w:t>
      </w:r>
      <w:r>
        <w:t>target</w:t>
      </w:r>
      <w:r>
        <w:rPr>
          <w:spacing w:val="-3"/>
        </w:rPr>
        <w:t xml:space="preserve"> </w:t>
      </w:r>
      <w:r>
        <w:t>children</w:t>
      </w:r>
      <w:r>
        <w:rPr>
          <w:spacing w:val="-2"/>
        </w:rPr>
        <w:t xml:space="preserve"> </w:t>
      </w:r>
      <w:r>
        <w:t>and</w:t>
      </w:r>
      <w:r>
        <w:rPr>
          <w:spacing w:val="-2"/>
        </w:rPr>
        <w:t xml:space="preserve"> </w:t>
      </w:r>
      <w:r>
        <w:t>adults and take advantage of an imbalance of power to coerce, control, manipulate or deceive them into facilitating the movement of illicit funds. This can include physical cash and/or payments through financial products, such as bank and cryptocurrency accounts.</w:t>
      </w:r>
    </w:p>
    <w:p w14:paraId="666DF4D4" w14:textId="77777777" w:rsidR="00452555" w:rsidRDefault="00DD67E2">
      <w:pPr>
        <w:spacing w:before="201"/>
        <w:ind w:left="437"/>
      </w:pPr>
      <w:r>
        <w:t>Definitions</w:t>
      </w:r>
      <w:r>
        <w:rPr>
          <w:spacing w:val="-8"/>
        </w:rPr>
        <w:t xml:space="preserve"> </w:t>
      </w:r>
      <w:r>
        <w:t>taken</w:t>
      </w:r>
      <w:r>
        <w:rPr>
          <w:spacing w:val="-6"/>
        </w:rPr>
        <w:t xml:space="preserve"> </w:t>
      </w:r>
      <w:r>
        <w:t>from</w:t>
      </w:r>
      <w:r>
        <w:rPr>
          <w:spacing w:val="-4"/>
        </w:rPr>
        <w:t xml:space="preserve"> </w:t>
      </w:r>
      <w:r>
        <w:rPr>
          <w:i/>
        </w:rPr>
        <w:t>Working</w:t>
      </w:r>
      <w:r>
        <w:rPr>
          <w:i/>
          <w:spacing w:val="-6"/>
        </w:rPr>
        <w:t xml:space="preserve"> </w:t>
      </w:r>
      <w:r>
        <w:rPr>
          <w:i/>
        </w:rPr>
        <w:t>Together</w:t>
      </w:r>
      <w:r>
        <w:rPr>
          <w:i/>
          <w:spacing w:val="-4"/>
        </w:rPr>
        <w:t xml:space="preserve"> </w:t>
      </w:r>
      <w:r>
        <w:rPr>
          <w:i/>
        </w:rPr>
        <w:t>to</w:t>
      </w:r>
      <w:r>
        <w:rPr>
          <w:i/>
          <w:spacing w:val="-8"/>
        </w:rPr>
        <w:t xml:space="preserve"> </w:t>
      </w:r>
      <w:r>
        <w:rPr>
          <w:i/>
        </w:rPr>
        <w:t>Safeguard</w:t>
      </w:r>
      <w:r>
        <w:rPr>
          <w:i/>
          <w:spacing w:val="-6"/>
        </w:rPr>
        <w:t xml:space="preserve"> </w:t>
      </w:r>
      <w:r>
        <w:rPr>
          <w:i/>
        </w:rPr>
        <w:t>Children</w:t>
      </w:r>
      <w:r>
        <w:rPr>
          <w:i/>
          <w:spacing w:val="-6"/>
        </w:rPr>
        <w:t xml:space="preserve"> </w:t>
      </w:r>
      <w:r>
        <w:t>(HM</w:t>
      </w:r>
      <w:r>
        <w:rPr>
          <w:spacing w:val="-5"/>
        </w:rPr>
        <w:t xml:space="preserve"> </w:t>
      </w:r>
      <w:r>
        <w:t>Government,</w:t>
      </w:r>
      <w:r>
        <w:rPr>
          <w:spacing w:val="-4"/>
        </w:rPr>
        <w:t xml:space="preserve"> </w:t>
      </w:r>
      <w:r>
        <w:rPr>
          <w:spacing w:val="-2"/>
        </w:rPr>
        <w:t>2023).</w:t>
      </w:r>
    </w:p>
    <w:p w14:paraId="666DF4D5" w14:textId="77777777" w:rsidR="00452555" w:rsidRDefault="00452555">
      <w:pPr>
        <w:pStyle w:val="BodyText"/>
        <w:spacing w:before="267"/>
        <w:ind w:left="0"/>
      </w:pPr>
    </w:p>
    <w:p w14:paraId="666DF4D6" w14:textId="77777777" w:rsidR="00452555" w:rsidRDefault="00DD67E2">
      <w:pPr>
        <w:pStyle w:val="Heading5"/>
      </w:pPr>
      <w:r>
        <w:t>Financially</w:t>
      </w:r>
      <w:r>
        <w:rPr>
          <w:spacing w:val="-8"/>
        </w:rPr>
        <w:t xml:space="preserve"> </w:t>
      </w:r>
      <w:r>
        <w:t>Motivated</w:t>
      </w:r>
      <w:r>
        <w:rPr>
          <w:spacing w:val="-10"/>
        </w:rPr>
        <w:t xml:space="preserve"> </w:t>
      </w:r>
      <w:r>
        <w:t>Sexual</w:t>
      </w:r>
      <w:r>
        <w:rPr>
          <w:spacing w:val="-7"/>
        </w:rPr>
        <w:t xml:space="preserve"> </w:t>
      </w:r>
      <w:r>
        <w:t>Extortion/</w:t>
      </w:r>
      <w:r>
        <w:rPr>
          <w:spacing w:val="-8"/>
        </w:rPr>
        <w:t xml:space="preserve"> </w:t>
      </w:r>
      <w:r>
        <w:rPr>
          <w:spacing w:val="-2"/>
        </w:rPr>
        <w:t>Sextortion</w:t>
      </w:r>
    </w:p>
    <w:p w14:paraId="666DF4D7" w14:textId="77777777" w:rsidR="00452555" w:rsidRDefault="00DD67E2">
      <w:pPr>
        <w:pStyle w:val="BodyText"/>
        <w:spacing w:before="1"/>
        <w:ind w:right="362"/>
      </w:pPr>
      <w:r>
        <w:t>A</w:t>
      </w:r>
      <w:r>
        <w:rPr>
          <w:spacing w:val="-1"/>
        </w:rPr>
        <w:t xml:space="preserve"> </w:t>
      </w:r>
      <w:r>
        <w:t>type</w:t>
      </w:r>
      <w:r>
        <w:rPr>
          <w:spacing w:val="-3"/>
        </w:rPr>
        <w:t xml:space="preserve"> </w:t>
      </w:r>
      <w:r>
        <w:t>of</w:t>
      </w:r>
      <w:r>
        <w:rPr>
          <w:spacing w:val="-3"/>
        </w:rPr>
        <w:t xml:space="preserve"> </w:t>
      </w:r>
      <w:r>
        <w:t>online</w:t>
      </w:r>
      <w:r>
        <w:rPr>
          <w:spacing w:val="-1"/>
        </w:rPr>
        <w:t xml:space="preserve"> </w:t>
      </w:r>
      <w:r>
        <w:t>blackmail</w:t>
      </w:r>
      <w:r>
        <w:rPr>
          <w:spacing w:val="-4"/>
        </w:rPr>
        <w:t xml:space="preserve"> </w:t>
      </w:r>
      <w:r>
        <w:t>often</w:t>
      </w:r>
      <w:r>
        <w:rPr>
          <w:spacing w:val="-3"/>
        </w:rPr>
        <w:t xml:space="preserve"> </w:t>
      </w:r>
      <w:r>
        <w:t>referred</w:t>
      </w:r>
      <w:r>
        <w:rPr>
          <w:spacing w:val="-1"/>
        </w:rPr>
        <w:t xml:space="preserve"> </w:t>
      </w:r>
      <w:r>
        <w:t>to as</w:t>
      </w:r>
      <w:r>
        <w:rPr>
          <w:spacing w:val="-3"/>
        </w:rPr>
        <w:t xml:space="preserve"> </w:t>
      </w:r>
      <w:r>
        <w:t>‘sextortion’</w:t>
      </w:r>
      <w:r>
        <w:rPr>
          <w:spacing w:val="-3"/>
        </w:rPr>
        <w:t xml:space="preserve"> </w:t>
      </w:r>
      <w:r>
        <w:t>where</w:t>
      </w:r>
      <w:r>
        <w:rPr>
          <w:spacing w:val="-3"/>
        </w:rPr>
        <w:t xml:space="preserve"> </w:t>
      </w:r>
      <w:r>
        <w:t>young</w:t>
      </w:r>
      <w:r>
        <w:rPr>
          <w:spacing w:val="-2"/>
        </w:rPr>
        <w:t xml:space="preserve"> </w:t>
      </w:r>
      <w:r>
        <w:t>people</w:t>
      </w:r>
      <w:r>
        <w:rPr>
          <w:spacing w:val="-1"/>
        </w:rPr>
        <w:t xml:space="preserve"> </w:t>
      </w:r>
      <w:r>
        <w:t>and</w:t>
      </w:r>
      <w:r>
        <w:rPr>
          <w:spacing w:val="-2"/>
        </w:rPr>
        <w:t xml:space="preserve"> </w:t>
      </w:r>
      <w:r>
        <w:t>adults</w:t>
      </w:r>
      <w:r>
        <w:rPr>
          <w:spacing w:val="-1"/>
        </w:rPr>
        <w:t xml:space="preserve"> </w:t>
      </w:r>
      <w:r>
        <w:t>being</w:t>
      </w:r>
      <w:r>
        <w:rPr>
          <w:spacing w:val="-2"/>
        </w:rPr>
        <w:t xml:space="preserve"> </w:t>
      </w:r>
      <w:r>
        <w:t>forced</w:t>
      </w:r>
      <w:r>
        <w:rPr>
          <w:spacing w:val="-1"/>
        </w:rPr>
        <w:t xml:space="preserve"> </w:t>
      </w:r>
      <w:r>
        <w:t>into</w:t>
      </w:r>
      <w:r>
        <w:rPr>
          <w:spacing w:val="-2"/>
        </w:rPr>
        <w:t xml:space="preserve"> </w:t>
      </w:r>
      <w:r>
        <w:t>paying money or meeting another financial demand (such as purchasing a pre-paid gift card) after an offender has threatened to release sexual/indecent images of them.</w:t>
      </w:r>
    </w:p>
    <w:p w14:paraId="666DF4D8" w14:textId="77777777" w:rsidR="00452555" w:rsidRDefault="00452555">
      <w:pPr>
        <w:pStyle w:val="BodyText"/>
        <w:ind w:left="0"/>
      </w:pPr>
    </w:p>
    <w:p w14:paraId="666DF4D9" w14:textId="77777777" w:rsidR="00452555" w:rsidRDefault="00452555">
      <w:pPr>
        <w:pStyle w:val="BodyText"/>
        <w:spacing w:before="1"/>
        <w:ind w:left="0"/>
      </w:pPr>
    </w:p>
    <w:p w14:paraId="666DF4DA" w14:textId="77777777" w:rsidR="00452555" w:rsidRDefault="00DD67E2">
      <w:pPr>
        <w:pStyle w:val="Heading5"/>
      </w:pPr>
      <w:r>
        <w:rPr>
          <w:spacing w:val="-2"/>
        </w:rPr>
        <w:t>Grooming</w:t>
      </w:r>
    </w:p>
    <w:p w14:paraId="666DF4DB" w14:textId="77777777" w:rsidR="00452555" w:rsidRDefault="00DD67E2">
      <w:pPr>
        <w:pStyle w:val="BodyText"/>
        <w:ind w:right="291"/>
        <w:jc w:val="both"/>
      </w:pPr>
      <w:r>
        <w:t>Grooming is when someone builds an emotional</w:t>
      </w:r>
      <w:r>
        <w:rPr>
          <w:spacing w:val="-1"/>
        </w:rPr>
        <w:t xml:space="preserve"> </w:t>
      </w:r>
      <w:r>
        <w:t>connection with a child to gain their trust for</w:t>
      </w:r>
      <w:r>
        <w:rPr>
          <w:spacing w:val="-1"/>
        </w:rPr>
        <w:t xml:space="preserve"> </w:t>
      </w:r>
      <w:r>
        <w:t>the purposes of abuse such as exploitation. Children and young people can be groomed online</w:t>
      </w:r>
      <w:r>
        <w:rPr>
          <w:spacing w:val="-1"/>
        </w:rPr>
        <w:t xml:space="preserve"> </w:t>
      </w:r>
      <w:r>
        <w:t>or face-to-face,</w:t>
      </w:r>
      <w:r>
        <w:rPr>
          <w:spacing w:val="-1"/>
        </w:rPr>
        <w:t xml:space="preserve"> </w:t>
      </w:r>
      <w:r>
        <w:t>by a stranger</w:t>
      </w:r>
      <w:r>
        <w:rPr>
          <w:spacing w:val="-1"/>
        </w:rPr>
        <w:t xml:space="preserve"> </w:t>
      </w:r>
      <w:r>
        <w:t>or by</w:t>
      </w:r>
      <w:r>
        <w:rPr>
          <w:spacing w:val="-1"/>
        </w:rPr>
        <w:t xml:space="preserve"> </w:t>
      </w:r>
      <w:r>
        <w:t xml:space="preserve">someone they know - for example a family member, friend or school staff. Groomers may be male or female. They can be any </w:t>
      </w:r>
      <w:r>
        <w:rPr>
          <w:spacing w:val="-4"/>
        </w:rPr>
        <w:t>age.</w:t>
      </w:r>
    </w:p>
    <w:p w14:paraId="666DF4DC" w14:textId="77777777" w:rsidR="00452555" w:rsidRDefault="00DD67E2">
      <w:pPr>
        <w:pStyle w:val="BodyText"/>
        <w:ind w:right="292"/>
        <w:jc w:val="both"/>
      </w:pPr>
      <w:r>
        <w:t xml:space="preserve">Many children and young people don't understand that they have been groomed or that what has happened is </w:t>
      </w:r>
      <w:r>
        <w:rPr>
          <w:spacing w:val="-2"/>
        </w:rPr>
        <w:t>abuse.</w:t>
      </w:r>
    </w:p>
    <w:p w14:paraId="666DF4DD" w14:textId="59598324" w:rsidR="00452555" w:rsidRDefault="00452555">
      <w:pPr>
        <w:pStyle w:val="BodyText"/>
        <w:ind w:left="0"/>
      </w:pPr>
    </w:p>
    <w:p w14:paraId="5A08D2C5" w14:textId="1F8AAF7A" w:rsidR="00D7564C" w:rsidRDefault="00D7564C">
      <w:pPr>
        <w:pStyle w:val="BodyText"/>
        <w:ind w:left="0"/>
      </w:pPr>
    </w:p>
    <w:p w14:paraId="267AA1FB" w14:textId="49A4D8AC" w:rsidR="00D7564C" w:rsidRDefault="00D7564C">
      <w:pPr>
        <w:pStyle w:val="BodyText"/>
        <w:ind w:left="0"/>
      </w:pPr>
    </w:p>
    <w:p w14:paraId="54192B0E" w14:textId="77777777" w:rsidR="00D7564C" w:rsidRDefault="00D7564C">
      <w:pPr>
        <w:pStyle w:val="BodyText"/>
        <w:ind w:left="0"/>
      </w:pPr>
    </w:p>
    <w:p w14:paraId="666DF4DE" w14:textId="77777777" w:rsidR="00452555" w:rsidRDefault="00452555">
      <w:pPr>
        <w:pStyle w:val="BodyText"/>
        <w:ind w:left="0"/>
      </w:pPr>
    </w:p>
    <w:p w14:paraId="666DF4DF" w14:textId="77777777" w:rsidR="00452555" w:rsidRDefault="00DD67E2">
      <w:pPr>
        <w:pStyle w:val="Heading5"/>
        <w:jc w:val="both"/>
      </w:pPr>
      <w:r>
        <w:t>Indicators</w:t>
      </w:r>
      <w:r>
        <w:rPr>
          <w:spacing w:val="-4"/>
        </w:rPr>
        <w:t xml:space="preserve"> </w:t>
      </w:r>
      <w:r>
        <w:t>of</w:t>
      </w:r>
      <w:r>
        <w:rPr>
          <w:spacing w:val="-4"/>
        </w:rPr>
        <w:t xml:space="preserve"> </w:t>
      </w:r>
      <w:r>
        <w:rPr>
          <w:spacing w:val="-2"/>
        </w:rPr>
        <w:t>abuse</w:t>
      </w:r>
    </w:p>
    <w:p w14:paraId="666DF4E0" w14:textId="77777777" w:rsidR="00452555" w:rsidRDefault="00DD67E2">
      <w:pPr>
        <w:pStyle w:val="BodyText"/>
        <w:ind w:right="288"/>
        <w:jc w:val="both"/>
      </w:pPr>
      <w:r>
        <w:t>Physical</w:t>
      </w:r>
      <w:r>
        <w:rPr>
          <w:spacing w:val="-2"/>
        </w:rPr>
        <w:t xml:space="preserve"> </w:t>
      </w:r>
      <w:r>
        <w:t>signs define some</w:t>
      </w:r>
      <w:r>
        <w:rPr>
          <w:spacing w:val="-1"/>
        </w:rPr>
        <w:t xml:space="preserve"> </w:t>
      </w:r>
      <w:r>
        <w:t>types of abuse, for example, bruising, bleeding or</w:t>
      </w:r>
      <w:r>
        <w:rPr>
          <w:spacing w:val="-1"/>
        </w:rPr>
        <w:t xml:space="preserve"> </w:t>
      </w:r>
      <w:r>
        <w:t>broken bones resulting from physical</w:t>
      </w:r>
      <w:r>
        <w:rPr>
          <w:spacing w:val="-2"/>
        </w:rPr>
        <w:t xml:space="preserve"> </w:t>
      </w:r>
      <w:r>
        <w:t>or sexual abuse, or injuries sustained while a child has been inadequately supervised. The identification of physical</w:t>
      </w:r>
      <w:r>
        <w:rPr>
          <w:spacing w:val="80"/>
        </w:rPr>
        <w:t xml:space="preserve"> </w:t>
      </w:r>
      <w:r>
        <w:t xml:space="preserve">signs is complicated, as children may go to great lengths to hide injuries, because they are ashamed or embarrassed, or their abuser has threatened them or they don’t want the abuser to get into trouble. It is also difficult for anyone without medical training to </w:t>
      </w:r>
      <w:proofErr w:type="spellStart"/>
      <w:r>
        <w:t>categorise</w:t>
      </w:r>
      <w:proofErr w:type="spellEnd"/>
      <w:r>
        <w:t xml:space="preserve"> injuries into accidental or deliberate with any degree of certainty.</w:t>
      </w:r>
    </w:p>
    <w:p w14:paraId="666DF4E1" w14:textId="77777777" w:rsidR="00452555" w:rsidRDefault="00452555">
      <w:pPr>
        <w:pStyle w:val="BodyText"/>
        <w:spacing w:before="7"/>
        <w:ind w:left="0"/>
      </w:pPr>
    </w:p>
    <w:p w14:paraId="666DF4E2" w14:textId="77777777" w:rsidR="00452555" w:rsidRDefault="00DD67E2">
      <w:pPr>
        <w:pStyle w:val="BodyText"/>
        <w:ind w:right="289"/>
        <w:jc w:val="both"/>
      </w:pPr>
      <w:r>
        <w:t>However, children may have no physical signs or they may be harder to see (</w:t>
      </w:r>
      <w:proofErr w:type="gramStart"/>
      <w:r>
        <w:t>e.g.</w:t>
      </w:r>
      <w:proofErr w:type="gramEnd"/>
      <w:r>
        <w:t xml:space="preserve"> bruising on black skin) therefore staff need to also be alert to </w:t>
      </w:r>
      <w:proofErr w:type="spellStart"/>
      <w:r>
        <w:t>behavioural</w:t>
      </w:r>
      <w:proofErr w:type="spellEnd"/>
      <w:r>
        <w:t xml:space="preserve"> indicators of abuse.</w:t>
      </w:r>
    </w:p>
    <w:p w14:paraId="666DF4E3" w14:textId="77777777" w:rsidR="00452555" w:rsidRDefault="00452555">
      <w:pPr>
        <w:pStyle w:val="BodyText"/>
        <w:spacing w:before="1"/>
        <w:ind w:left="0"/>
      </w:pPr>
    </w:p>
    <w:p w14:paraId="666DF4E4" w14:textId="77777777" w:rsidR="00452555" w:rsidRDefault="00DD67E2">
      <w:pPr>
        <w:pStyle w:val="BodyText"/>
        <w:jc w:val="both"/>
      </w:pPr>
      <w:r>
        <w:t>A</w:t>
      </w:r>
      <w:r>
        <w:rPr>
          <w:spacing w:val="-3"/>
        </w:rPr>
        <w:t xml:space="preserve"> </w:t>
      </w:r>
      <w:r>
        <w:t>child</w:t>
      </w:r>
      <w:r>
        <w:rPr>
          <w:spacing w:val="-3"/>
        </w:rPr>
        <w:t xml:space="preserve"> </w:t>
      </w:r>
      <w:r>
        <w:t>who</w:t>
      </w:r>
      <w:r>
        <w:rPr>
          <w:spacing w:val="-5"/>
        </w:rPr>
        <w:t xml:space="preserve"> </w:t>
      </w:r>
      <w:r>
        <w:t>is</w:t>
      </w:r>
      <w:r>
        <w:rPr>
          <w:spacing w:val="-2"/>
        </w:rPr>
        <w:t xml:space="preserve"> </w:t>
      </w:r>
      <w:r>
        <w:t>being</w:t>
      </w:r>
      <w:r>
        <w:rPr>
          <w:spacing w:val="-3"/>
        </w:rPr>
        <w:t xml:space="preserve"> </w:t>
      </w:r>
      <w:r>
        <w:t>abused</w:t>
      </w:r>
      <w:r>
        <w:rPr>
          <w:spacing w:val="-4"/>
        </w:rPr>
        <w:t xml:space="preserve"> </w:t>
      </w:r>
      <w:r>
        <w:t>or</w:t>
      </w:r>
      <w:r>
        <w:rPr>
          <w:spacing w:val="-2"/>
        </w:rPr>
        <w:t xml:space="preserve"> </w:t>
      </w:r>
      <w:r>
        <w:t>neglected</w:t>
      </w:r>
      <w:r>
        <w:rPr>
          <w:spacing w:val="-6"/>
        </w:rPr>
        <w:t xml:space="preserve"> </w:t>
      </w:r>
      <w:r>
        <w:t>may</w:t>
      </w:r>
      <w:r>
        <w:rPr>
          <w:spacing w:val="-2"/>
        </w:rPr>
        <w:t xml:space="preserve"> </w:t>
      </w:r>
      <w:r>
        <w:t>(not</w:t>
      </w:r>
      <w:r>
        <w:rPr>
          <w:spacing w:val="-2"/>
        </w:rPr>
        <w:t xml:space="preserve"> </w:t>
      </w:r>
      <w:r>
        <w:t>designed</w:t>
      </w:r>
      <w:r>
        <w:rPr>
          <w:spacing w:val="-2"/>
        </w:rPr>
        <w:t xml:space="preserve"> </w:t>
      </w:r>
      <w:r>
        <w:t>to</w:t>
      </w:r>
      <w:r>
        <w:rPr>
          <w:spacing w:val="-3"/>
        </w:rPr>
        <w:t xml:space="preserve"> </w:t>
      </w:r>
      <w:r>
        <w:t>be</w:t>
      </w:r>
      <w:r>
        <w:rPr>
          <w:spacing w:val="-2"/>
        </w:rPr>
        <w:t xml:space="preserve"> </w:t>
      </w:r>
      <w:r>
        <w:t>a</w:t>
      </w:r>
      <w:r>
        <w:rPr>
          <w:spacing w:val="-4"/>
        </w:rPr>
        <w:t xml:space="preserve"> </w:t>
      </w:r>
      <w:r>
        <w:rPr>
          <w:spacing w:val="-2"/>
        </w:rPr>
        <w:t>checklist):</w:t>
      </w:r>
    </w:p>
    <w:p w14:paraId="666DF4E5" w14:textId="77777777" w:rsidR="00452555" w:rsidRDefault="00452555">
      <w:pPr>
        <w:pStyle w:val="BodyText"/>
        <w:ind w:left="0"/>
      </w:pPr>
    </w:p>
    <w:p w14:paraId="666DF4E6" w14:textId="77777777" w:rsidR="00452555" w:rsidRDefault="00DD67E2">
      <w:pPr>
        <w:pStyle w:val="ListParagraph"/>
        <w:numPr>
          <w:ilvl w:val="0"/>
          <w:numId w:val="11"/>
        </w:numPr>
        <w:tabs>
          <w:tab w:val="left" w:pos="797"/>
        </w:tabs>
        <w:spacing w:before="1"/>
        <w:ind w:right="289"/>
        <w:jc w:val="both"/>
      </w:pPr>
      <w:r>
        <w:t xml:space="preserve">have bruises, burns, fractures or other injuries which do not have a plausible explanation, </w:t>
      </w:r>
      <w:proofErr w:type="gramStart"/>
      <w:r>
        <w:t>e.g.</w:t>
      </w:r>
      <w:proofErr w:type="gramEnd"/>
      <w:r>
        <w:t xml:space="preserve"> bruises on babies who are not yet mobile, bruises on cheeks, ears, palms, arms, feet, back, buttocks, tummy, backs of legs, bruises in clusters, bruises with finger/belt marks, cigarette burns.</w:t>
      </w:r>
    </w:p>
    <w:p w14:paraId="666DF4E7" w14:textId="77777777" w:rsidR="00452555" w:rsidRDefault="00DD67E2">
      <w:pPr>
        <w:pStyle w:val="ListParagraph"/>
        <w:numPr>
          <w:ilvl w:val="0"/>
          <w:numId w:val="11"/>
        </w:numPr>
        <w:tabs>
          <w:tab w:val="left" w:pos="796"/>
        </w:tabs>
        <w:spacing w:line="279" w:lineRule="exact"/>
        <w:ind w:left="796" w:hanging="359"/>
        <w:jc w:val="both"/>
      </w:pPr>
      <w:r>
        <w:t>challenge</w:t>
      </w:r>
      <w:r>
        <w:rPr>
          <w:spacing w:val="-6"/>
        </w:rPr>
        <w:t xml:space="preserve"> </w:t>
      </w:r>
      <w:r>
        <w:t>authority,</w:t>
      </w:r>
      <w:r>
        <w:rPr>
          <w:spacing w:val="-6"/>
        </w:rPr>
        <w:t xml:space="preserve"> </w:t>
      </w:r>
      <w:r>
        <w:t>have</w:t>
      </w:r>
      <w:r>
        <w:rPr>
          <w:spacing w:val="-5"/>
        </w:rPr>
        <w:t xml:space="preserve"> </w:t>
      </w:r>
      <w:r>
        <w:t>outbursts</w:t>
      </w:r>
      <w:r>
        <w:rPr>
          <w:spacing w:val="-4"/>
        </w:rPr>
        <w:t xml:space="preserve"> </w:t>
      </w:r>
      <w:r>
        <w:t>of</w:t>
      </w:r>
      <w:r>
        <w:rPr>
          <w:spacing w:val="-6"/>
        </w:rPr>
        <w:t xml:space="preserve"> </w:t>
      </w:r>
      <w:r>
        <w:t>anger,</w:t>
      </w:r>
      <w:r>
        <w:rPr>
          <w:spacing w:val="-4"/>
        </w:rPr>
        <w:t xml:space="preserve"> </w:t>
      </w:r>
      <w:r>
        <w:t>poor</w:t>
      </w:r>
      <w:r>
        <w:rPr>
          <w:spacing w:val="-7"/>
        </w:rPr>
        <w:t xml:space="preserve"> </w:t>
      </w:r>
      <w:proofErr w:type="spellStart"/>
      <w:r>
        <w:t>behaviour</w:t>
      </w:r>
      <w:proofErr w:type="spellEnd"/>
      <w:r>
        <w:rPr>
          <w:spacing w:val="-5"/>
        </w:rPr>
        <w:t xml:space="preserve"> </w:t>
      </w:r>
      <w:r>
        <w:t>–</w:t>
      </w:r>
      <w:r>
        <w:rPr>
          <w:spacing w:val="-3"/>
        </w:rPr>
        <w:t xml:space="preserve"> </w:t>
      </w:r>
      <w:r>
        <w:t>trauma</w:t>
      </w:r>
      <w:r>
        <w:rPr>
          <w:spacing w:val="-3"/>
        </w:rPr>
        <w:t xml:space="preserve"> </w:t>
      </w:r>
      <w:r>
        <w:rPr>
          <w:spacing w:val="-2"/>
        </w:rPr>
        <w:t>response.</w:t>
      </w:r>
    </w:p>
    <w:p w14:paraId="666DF4E8" w14:textId="77777777" w:rsidR="00452555" w:rsidRDefault="00DD67E2">
      <w:pPr>
        <w:pStyle w:val="ListParagraph"/>
        <w:numPr>
          <w:ilvl w:val="0"/>
          <w:numId w:val="11"/>
        </w:numPr>
        <w:tabs>
          <w:tab w:val="left" w:pos="796"/>
        </w:tabs>
        <w:ind w:left="796" w:hanging="359"/>
        <w:jc w:val="both"/>
      </w:pPr>
      <w:r>
        <w:t>be</w:t>
      </w:r>
      <w:r>
        <w:rPr>
          <w:spacing w:val="-3"/>
        </w:rPr>
        <w:t xml:space="preserve"> </w:t>
      </w:r>
      <w:r>
        <w:t>reckless</w:t>
      </w:r>
      <w:r>
        <w:rPr>
          <w:spacing w:val="-5"/>
        </w:rPr>
        <w:t xml:space="preserve"> </w:t>
      </w:r>
      <w:r>
        <w:t>with</w:t>
      </w:r>
      <w:r>
        <w:rPr>
          <w:spacing w:val="-3"/>
        </w:rPr>
        <w:t xml:space="preserve"> </w:t>
      </w:r>
      <w:r>
        <w:t>regard</w:t>
      </w:r>
      <w:r>
        <w:rPr>
          <w:spacing w:val="-4"/>
        </w:rPr>
        <w:t xml:space="preserve"> </w:t>
      </w:r>
      <w:r>
        <w:t>to</w:t>
      </w:r>
      <w:r>
        <w:rPr>
          <w:spacing w:val="-1"/>
        </w:rPr>
        <w:t xml:space="preserve"> </w:t>
      </w:r>
      <w:r>
        <w:t>their</w:t>
      </w:r>
      <w:r>
        <w:rPr>
          <w:spacing w:val="-3"/>
        </w:rPr>
        <w:t xml:space="preserve"> </w:t>
      </w:r>
      <w:r>
        <w:t>own</w:t>
      </w:r>
      <w:r>
        <w:rPr>
          <w:spacing w:val="-3"/>
        </w:rPr>
        <w:t xml:space="preserve"> </w:t>
      </w:r>
      <w:r>
        <w:t>or</w:t>
      </w:r>
      <w:r>
        <w:rPr>
          <w:spacing w:val="-6"/>
        </w:rPr>
        <w:t xml:space="preserve"> </w:t>
      </w:r>
      <w:r>
        <w:t>other’s</w:t>
      </w:r>
      <w:r>
        <w:rPr>
          <w:spacing w:val="-4"/>
        </w:rPr>
        <w:t xml:space="preserve"> </w:t>
      </w:r>
      <w:r>
        <w:rPr>
          <w:spacing w:val="-2"/>
        </w:rPr>
        <w:t>safety</w:t>
      </w:r>
    </w:p>
    <w:p w14:paraId="666DF4E9" w14:textId="77777777" w:rsidR="00452555" w:rsidRDefault="00DD67E2">
      <w:pPr>
        <w:pStyle w:val="ListParagraph"/>
        <w:numPr>
          <w:ilvl w:val="0"/>
          <w:numId w:val="11"/>
        </w:numPr>
        <w:tabs>
          <w:tab w:val="left" w:pos="796"/>
        </w:tabs>
        <w:spacing w:before="1"/>
        <w:ind w:left="796" w:hanging="359"/>
        <w:jc w:val="both"/>
      </w:pPr>
      <w:r>
        <w:t>show</w:t>
      </w:r>
      <w:r>
        <w:rPr>
          <w:spacing w:val="-2"/>
        </w:rPr>
        <w:t xml:space="preserve"> </w:t>
      </w:r>
      <w:r>
        <w:t>signs of</w:t>
      </w:r>
      <w:r>
        <w:rPr>
          <w:spacing w:val="-4"/>
        </w:rPr>
        <w:t xml:space="preserve"> </w:t>
      </w:r>
      <w:r>
        <w:t>pain</w:t>
      </w:r>
      <w:r>
        <w:rPr>
          <w:spacing w:val="-1"/>
        </w:rPr>
        <w:t xml:space="preserve"> </w:t>
      </w:r>
      <w:r>
        <w:t>or</w:t>
      </w:r>
      <w:r>
        <w:rPr>
          <w:spacing w:val="-3"/>
        </w:rPr>
        <w:t xml:space="preserve"> </w:t>
      </w:r>
      <w:r>
        <w:rPr>
          <w:spacing w:val="-2"/>
        </w:rPr>
        <w:t>discomfort</w:t>
      </w:r>
    </w:p>
    <w:p w14:paraId="666DF4EA" w14:textId="77777777" w:rsidR="00452555" w:rsidRDefault="00DD67E2">
      <w:pPr>
        <w:pStyle w:val="ListParagraph"/>
        <w:numPr>
          <w:ilvl w:val="0"/>
          <w:numId w:val="11"/>
        </w:numPr>
        <w:tabs>
          <w:tab w:val="left" w:pos="796"/>
        </w:tabs>
        <w:spacing w:line="279" w:lineRule="exact"/>
        <w:ind w:left="796" w:hanging="359"/>
        <w:jc w:val="both"/>
      </w:pPr>
      <w:r>
        <w:t>keep</w:t>
      </w:r>
      <w:r>
        <w:rPr>
          <w:spacing w:val="-5"/>
        </w:rPr>
        <w:t xml:space="preserve"> </w:t>
      </w:r>
      <w:r>
        <w:t>arms</w:t>
      </w:r>
      <w:r>
        <w:rPr>
          <w:spacing w:val="-4"/>
        </w:rPr>
        <w:t xml:space="preserve"> </w:t>
      </w:r>
      <w:r>
        <w:t>and</w:t>
      </w:r>
      <w:r>
        <w:rPr>
          <w:spacing w:val="-4"/>
        </w:rPr>
        <w:t xml:space="preserve"> </w:t>
      </w:r>
      <w:r>
        <w:t>legs</w:t>
      </w:r>
      <w:r>
        <w:rPr>
          <w:spacing w:val="-3"/>
        </w:rPr>
        <w:t xml:space="preserve"> </w:t>
      </w:r>
      <w:r>
        <w:t>covered,</w:t>
      </w:r>
      <w:r>
        <w:rPr>
          <w:spacing w:val="-3"/>
        </w:rPr>
        <w:t xml:space="preserve"> </w:t>
      </w:r>
      <w:r>
        <w:t>even</w:t>
      </w:r>
      <w:r>
        <w:rPr>
          <w:spacing w:val="-3"/>
        </w:rPr>
        <w:t xml:space="preserve"> </w:t>
      </w:r>
      <w:r>
        <w:t>in</w:t>
      </w:r>
      <w:r>
        <w:rPr>
          <w:spacing w:val="-4"/>
        </w:rPr>
        <w:t xml:space="preserve"> </w:t>
      </w:r>
      <w:r>
        <w:t>warm</w:t>
      </w:r>
      <w:r>
        <w:rPr>
          <w:spacing w:val="-3"/>
        </w:rPr>
        <w:t xml:space="preserve"> </w:t>
      </w:r>
      <w:r>
        <w:rPr>
          <w:spacing w:val="-2"/>
        </w:rPr>
        <w:t>weather</w:t>
      </w:r>
    </w:p>
    <w:p w14:paraId="666DF4EB" w14:textId="77777777" w:rsidR="00452555" w:rsidRDefault="00DD67E2">
      <w:pPr>
        <w:pStyle w:val="ListParagraph"/>
        <w:numPr>
          <w:ilvl w:val="0"/>
          <w:numId w:val="11"/>
        </w:numPr>
        <w:tabs>
          <w:tab w:val="left" w:pos="796"/>
        </w:tabs>
        <w:spacing w:line="279" w:lineRule="exact"/>
        <w:ind w:left="796" w:hanging="359"/>
        <w:jc w:val="both"/>
      </w:pPr>
      <w:r>
        <w:t>be</w:t>
      </w:r>
      <w:r>
        <w:rPr>
          <w:spacing w:val="-5"/>
        </w:rPr>
        <w:t xml:space="preserve"> </w:t>
      </w:r>
      <w:r>
        <w:t>concerned</w:t>
      </w:r>
      <w:r>
        <w:rPr>
          <w:spacing w:val="-3"/>
        </w:rPr>
        <w:t xml:space="preserve"> </w:t>
      </w:r>
      <w:r>
        <w:t>about</w:t>
      </w:r>
      <w:r>
        <w:rPr>
          <w:spacing w:val="-2"/>
        </w:rPr>
        <w:t xml:space="preserve"> </w:t>
      </w:r>
      <w:r>
        <w:t>changing</w:t>
      </w:r>
      <w:r>
        <w:rPr>
          <w:spacing w:val="-4"/>
        </w:rPr>
        <w:t xml:space="preserve"> </w:t>
      </w:r>
      <w:r>
        <w:t>for</w:t>
      </w:r>
      <w:r>
        <w:rPr>
          <w:spacing w:val="-4"/>
        </w:rPr>
        <w:t xml:space="preserve"> </w:t>
      </w:r>
      <w:r>
        <w:t>PE</w:t>
      </w:r>
      <w:r>
        <w:rPr>
          <w:spacing w:val="-4"/>
        </w:rPr>
        <w:t xml:space="preserve"> </w:t>
      </w:r>
      <w:r>
        <w:t>or</w:t>
      </w:r>
      <w:r>
        <w:rPr>
          <w:spacing w:val="-2"/>
        </w:rPr>
        <w:t xml:space="preserve"> swimming</w:t>
      </w:r>
    </w:p>
    <w:p w14:paraId="666DF4EC" w14:textId="77777777" w:rsidR="00452555" w:rsidRDefault="00DD67E2">
      <w:pPr>
        <w:pStyle w:val="ListParagraph"/>
        <w:numPr>
          <w:ilvl w:val="0"/>
          <w:numId w:val="11"/>
        </w:numPr>
        <w:tabs>
          <w:tab w:val="left" w:pos="796"/>
        </w:tabs>
        <w:spacing w:before="1"/>
        <w:ind w:left="796" w:hanging="359"/>
        <w:jc w:val="both"/>
      </w:pPr>
      <w:r>
        <w:t>display</w:t>
      </w:r>
      <w:r>
        <w:rPr>
          <w:spacing w:val="-6"/>
        </w:rPr>
        <w:t xml:space="preserve"> </w:t>
      </w:r>
      <w:r>
        <w:t>a</w:t>
      </w:r>
      <w:r>
        <w:rPr>
          <w:spacing w:val="-4"/>
        </w:rPr>
        <w:t xml:space="preserve"> </w:t>
      </w:r>
      <w:r>
        <w:t>change</w:t>
      </w:r>
      <w:r>
        <w:rPr>
          <w:spacing w:val="-4"/>
        </w:rPr>
        <w:t xml:space="preserve"> </w:t>
      </w:r>
      <w:r>
        <w:t>in</w:t>
      </w:r>
      <w:r>
        <w:rPr>
          <w:spacing w:val="-7"/>
        </w:rPr>
        <w:t xml:space="preserve"> </w:t>
      </w:r>
      <w:proofErr w:type="spellStart"/>
      <w:r>
        <w:t>behaviour</w:t>
      </w:r>
      <w:proofErr w:type="spellEnd"/>
      <w:r>
        <w:rPr>
          <w:spacing w:val="-2"/>
        </w:rPr>
        <w:t xml:space="preserve"> </w:t>
      </w:r>
      <w:r>
        <w:t>–</w:t>
      </w:r>
      <w:r>
        <w:rPr>
          <w:spacing w:val="-3"/>
        </w:rPr>
        <w:t xml:space="preserve"> </w:t>
      </w:r>
      <w:r>
        <w:t>from</w:t>
      </w:r>
      <w:r>
        <w:rPr>
          <w:spacing w:val="-6"/>
        </w:rPr>
        <w:t xml:space="preserve"> </w:t>
      </w:r>
      <w:r>
        <w:t>quiet</w:t>
      </w:r>
      <w:r>
        <w:rPr>
          <w:spacing w:val="-4"/>
        </w:rPr>
        <w:t xml:space="preserve"> </w:t>
      </w:r>
      <w:r>
        <w:t>to</w:t>
      </w:r>
      <w:r>
        <w:rPr>
          <w:spacing w:val="-2"/>
        </w:rPr>
        <w:t xml:space="preserve"> </w:t>
      </w:r>
      <w:r>
        <w:t>aggressive,</w:t>
      </w:r>
      <w:r>
        <w:rPr>
          <w:spacing w:val="-6"/>
        </w:rPr>
        <w:t xml:space="preserve"> </w:t>
      </w:r>
      <w:r>
        <w:t>or</w:t>
      </w:r>
      <w:r>
        <w:rPr>
          <w:spacing w:val="-3"/>
        </w:rPr>
        <w:t xml:space="preserve"> </w:t>
      </w:r>
      <w:r>
        <w:t>happy-go-lucky</w:t>
      </w:r>
      <w:r>
        <w:rPr>
          <w:spacing w:val="-4"/>
        </w:rPr>
        <w:t xml:space="preserve"> </w:t>
      </w:r>
      <w:r>
        <w:t>to</w:t>
      </w:r>
      <w:r>
        <w:rPr>
          <w:spacing w:val="-4"/>
        </w:rPr>
        <w:t xml:space="preserve"> </w:t>
      </w:r>
      <w:r>
        <w:rPr>
          <w:spacing w:val="-2"/>
        </w:rPr>
        <w:t>withdrawn</w:t>
      </w:r>
    </w:p>
    <w:p w14:paraId="666DF4ED" w14:textId="77777777" w:rsidR="00452555" w:rsidRDefault="00DD67E2">
      <w:pPr>
        <w:pStyle w:val="ListParagraph"/>
        <w:numPr>
          <w:ilvl w:val="0"/>
          <w:numId w:val="11"/>
        </w:numPr>
        <w:tabs>
          <w:tab w:val="left" w:pos="796"/>
        </w:tabs>
        <w:spacing w:before="1"/>
        <w:ind w:left="796" w:hanging="359"/>
        <w:jc w:val="both"/>
      </w:pPr>
      <w:r>
        <w:t>display</w:t>
      </w:r>
      <w:r>
        <w:rPr>
          <w:spacing w:val="-7"/>
        </w:rPr>
        <w:t xml:space="preserve"> </w:t>
      </w:r>
      <w:r>
        <w:t>affection</w:t>
      </w:r>
      <w:r>
        <w:rPr>
          <w:spacing w:val="-7"/>
        </w:rPr>
        <w:t xml:space="preserve"> </w:t>
      </w:r>
      <w:r>
        <w:t>or</w:t>
      </w:r>
      <w:r>
        <w:rPr>
          <w:spacing w:val="-4"/>
        </w:rPr>
        <w:t xml:space="preserve"> </w:t>
      </w:r>
      <w:r>
        <w:t>‘attention</w:t>
      </w:r>
      <w:r>
        <w:rPr>
          <w:spacing w:val="-5"/>
        </w:rPr>
        <w:t xml:space="preserve"> </w:t>
      </w:r>
      <w:r>
        <w:t>seeking’</w:t>
      </w:r>
      <w:r>
        <w:rPr>
          <w:spacing w:val="-4"/>
        </w:rPr>
        <w:t xml:space="preserve"> </w:t>
      </w:r>
      <w:r>
        <w:t>(may</w:t>
      </w:r>
      <w:r>
        <w:rPr>
          <w:spacing w:val="-5"/>
        </w:rPr>
        <w:t xml:space="preserve"> </w:t>
      </w:r>
      <w:r>
        <w:t>actually</w:t>
      </w:r>
      <w:r>
        <w:rPr>
          <w:spacing w:val="-4"/>
        </w:rPr>
        <w:t xml:space="preserve"> </w:t>
      </w:r>
      <w:r>
        <w:t>be</w:t>
      </w:r>
      <w:r>
        <w:rPr>
          <w:spacing w:val="-4"/>
        </w:rPr>
        <w:t xml:space="preserve"> </w:t>
      </w:r>
      <w:r>
        <w:t>attachment</w:t>
      </w:r>
      <w:r>
        <w:rPr>
          <w:spacing w:val="-5"/>
        </w:rPr>
        <w:t xml:space="preserve"> </w:t>
      </w:r>
      <w:r>
        <w:t>seeking)</w:t>
      </w:r>
      <w:r>
        <w:rPr>
          <w:spacing w:val="-2"/>
        </w:rPr>
        <w:t xml:space="preserve"> </w:t>
      </w:r>
      <w:proofErr w:type="spellStart"/>
      <w:r>
        <w:rPr>
          <w:spacing w:val="-2"/>
        </w:rPr>
        <w:t>behaviour</w:t>
      </w:r>
      <w:proofErr w:type="spellEnd"/>
    </w:p>
    <w:p w14:paraId="666DF4EE" w14:textId="77777777" w:rsidR="00452555" w:rsidRDefault="00DD67E2">
      <w:pPr>
        <w:pStyle w:val="ListParagraph"/>
        <w:numPr>
          <w:ilvl w:val="0"/>
          <w:numId w:val="11"/>
        </w:numPr>
        <w:tabs>
          <w:tab w:val="left" w:pos="796"/>
        </w:tabs>
        <w:spacing w:line="279" w:lineRule="exact"/>
        <w:ind w:left="796" w:hanging="359"/>
        <w:jc w:val="both"/>
      </w:pPr>
      <w:r>
        <w:t>regularly</w:t>
      </w:r>
      <w:r>
        <w:rPr>
          <w:spacing w:val="-4"/>
        </w:rPr>
        <w:t xml:space="preserve"> </w:t>
      </w:r>
      <w:r>
        <w:t>flinch</w:t>
      </w:r>
      <w:r>
        <w:rPr>
          <w:spacing w:val="-4"/>
        </w:rPr>
        <w:t xml:space="preserve"> </w:t>
      </w:r>
      <w:r>
        <w:t>to</w:t>
      </w:r>
      <w:r>
        <w:rPr>
          <w:spacing w:val="-3"/>
        </w:rPr>
        <w:t xml:space="preserve"> </w:t>
      </w:r>
      <w:r>
        <w:t>sudden</w:t>
      </w:r>
      <w:r>
        <w:rPr>
          <w:spacing w:val="-3"/>
        </w:rPr>
        <w:t xml:space="preserve"> </w:t>
      </w:r>
      <w:r>
        <w:t>but</w:t>
      </w:r>
      <w:r>
        <w:rPr>
          <w:spacing w:val="-4"/>
        </w:rPr>
        <w:t xml:space="preserve"> </w:t>
      </w:r>
      <w:r>
        <w:t>harmless</w:t>
      </w:r>
      <w:r>
        <w:rPr>
          <w:spacing w:val="-4"/>
        </w:rPr>
        <w:t xml:space="preserve"> </w:t>
      </w:r>
      <w:r>
        <w:t>actions</w:t>
      </w:r>
      <w:r>
        <w:rPr>
          <w:spacing w:val="-3"/>
        </w:rPr>
        <w:t xml:space="preserve"> </w:t>
      </w:r>
      <w:proofErr w:type="gramStart"/>
      <w:r>
        <w:t>e.g.</w:t>
      </w:r>
      <w:proofErr w:type="gramEnd"/>
      <w:r>
        <w:rPr>
          <w:spacing w:val="-4"/>
        </w:rPr>
        <w:t xml:space="preserve"> </w:t>
      </w:r>
      <w:r>
        <w:t>raising</w:t>
      </w:r>
      <w:r>
        <w:rPr>
          <w:spacing w:val="-4"/>
        </w:rPr>
        <w:t xml:space="preserve"> </w:t>
      </w:r>
      <w:r>
        <w:t>a</w:t>
      </w:r>
      <w:r>
        <w:rPr>
          <w:spacing w:val="-3"/>
        </w:rPr>
        <w:t xml:space="preserve"> </w:t>
      </w:r>
      <w:r>
        <w:rPr>
          <w:spacing w:val="-4"/>
        </w:rPr>
        <w:t>hand</w:t>
      </w:r>
    </w:p>
    <w:p w14:paraId="666DF4EF" w14:textId="77777777" w:rsidR="00452555" w:rsidRDefault="00DD67E2">
      <w:pPr>
        <w:pStyle w:val="ListParagraph"/>
        <w:numPr>
          <w:ilvl w:val="0"/>
          <w:numId w:val="11"/>
        </w:numPr>
        <w:tabs>
          <w:tab w:val="left" w:pos="796"/>
        </w:tabs>
        <w:spacing w:line="279" w:lineRule="exact"/>
        <w:ind w:left="796" w:hanging="359"/>
        <w:jc w:val="both"/>
      </w:pPr>
      <w:r>
        <w:t>look</w:t>
      </w:r>
      <w:r>
        <w:rPr>
          <w:spacing w:val="-5"/>
        </w:rPr>
        <w:t xml:space="preserve"> </w:t>
      </w:r>
      <w:r>
        <w:t>unkempt</w:t>
      </w:r>
      <w:r>
        <w:rPr>
          <w:spacing w:val="-6"/>
        </w:rPr>
        <w:t xml:space="preserve"> </w:t>
      </w:r>
      <w:r>
        <w:t>and</w:t>
      </w:r>
      <w:r>
        <w:rPr>
          <w:spacing w:val="-5"/>
        </w:rPr>
        <w:t xml:space="preserve"> </w:t>
      </w:r>
      <w:r>
        <w:t>uncared</w:t>
      </w:r>
      <w:r>
        <w:rPr>
          <w:spacing w:val="-6"/>
        </w:rPr>
        <w:t xml:space="preserve"> </w:t>
      </w:r>
      <w:r>
        <w:rPr>
          <w:spacing w:val="-5"/>
        </w:rPr>
        <w:t>for</w:t>
      </w:r>
    </w:p>
    <w:p w14:paraId="666DF4F0" w14:textId="77777777" w:rsidR="00452555" w:rsidRDefault="00DD67E2">
      <w:pPr>
        <w:pStyle w:val="ListParagraph"/>
        <w:numPr>
          <w:ilvl w:val="0"/>
          <w:numId w:val="11"/>
        </w:numPr>
        <w:tabs>
          <w:tab w:val="left" w:pos="796"/>
        </w:tabs>
        <w:spacing w:before="1"/>
        <w:ind w:left="796" w:hanging="359"/>
      </w:pPr>
      <w:r>
        <w:t>change</w:t>
      </w:r>
      <w:r>
        <w:rPr>
          <w:spacing w:val="-3"/>
        </w:rPr>
        <w:t xml:space="preserve"> </w:t>
      </w:r>
      <w:r>
        <w:t>their</w:t>
      </w:r>
      <w:r>
        <w:rPr>
          <w:spacing w:val="-4"/>
        </w:rPr>
        <w:t xml:space="preserve"> </w:t>
      </w:r>
      <w:r>
        <w:t>eating</w:t>
      </w:r>
      <w:r>
        <w:rPr>
          <w:spacing w:val="-3"/>
        </w:rPr>
        <w:t xml:space="preserve"> </w:t>
      </w:r>
      <w:r>
        <w:rPr>
          <w:spacing w:val="-2"/>
        </w:rPr>
        <w:t>habits</w:t>
      </w:r>
    </w:p>
    <w:p w14:paraId="666DF4F1" w14:textId="77777777" w:rsidR="00452555" w:rsidRDefault="00DD67E2">
      <w:pPr>
        <w:pStyle w:val="ListParagraph"/>
        <w:numPr>
          <w:ilvl w:val="0"/>
          <w:numId w:val="11"/>
        </w:numPr>
        <w:tabs>
          <w:tab w:val="left" w:pos="796"/>
        </w:tabs>
        <w:spacing w:before="1"/>
        <w:ind w:left="796" w:hanging="359"/>
      </w:pPr>
      <w:r>
        <w:t>have</w:t>
      </w:r>
      <w:r>
        <w:rPr>
          <w:spacing w:val="-5"/>
        </w:rPr>
        <w:t xml:space="preserve"> </w:t>
      </w:r>
      <w:r>
        <w:t>difficulty</w:t>
      </w:r>
      <w:r>
        <w:rPr>
          <w:spacing w:val="-4"/>
        </w:rPr>
        <w:t xml:space="preserve"> </w:t>
      </w:r>
      <w:r>
        <w:t>in</w:t>
      </w:r>
      <w:r>
        <w:rPr>
          <w:spacing w:val="-7"/>
        </w:rPr>
        <w:t xml:space="preserve"> </w:t>
      </w:r>
      <w:r>
        <w:t>making</w:t>
      </w:r>
      <w:r>
        <w:rPr>
          <w:spacing w:val="-7"/>
        </w:rPr>
        <w:t xml:space="preserve"> </w:t>
      </w:r>
      <w:r>
        <w:t>or</w:t>
      </w:r>
      <w:r>
        <w:rPr>
          <w:spacing w:val="-6"/>
        </w:rPr>
        <w:t xml:space="preserve"> </w:t>
      </w:r>
      <w:r>
        <w:t>sustaining</w:t>
      </w:r>
      <w:r>
        <w:rPr>
          <w:spacing w:val="-5"/>
        </w:rPr>
        <w:t xml:space="preserve"> </w:t>
      </w:r>
      <w:r>
        <w:rPr>
          <w:spacing w:val="-2"/>
        </w:rPr>
        <w:t>friendships</w:t>
      </w:r>
    </w:p>
    <w:p w14:paraId="666DF4F2" w14:textId="77777777" w:rsidR="00452555" w:rsidRDefault="00DD67E2">
      <w:pPr>
        <w:pStyle w:val="ListParagraph"/>
        <w:numPr>
          <w:ilvl w:val="0"/>
          <w:numId w:val="11"/>
        </w:numPr>
        <w:tabs>
          <w:tab w:val="left" w:pos="796"/>
        </w:tabs>
        <w:ind w:left="796" w:hanging="359"/>
      </w:pPr>
      <w:r>
        <w:t>appear</w:t>
      </w:r>
      <w:r>
        <w:rPr>
          <w:spacing w:val="-3"/>
        </w:rPr>
        <w:t xml:space="preserve"> </w:t>
      </w:r>
      <w:r>
        <w:rPr>
          <w:spacing w:val="-2"/>
        </w:rPr>
        <w:t>fearful</w:t>
      </w:r>
    </w:p>
    <w:p w14:paraId="666DF4F3" w14:textId="77777777" w:rsidR="00452555" w:rsidRDefault="00DD67E2">
      <w:pPr>
        <w:pStyle w:val="ListParagraph"/>
        <w:numPr>
          <w:ilvl w:val="0"/>
          <w:numId w:val="11"/>
        </w:numPr>
        <w:tabs>
          <w:tab w:val="left" w:pos="796"/>
        </w:tabs>
        <w:spacing w:before="1" w:line="279" w:lineRule="exact"/>
        <w:ind w:left="796" w:hanging="359"/>
      </w:pPr>
      <w:r>
        <w:t>self-harm</w:t>
      </w:r>
      <w:r>
        <w:rPr>
          <w:spacing w:val="-5"/>
        </w:rPr>
        <w:t xml:space="preserve"> </w:t>
      </w:r>
      <w:r>
        <w:t>incl.</w:t>
      </w:r>
      <w:r>
        <w:rPr>
          <w:spacing w:val="-8"/>
        </w:rPr>
        <w:t xml:space="preserve"> </w:t>
      </w:r>
      <w:r>
        <w:t>head</w:t>
      </w:r>
      <w:r>
        <w:rPr>
          <w:spacing w:val="-5"/>
        </w:rPr>
        <w:t xml:space="preserve"> </w:t>
      </w:r>
      <w:r>
        <w:t>banging,</w:t>
      </w:r>
      <w:r>
        <w:rPr>
          <w:spacing w:val="-6"/>
        </w:rPr>
        <w:t xml:space="preserve"> </w:t>
      </w:r>
      <w:r>
        <w:t>eating</w:t>
      </w:r>
      <w:r>
        <w:rPr>
          <w:spacing w:val="-5"/>
        </w:rPr>
        <w:t xml:space="preserve"> </w:t>
      </w:r>
      <w:r>
        <w:rPr>
          <w:spacing w:val="-2"/>
        </w:rPr>
        <w:t>disorders</w:t>
      </w:r>
    </w:p>
    <w:p w14:paraId="666DF4F4" w14:textId="77777777" w:rsidR="00452555" w:rsidRDefault="00DD67E2">
      <w:pPr>
        <w:pStyle w:val="ListParagraph"/>
        <w:numPr>
          <w:ilvl w:val="0"/>
          <w:numId w:val="11"/>
        </w:numPr>
        <w:tabs>
          <w:tab w:val="left" w:pos="796"/>
        </w:tabs>
        <w:spacing w:line="279" w:lineRule="exact"/>
        <w:ind w:left="796" w:hanging="359"/>
      </w:pPr>
      <w:r>
        <w:t>frequently</w:t>
      </w:r>
      <w:r>
        <w:rPr>
          <w:spacing w:val="-5"/>
        </w:rPr>
        <w:t xml:space="preserve"> </w:t>
      </w:r>
      <w:r>
        <w:t>miss</w:t>
      </w:r>
      <w:r>
        <w:rPr>
          <w:spacing w:val="-5"/>
        </w:rPr>
        <w:t xml:space="preserve"> </w:t>
      </w:r>
      <w:r>
        <w:t>school</w:t>
      </w:r>
      <w:r>
        <w:rPr>
          <w:spacing w:val="-4"/>
        </w:rPr>
        <w:t xml:space="preserve"> </w:t>
      </w:r>
      <w:r>
        <w:t>or</w:t>
      </w:r>
      <w:r>
        <w:rPr>
          <w:spacing w:val="-2"/>
        </w:rPr>
        <w:t xml:space="preserve"> </w:t>
      </w:r>
      <w:r>
        <w:t>arrive</w:t>
      </w:r>
      <w:r>
        <w:rPr>
          <w:spacing w:val="-2"/>
        </w:rPr>
        <w:t xml:space="preserve"> </w:t>
      </w:r>
      <w:r>
        <w:rPr>
          <w:spacing w:val="-4"/>
        </w:rPr>
        <w:t>late</w:t>
      </w:r>
    </w:p>
    <w:p w14:paraId="666DF4F5" w14:textId="77777777" w:rsidR="00452555" w:rsidRDefault="00DD67E2">
      <w:pPr>
        <w:pStyle w:val="ListParagraph"/>
        <w:numPr>
          <w:ilvl w:val="0"/>
          <w:numId w:val="11"/>
        </w:numPr>
        <w:tabs>
          <w:tab w:val="left" w:pos="796"/>
        </w:tabs>
        <w:ind w:left="796" w:hanging="359"/>
      </w:pPr>
      <w:r>
        <w:t>show</w:t>
      </w:r>
      <w:r>
        <w:rPr>
          <w:spacing w:val="-3"/>
        </w:rPr>
        <w:t xml:space="preserve"> </w:t>
      </w:r>
      <w:r>
        <w:t>signs</w:t>
      </w:r>
      <w:r>
        <w:rPr>
          <w:spacing w:val="-2"/>
        </w:rPr>
        <w:t xml:space="preserve"> </w:t>
      </w:r>
      <w:r>
        <w:t>of</w:t>
      </w:r>
      <w:r>
        <w:rPr>
          <w:spacing w:val="-4"/>
        </w:rPr>
        <w:t xml:space="preserve"> </w:t>
      </w:r>
      <w:r>
        <w:t>not</w:t>
      </w:r>
      <w:r>
        <w:rPr>
          <w:spacing w:val="-4"/>
        </w:rPr>
        <w:t xml:space="preserve"> </w:t>
      </w:r>
      <w:r>
        <w:t>wanting</w:t>
      </w:r>
      <w:r>
        <w:rPr>
          <w:spacing w:val="-4"/>
        </w:rPr>
        <w:t xml:space="preserve"> </w:t>
      </w:r>
      <w:r>
        <w:t>to</w:t>
      </w:r>
      <w:r>
        <w:rPr>
          <w:spacing w:val="-1"/>
        </w:rPr>
        <w:t xml:space="preserve"> </w:t>
      </w:r>
      <w:r>
        <w:t>go</w:t>
      </w:r>
      <w:r>
        <w:rPr>
          <w:spacing w:val="-3"/>
        </w:rPr>
        <w:t xml:space="preserve"> </w:t>
      </w:r>
      <w:r>
        <w:rPr>
          <w:spacing w:val="-4"/>
        </w:rPr>
        <w:t>home</w:t>
      </w:r>
    </w:p>
    <w:p w14:paraId="666DF4F6" w14:textId="77777777" w:rsidR="00452555" w:rsidRDefault="00DD67E2">
      <w:pPr>
        <w:pStyle w:val="ListParagraph"/>
        <w:numPr>
          <w:ilvl w:val="0"/>
          <w:numId w:val="11"/>
        </w:numPr>
        <w:tabs>
          <w:tab w:val="left" w:pos="796"/>
        </w:tabs>
        <w:spacing w:before="1"/>
        <w:ind w:left="796" w:hanging="359"/>
      </w:pPr>
      <w:r>
        <w:t>display</w:t>
      </w:r>
      <w:r>
        <w:rPr>
          <w:spacing w:val="-8"/>
        </w:rPr>
        <w:t xml:space="preserve"> </w:t>
      </w:r>
      <w:r>
        <w:t>violence/</w:t>
      </w:r>
      <w:proofErr w:type="spellStart"/>
      <w:r>
        <w:t>sexualised</w:t>
      </w:r>
      <w:proofErr w:type="spellEnd"/>
      <w:r>
        <w:rPr>
          <w:spacing w:val="-8"/>
        </w:rPr>
        <w:t xml:space="preserve"> </w:t>
      </w:r>
      <w:proofErr w:type="spellStart"/>
      <w:r>
        <w:t>behaviour</w:t>
      </w:r>
      <w:proofErr w:type="spellEnd"/>
      <w:r>
        <w:rPr>
          <w:spacing w:val="-4"/>
        </w:rPr>
        <w:t xml:space="preserve"> </w:t>
      </w:r>
      <w:r>
        <w:t>towards</w:t>
      </w:r>
      <w:r>
        <w:rPr>
          <w:spacing w:val="-9"/>
        </w:rPr>
        <w:t xml:space="preserve"> </w:t>
      </w:r>
      <w:r>
        <w:t>animals,</w:t>
      </w:r>
      <w:r>
        <w:rPr>
          <w:spacing w:val="-6"/>
        </w:rPr>
        <w:t xml:space="preserve"> </w:t>
      </w:r>
      <w:r>
        <w:t>toys,</w:t>
      </w:r>
      <w:r>
        <w:rPr>
          <w:spacing w:val="-8"/>
        </w:rPr>
        <w:t xml:space="preserve"> </w:t>
      </w:r>
      <w:r>
        <w:rPr>
          <w:spacing w:val="-2"/>
        </w:rPr>
        <w:t>peers</w:t>
      </w:r>
    </w:p>
    <w:p w14:paraId="666DF4F8" w14:textId="77777777" w:rsidR="00452555" w:rsidRDefault="00DD67E2">
      <w:pPr>
        <w:pStyle w:val="ListParagraph"/>
        <w:numPr>
          <w:ilvl w:val="0"/>
          <w:numId w:val="11"/>
        </w:numPr>
        <w:tabs>
          <w:tab w:val="left" w:pos="796"/>
        </w:tabs>
        <w:spacing w:before="82"/>
        <w:ind w:left="796" w:hanging="359"/>
      </w:pPr>
      <w:r>
        <w:t>regress</w:t>
      </w:r>
      <w:r>
        <w:rPr>
          <w:spacing w:val="-4"/>
        </w:rPr>
        <w:t xml:space="preserve"> </w:t>
      </w:r>
      <w:r>
        <w:t>to</w:t>
      </w:r>
      <w:r>
        <w:rPr>
          <w:spacing w:val="-3"/>
        </w:rPr>
        <w:t xml:space="preserve"> </w:t>
      </w:r>
      <w:r>
        <w:t>younger</w:t>
      </w:r>
      <w:r>
        <w:rPr>
          <w:spacing w:val="-2"/>
        </w:rPr>
        <w:t xml:space="preserve"> </w:t>
      </w:r>
      <w:r>
        <w:t>child</w:t>
      </w:r>
      <w:r>
        <w:rPr>
          <w:spacing w:val="-4"/>
        </w:rPr>
        <w:t xml:space="preserve"> </w:t>
      </w:r>
      <w:proofErr w:type="spellStart"/>
      <w:r>
        <w:rPr>
          <w:spacing w:val="-2"/>
        </w:rPr>
        <w:t>behaviour</w:t>
      </w:r>
      <w:proofErr w:type="spellEnd"/>
    </w:p>
    <w:p w14:paraId="666DF4F9" w14:textId="77777777" w:rsidR="00452555" w:rsidRDefault="00DD67E2">
      <w:pPr>
        <w:pStyle w:val="ListParagraph"/>
        <w:numPr>
          <w:ilvl w:val="0"/>
          <w:numId w:val="11"/>
        </w:numPr>
        <w:tabs>
          <w:tab w:val="left" w:pos="796"/>
        </w:tabs>
        <w:spacing w:line="279" w:lineRule="exact"/>
        <w:ind w:left="796" w:hanging="359"/>
      </w:pPr>
      <w:r>
        <w:t>become</w:t>
      </w:r>
      <w:r>
        <w:rPr>
          <w:spacing w:val="-5"/>
        </w:rPr>
        <w:t xml:space="preserve"> </w:t>
      </w:r>
      <w:r>
        <w:t>disinterested</w:t>
      </w:r>
      <w:r>
        <w:rPr>
          <w:spacing w:val="-4"/>
        </w:rPr>
        <w:t xml:space="preserve"> </w:t>
      </w:r>
      <w:r>
        <w:t>in</w:t>
      </w:r>
      <w:r>
        <w:rPr>
          <w:spacing w:val="-6"/>
        </w:rPr>
        <w:t xml:space="preserve"> </w:t>
      </w:r>
      <w:r>
        <w:t>their</w:t>
      </w:r>
      <w:r>
        <w:rPr>
          <w:spacing w:val="-3"/>
        </w:rPr>
        <w:t xml:space="preserve"> </w:t>
      </w:r>
      <w:r>
        <w:t>school</w:t>
      </w:r>
      <w:r>
        <w:rPr>
          <w:spacing w:val="-4"/>
        </w:rPr>
        <w:t xml:space="preserve"> work</w:t>
      </w:r>
    </w:p>
    <w:p w14:paraId="666DF4FA" w14:textId="77777777" w:rsidR="00452555" w:rsidRDefault="00DD67E2">
      <w:pPr>
        <w:pStyle w:val="ListParagraph"/>
        <w:numPr>
          <w:ilvl w:val="0"/>
          <w:numId w:val="11"/>
        </w:numPr>
        <w:tabs>
          <w:tab w:val="left" w:pos="796"/>
        </w:tabs>
        <w:spacing w:line="279" w:lineRule="exact"/>
        <w:ind w:left="796" w:hanging="359"/>
      </w:pPr>
      <w:r>
        <w:t>be</w:t>
      </w:r>
      <w:r>
        <w:rPr>
          <w:spacing w:val="-2"/>
        </w:rPr>
        <w:t xml:space="preserve"> </w:t>
      </w:r>
      <w:r>
        <w:t>constantly</w:t>
      </w:r>
      <w:r>
        <w:rPr>
          <w:spacing w:val="-4"/>
        </w:rPr>
        <w:t xml:space="preserve"> </w:t>
      </w:r>
      <w:r>
        <w:t>tired</w:t>
      </w:r>
      <w:r>
        <w:rPr>
          <w:spacing w:val="-5"/>
        </w:rPr>
        <w:t xml:space="preserve"> </w:t>
      </w:r>
      <w:r>
        <w:t>or</w:t>
      </w:r>
      <w:r>
        <w:rPr>
          <w:spacing w:val="-1"/>
        </w:rPr>
        <w:t xml:space="preserve"> </w:t>
      </w:r>
      <w:r>
        <w:rPr>
          <w:spacing w:val="-2"/>
        </w:rPr>
        <w:t>preoccupied</w:t>
      </w:r>
    </w:p>
    <w:p w14:paraId="666DF4FB" w14:textId="77777777" w:rsidR="00452555" w:rsidRDefault="00DD67E2">
      <w:pPr>
        <w:pStyle w:val="ListParagraph"/>
        <w:numPr>
          <w:ilvl w:val="0"/>
          <w:numId w:val="11"/>
        </w:numPr>
        <w:tabs>
          <w:tab w:val="left" w:pos="796"/>
        </w:tabs>
        <w:spacing w:before="1"/>
        <w:ind w:left="796" w:hanging="359"/>
      </w:pPr>
      <w:r>
        <w:t>be</w:t>
      </w:r>
      <w:r>
        <w:rPr>
          <w:spacing w:val="-2"/>
        </w:rPr>
        <w:t xml:space="preserve"> </w:t>
      </w:r>
      <w:r>
        <w:t>wary</w:t>
      </w:r>
      <w:r>
        <w:rPr>
          <w:spacing w:val="-4"/>
        </w:rPr>
        <w:t xml:space="preserve"> </w:t>
      </w:r>
      <w:r>
        <w:t>of</w:t>
      </w:r>
      <w:r>
        <w:rPr>
          <w:spacing w:val="-1"/>
        </w:rPr>
        <w:t xml:space="preserve"> </w:t>
      </w:r>
      <w:r>
        <w:t>physical</w:t>
      </w:r>
      <w:r>
        <w:rPr>
          <w:spacing w:val="-4"/>
        </w:rPr>
        <w:t xml:space="preserve"> </w:t>
      </w:r>
      <w:r>
        <w:rPr>
          <w:spacing w:val="-2"/>
        </w:rPr>
        <w:t>contact</w:t>
      </w:r>
    </w:p>
    <w:p w14:paraId="666DF4FC" w14:textId="77777777" w:rsidR="00452555" w:rsidRDefault="00DD67E2">
      <w:pPr>
        <w:pStyle w:val="ListParagraph"/>
        <w:numPr>
          <w:ilvl w:val="0"/>
          <w:numId w:val="11"/>
        </w:numPr>
        <w:tabs>
          <w:tab w:val="left" w:pos="796"/>
        </w:tabs>
        <w:spacing w:before="1"/>
        <w:ind w:left="796" w:hanging="359"/>
      </w:pPr>
      <w:r>
        <w:t>be</w:t>
      </w:r>
      <w:r>
        <w:rPr>
          <w:spacing w:val="-6"/>
        </w:rPr>
        <w:t xml:space="preserve"> </w:t>
      </w:r>
      <w:r>
        <w:t>involved</w:t>
      </w:r>
      <w:r>
        <w:rPr>
          <w:spacing w:val="-7"/>
        </w:rPr>
        <w:t xml:space="preserve"> </w:t>
      </w:r>
      <w:r>
        <w:t>in,</w:t>
      </w:r>
      <w:r>
        <w:rPr>
          <w:spacing w:val="-4"/>
        </w:rPr>
        <w:t xml:space="preserve"> </w:t>
      </w:r>
      <w:r>
        <w:t>or</w:t>
      </w:r>
      <w:r>
        <w:rPr>
          <w:spacing w:val="-6"/>
        </w:rPr>
        <w:t xml:space="preserve"> </w:t>
      </w:r>
      <w:r>
        <w:t>particularly</w:t>
      </w:r>
      <w:r>
        <w:rPr>
          <w:spacing w:val="-3"/>
        </w:rPr>
        <w:t xml:space="preserve"> </w:t>
      </w:r>
      <w:r>
        <w:t>knowledgeable</w:t>
      </w:r>
      <w:r>
        <w:rPr>
          <w:spacing w:val="-4"/>
        </w:rPr>
        <w:t xml:space="preserve"> </w:t>
      </w:r>
      <w:r>
        <w:t>about</w:t>
      </w:r>
      <w:r>
        <w:rPr>
          <w:spacing w:val="-3"/>
        </w:rPr>
        <w:t xml:space="preserve"> </w:t>
      </w:r>
      <w:r>
        <w:t>drugs</w:t>
      </w:r>
      <w:r>
        <w:rPr>
          <w:spacing w:val="-4"/>
        </w:rPr>
        <w:t xml:space="preserve"> </w:t>
      </w:r>
      <w:r>
        <w:t>or</w:t>
      </w:r>
      <w:r>
        <w:rPr>
          <w:spacing w:val="-3"/>
        </w:rPr>
        <w:t xml:space="preserve"> </w:t>
      </w:r>
      <w:r>
        <w:rPr>
          <w:spacing w:val="-2"/>
        </w:rPr>
        <w:t>alcohol</w:t>
      </w:r>
    </w:p>
    <w:p w14:paraId="666DF4FD" w14:textId="77777777" w:rsidR="00452555" w:rsidRDefault="00DD67E2">
      <w:pPr>
        <w:pStyle w:val="ListParagraph"/>
        <w:numPr>
          <w:ilvl w:val="0"/>
          <w:numId w:val="11"/>
        </w:numPr>
        <w:tabs>
          <w:tab w:val="left" w:pos="796"/>
        </w:tabs>
        <w:ind w:left="796" w:hanging="359"/>
      </w:pPr>
      <w:r>
        <w:t>display</w:t>
      </w:r>
      <w:r>
        <w:rPr>
          <w:spacing w:val="-6"/>
        </w:rPr>
        <w:t xml:space="preserve"> </w:t>
      </w:r>
      <w:r>
        <w:t>sexual</w:t>
      </w:r>
      <w:r>
        <w:rPr>
          <w:spacing w:val="-5"/>
        </w:rPr>
        <w:t xml:space="preserve"> </w:t>
      </w:r>
      <w:r>
        <w:t>knowledge</w:t>
      </w:r>
      <w:r>
        <w:rPr>
          <w:spacing w:val="-5"/>
        </w:rPr>
        <w:t xml:space="preserve"> </w:t>
      </w:r>
      <w:r>
        <w:t>or</w:t>
      </w:r>
      <w:r>
        <w:rPr>
          <w:spacing w:val="-3"/>
        </w:rPr>
        <w:t xml:space="preserve"> </w:t>
      </w:r>
      <w:proofErr w:type="spellStart"/>
      <w:r>
        <w:t>behaviour</w:t>
      </w:r>
      <w:proofErr w:type="spellEnd"/>
      <w:r>
        <w:rPr>
          <w:spacing w:val="-4"/>
        </w:rPr>
        <w:t xml:space="preserve"> </w:t>
      </w:r>
      <w:r>
        <w:t>beyond</w:t>
      </w:r>
      <w:r>
        <w:rPr>
          <w:spacing w:val="-4"/>
        </w:rPr>
        <w:t xml:space="preserve"> </w:t>
      </w:r>
      <w:r>
        <w:t>that</w:t>
      </w:r>
      <w:r>
        <w:rPr>
          <w:spacing w:val="-3"/>
        </w:rPr>
        <w:t xml:space="preserve"> </w:t>
      </w:r>
      <w:r>
        <w:t>normally</w:t>
      </w:r>
      <w:r>
        <w:rPr>
          <w:spacing w:val="-5"/>
        </w:rPr>
        <w:t xml:space="preserve"> </w:t>
      </w:r>
      <w:r>
        <w:t>expected</w:t>
      </w:r>
      <w:r>
        <w:rPr>
          <w:spacing w:val="-6"/>
        </w:rPr>
        <w:t xml:space="preserve"> </w:t>
      </w:r>
      <w:r>
        <w:t>for</w:t>
      </w:r>
      <w:r>
        <w:rPr>
          <w:spacing w:val="-5"/>
        </w:rPr>
        <w:t xml:space="preserve"> </w:t>
      </w:r>
      <w:r>
        <w:t>their</w:t>
      </w:r>
      <w:r>
        <w:rPr>
          <w:spacing w:val="-3"/>
        </w:rPr>
        <w:t xml:space="preserve"> </w:t>
      </w:r>
      <w:r>
        <w:rPr>
          <w:spacing w:val="-4"/>
        </w:rPr>
        <w:t>age.</w:t>
      </w:r>
    </w:p>
    <w:p w14:paraId="666DF4FE" w14:textId="77777777" w:rsidR="00452555" w:rsidRDefault="00DD67E2">
      <w:pPr>
        <w:pStyle w:val="ListParagraph"/>
        <w:numPr>
          <w:ilvl w:val="0"/>
          <w:numId w:val="11"/>
        </w:numPr>
        <w:tabs>
          <w:tab w:val="left" w:pos="796"/>
        </w:tabs>
        <w:spacing w:before="1" w:line="279" w:lineRule="exact"/>
        <w:ind w:left="796" w:hanging="359"/>
      </w:pPr>
      <w:r>
        <w:t>have</w:t>
      </w:r>
      <w:r>
        <w:rPr>
          <w:spacing w:val="-5"/>
        </w:rPr>
        <w:t xml:space="preserve"> </w:t>
      </w:r>
      <w:r>
        <w:t>unexplained</w:t>
      </w:r>
      <w:r>
        <w:rPr>
          <w:spacing w:val="-5"/>
        </w:rPr>
        <w:t xml:space="preserve"> </w:t>
      </w:r>
      <w:r>
        <w:t>gifts/money/mobile</w:t>
      </w:r>
      <w:r>
        <w:rPr>
          <w:spacing w:val="-5"/>
        </w:rPr>
        <w:t xml:space="preserve"> </w:t>
      </w:r>
      <w:r>
        <w:t>phones</w:t>
      </w:r>
      <w:r>
        <w:rPr>
          <w:spacing w:val="-5"/>
        </w:rPr>
        <w:t xml:space="preserve"> </w:t>
      </w:r>
      <w:r>
        <w:t>or</w:t>
      </w:r>
      <w:r>
        <w:rPr>
          <w:spacing w:val="-5"/>
        </w:rPr>
        <w:t xml:space="preserve"> </w:t>
      </w:r>
      <w:r>
        <w:t>are</w:t>
      </w:r>
      <w:r>
        <w:rPr>
          <w:spacing w:val="-7"/>
        </w:rPr>
        <w:t xml:space="preserve"> </w:t>
      </w:r>
      <w:r>
        <w:t>over</w:t>
      </w:r>
      <w:r>
        <w:rPr>
          <w:spacing w:val="-5"/>
        </w:rPr>
        <w:t xml:space="preserve"> </w:t>
      </w:r>
      <w:r>
        <w:t>secretive</w:t>
      </w:r>
      <w:r>
        <w:rPr>
          <w:spacing w:val="-6"/>
        </w:rPr>
        <w:t xml:space="preserve"> </w:t>
      </w:r>
      <w:r>
        <w:rPr>
          <w:spacing w:val="-2"/>
        </w:rPr>
        <w:t>online</w:t>
      </w:r>
    </w:p>
    <w:p w14:paraId="666DF4FF" w14:textId="77777777" w:rsidR="00452555" w:rsidRDefault="00DD67E2">
      <w:pPr>
        <w:pStyle w:val="ListParagraph"/>
        <w:numPr>
          <w:ilvl w:val="0"/>
          <w:numId w:val="11"/>
        </w:numPr>
        <w:tabs>
          <w:tab w:val="left" w:pos="796"/>
        </w:tabs>
        <w:spacing w:line="279" w:lineRule="exact"/>
        <w:ind w:left="796" w:hanging="359"/>
      </w:pPr>
      <w:r>
        <w:lastRenderedPageBreak/>
        <w:t>have</w:t>
      </w:r>
      <w:r>
        <w:rPr>
          <w:spacing w:val="-2"/>
        </w:rPr>
        <w:t xml:space="preserve"> </w:t>
      </w:r>
      <w:r>
        <w:t>low</w:t>
      </w:r>
      <w:r>
        <w:rPr>
          <w:spacing w:val="-3"/>
        </w:rPr>
        <w:t xml:space="preserve"> </w:t>
      </w:r>
      <w:r>
        <w:t>self</w:t>
      </w:r>
      <w:r>
        <w:rPr>
          <w:spacing w:val="-3"/>
        </w:rPr>
        <w:t xml:space="preserve"> </w:t>
      </w:r>
      <w:r>
        <w:rPr>
          <w:spacing w:val="-2"/>
        </w:rPr>
        <w:t>esteem</w:t>
      </w:r>
    </w:p>
    <w:p w14:paraId="666DF500" w14:textId="77777777" w:rsidR="00452555" w:rsidRDefault="00DD67E2">
      <w:pPr>
        <w:pStyle w:val="ListParagraph"/>
        <w:numPr>
          <w:ilvl w:val="0"/>
          <w:numId w:val="11"/>
        </w:numPr>
        <w:tabs>
          <w:tab w:val="left" w:pos="796"/>
        </w:tabs>
        <w:ind w:left="796" w:hanging="359"/>
      </w:pPr>
      <w:r>
        <w:t>steal</w:t>
      </w:r>
      <w:r>
        <w:rPr>
          <w:spacing w:val="-6"/>
        </w:rPr>
        <w:t xml:space="preserve"> </w:t>
      </w:r>
      <w:r>
        <w:t>or</w:t>
      </w:r>
      <w:r>
        <w:rPr>
          <w:spacing w:val="-3"/>
        </w:rPr>
        <w:t xml:space="preserve"> </w:t>
      </w:r>
      <w:r>
        <w:t>scavenging</w:t>
      </w:r>
      <w:r>
        <w:rPr>
          <w:spacing w:val="-4"/>
        </w:rPr>
        <w:t xml:space="preserve"> </w:t>
      </w:r>
      <w:r>
        <w:rPr>
          <w:spacing w:val="-2"/>
        </w:rPr>
        <w:t>compulsively</w:t>
      </w:r>
    </w:p>
    <w:p w14:paraId="666DF501" w14:textId="77777777" w:rsidR="00452555" w:rsidRDefault="00DD67E2">
      <w:pPr>
        <w:pStyle w:val="ListParagraph"/>
        <w:numPr>
          <w:ilvl w:val="0"/>
          <w:numId w:val="11"/>
        </w:numPr>
        <w:tabs>
          <w:tab w:val="left" w:pos="796"/>
        </w:tabs>
        <w:spacing w:before="1"/>
        <w:ind w:left="796" w:hanging="359"/>
      </w:pPr>
      <w:r>
        <w:t>overly</w:t>
      </w:r>
      <w:r>
        <w:rPr>
          <w:spacing w:val="-5"/>
        </w:rPr>
        <w:t xml:space="preserve"> </w:t>
      </w:r>
      <w:r>
        <w:t>affectional</w:t>
      </w:r>
      <w:r>
        <w:rPr>
          <w:spacing w:val="-6"/>
        </w:rPr>
        <w:t xml:space="preserve"> </w:t>
      </w:r>
      <w:r>
        <w:t>to</w:t>
      </w:r>
      <w:r>
        <w:rPr>
          <w:spacing w:val="-4"/>
        </w:rPr>
        <w:t xml:space="preserve"> </w:t>
      </w:r>
      <w:r>
        <w:t>strangers</w:t>
      </w:r>
      <w:r>
        <w:rPr>
          <w:spacing w:val="-4"/>
        </w:rPr>
        <w:t xml:space="preserve"> </w:t>
      </w:r>
      <w:r>
        <w:t>or</w:t>
      </w:r>
      <w:r>
        <w:rPr>
          <w:spacing w:val="-3"/>
        </w:rPr>
        <w:t xml:space="preserve"> </w:t>
      </w:r>
      <w:r>
        <w:t>people</w:t>
      </w:r>
      <w:r>
        <w:rPr>
          <w:spacing w:val="-3"/>
        </w:rPr>
        <w:t xml:space="preserve"> </w:t>
      </w:r>
      <w:r>
        <w:t>they</w:t>
      </w:r>
      <w:r>
        <w:rPr>
          <w:spacing w:val="-2"/>
        </w:rPr>
        <w:t xml:space="preserve"> </w:t>
      </w:r>
      <w:r>
        <w:t>haven’t</w:t>
      </w:r>
      <w:r>
        <w:rPr>
          <w:spacing w:val="-4"/>
        </w:rPr>
        <w:t xml:space="preserve"> </w:t>
      </w:r>
      <w:r>
        <w:t>known</w:t>
      </w:r>
      <w:r>
        <w:rPr>
          <w:spacing w:val="-3"/>
        </w:rPr>
        <w:t xml:space="preserve"> </w:t>
      </w:r>
      <w:r>
        <w:t>for</w:t>
      </w:r>
      <w:r>
        <w:rPr>
          <w:spacing w:val="-5"/>
        </w:rPr>
        <w:t xml:space="preserve"> </w:t>
      </w:r>
      <w:r>
        <w:t>very</w:t>
      </w:r>
      <w:r>
        <w:rPr>
          <w:spacing w:val="-2"/>
        </w:rPr>
        <w:t xml:space="preserve"> </w:t>
      </w:r>
      <w:r>
        <w:rPr>
          <w:spacing w:val="-4"/>
        </w:rPr>
        <w:t>long</w:t>
      </w:r>
    </w:p>
    <w:p w14:paraId="666DF502" w14:textId="77777777" w:rsidR="00452555" w:rsidRDefault="00DD67E2">
      <w:pPr>
        <w:pStyle w:val="ListParagraph"/>
        <w:numPr>
          <w:ilvl w:val="0"/>
          <w:numId w:val="11"/>
        </w:numPr>
        <w:tabs>
          <w:tab w:val="left" w:pos="796"/>
        </w:tabs>
        <w:ind w:left="796" w:hanging="359"/>
      </w:pPr>
      <w:r>
        <w:t>traumatic</w:t>
      </w:r>
      <w:r>
        <w:rPr>
          <w:spacing w:val="-9"/>
        </w:rPr>
        <w:t xml:space="preserve"> </w:t>
      </w:r>
      <w:r>
        <w:rPr>
          <w:spacing w:val="-2"/>
        </w:rPr>
        <w:t>mutism</w:t>
      </w:r>
    </w:p>
    <w:p w14:paraId="666DF503" w14:textId="77777777" w:rsidR="00452555" w:rsidRDefault="00DD67E2">
      <w:pPr>
        <w:pStyle w:val="BodyText"/>
        <w:spacing w:before="267"/>
      </w:pPr>
      <w:r>
        <w:t>Responses</w:t>
      </w:r>
      <w:r>
        <w:rPr>
          <w:spacing w:val="-4"/>
        </w:rPr>
        <w:t xml:space="preserve"> </w:t>
      </w:r>
      <w:r>
        <w:t>from</w:t>
      </w:r>
      <w:r>
        <w:rPr>
          <w:spacing w:val="-4"/>
        </w:rPr>
        <w:t xml:space="preserve"> </w:t>
      </w:r>
      <w:r>
        <w:t>parents</w:t>
      </w:r>
      <w:r>
        <w:rPr>
          <w:spacing w:val="-7"/>
        </w:rPr>
        <w:t xml:space="preserve"> </w:t>
      </w:r>
      <w:r>
        <w:t>that</w:t>
      </w:r>
      <w:r>
        <w:rPr>
          <w:spacing w:val="-4"/>
        </w:rPr>
        <w:t xml:space="preserve"> </w:t>
      </w:r>
      <w:r>
        <w:t>may</w:t>
      </w:r>
      <w:r>
        <w:rPr>
          <w:spacing w:val="-7"/>
        </w:rPr>
        <w:t xml:space="preserve"> </w:t>
      </w:r>
      <w:r>
        <w:t>cause</w:t>
      </w:r>
      <w:r>
        <w:rPr>
          <w:spacing w:val="-3"/>
        </w:rPr>
        <w:t xml:space="preserve"> </w:t>
      </w:r>
      <w:r>
        <w:rPr>
          <w:spacing w:val="-2"/>
        </w:rPr>
        <w:t>concern;</w:t>
      </w:r>
    </w:p>
    <w:p w14:paraId="666DF504" w14:textId="77777777" w:rsidR="00452555" w:rsidRDefault="00452555">
      <w:pPr>
        <w:pStyle w:val="BodyText"/>
        <w:spacing w:before="25"/>
        <w:ind w:left="0"/>
      </w:pPr>
    </w:p>
    <w:p w14:paraId="666DF505" w14:textId="77777777" w:rsidR="00452555" w:rsidRDefault="00DD67E2">
      <w:pPr>
        <w:pStyle w:val="ListParagraph"/>
        <w:numPr>
          <w:ilvl w:val="0"/>
          <w:numId w:val="11"/>
        </w:numPr>
        <w:tabs>
          <w:tab w:val="left" w:pos="796"/>
        </w:tabs>
        <w:ind w:left="796" w:hanging="359"/>
      </w:pPr>
      <w:r>
        <w:t>Unexpected</w:t>
      </w:r>
      <w:r>
        <w:rPr>
          <w:spacing w:val="-7"/>
        </w:rPr>
        <w:t xml:space="preserve"> </w:t>
      </w:r>
      <w:r>
        <w:t>delay</w:t>
      </w:r>
      <w:r>
        <w:rPr>
          <w:spacing w:val="-4"/>
        </w:rPr>
        <w:t xml:space="preserve"> </w:t>
      </w:r>
      <w:r>
        <w:t>in</w:t>
      </w:r>
      <w:r>
        <w:rPr>
          <w:spacing w:val="-4"/>
        </w:rPr>
        <w:t xml:space="preserve"> </w:t>
      </w:r>
      <w:r>
        <w:t>seeking</w:t>
      </w:r>
      <w:r>
        <w:rPr>
          <w:spacing w:val="-6"/>
        </w:rPr>
        <w:t xml:space="preserve"> </w:t>
      </w:r>
      <w:r>
        <w:t>treatment –</w:t>
      </w:r>
      <w:r>
        <w:rPr>
          <w:spacing w:val="-6"/>
        </w:rPr>
        <w:t xml:space="preserve"> </w:t>
      </w:r>
      <w:r>
        <w:t>medical,</w:t>
      </w:r>
      <w:r>
        <w:rPr>
          <w:spacing w:val="-5"/>
        </w:rPr>
        <w:t xml:space="preserve"> </w:t>
      </w:r>
      <w:r>
        <w:t>dental</w:t>
      </w:r>
      <w:r>
        <w:rPr>
          <w:spacing w:val="-4"/>
        </w:rPr>
        <w:t xml:space="preserve"> </w:t>
      </w:r>
      <w:r>
        <w:t>which</w:t>
      </w:r>
      <w:r>
        <w:rPr>
          <w:spacing w:val="-4"/>
        </w:rPr>
        <w:t xml:space="preserve"> </w:t>
      </w:r>
      <w:r>
        <w:t>is</w:t>
      </w:r>
      <w:r>
        <w:rPr>
          <w:spacing w:val="-6"/>
        </w:rPr>
        <w:t xml:space="preserve"> </w:t>
      </w:r>
      <w:r>
        <w:t>obviously</w:t>
      </w:r>
      <w:r>
        <w:rPr>
          <w:spacing w:val="-4"/>
        </w:rPr>
        <w:t xml:space="preserve"> </w:t>
      </w:r>
      <w:r>
        <w:rPr>
          <w:spacing w:val="-2"/>
        </w:rPr>
        <w:t>needed</w:t>
      </w:r>
    </w:p>
    <w:p w14:paraId="666DF506" w14:textId="77777777" w:rsidR="00452555" w:rsidRDefault="00DD67E2">
      <w:pPr>
        <w:pStyle w:val="ListParagraph"/>
        <w:numPr>
          <w:ilvl w:val="0"/>
          <w:numId w:val="11"/>
        </w:numPr>
        <w:tabs>
          <w:tab w:val="left" w:pos="796"/>
        </w:tabs>
        <w:ind w:left="796" w:hanging="359"/>
      </w:pPr>
      <w:r>
        <w:t>Denial</w:t>
      </w:r>
      <w:r>
        <w:rPr>
          <w:spacing w:val="-3"/>
        </w:rPr>
        <w:t xml:space="preserve"> </w:t>
      </w:r>
      <w:r>
        <w:t>of any</w:t>
      </w:r>
      <w:r>
        <w:rPr>
          <w:spacing w:val="-2"/>
        </w:rPr>
        <w:t xml:space="preserve"> injury</w:t>
      </w:r>
    </w:p>
    <w:p w14:paraId="666DF507" w14:textId="77777777" w:rsidR="00452555" w:rsidRDefault="00DD67E2">
      <w:pPr>
        <w:pStyle w:val="ListParagraph"/>
        <w:numPr>
          <w:ilvl w:val="0"/>
          <w:numId w:val="11"/>
        </w:numPr>
        <w:tabs>
          <w:tab w:val="left" w:pos="796"/>
        </w:tabs>
        <w:spacing w:before="1"/>
        <w:ind w:left="796" w:hanging="359"/>
      </w:pPr>
      <w:r>
        <w:t>Explanations</w:t>
      </w:r>
      <w:r>
        <w:rPr>
          <w:spacing w:val="-8"/>
        </w:rPr>
        <w:t xml:space="preserve"> </w:t>
      </w:r>
      <w:r>
        <w:t>that</w:t>
      </w:r>
      <w:r>
        <w:rPr>
          <w:spacing w:val="-2"/>
        </w:rPr>
        <w:t xml:space="preserve"> </w:t>
      </w:r>
      <w:proofErr w:type="gramStart"/>
      <w:r>
        <w:t>differs</w:t>
      </w:r>
      <w:proofErr w:type="gramEnd"/>
      <w:r>
        <w:rPr>
          <w:spacing w:val="-2"/>
        </w:rPr>
        <w:t xml:space="preserve"> </w:t>
      </w:r>
      <w:r>
        <w:t>from</w:t>
      </w:r>
      <w:r>
        <w:rPr>
          <w:spacing w:val="-4"/>
        </w:rPr>
        <w:t xml:space="preserve"> </w:t>
      </w:r>
      <w:r>
        <w:t>that</w:t>
      </w:r>
      <w:r>
        <w:rPr>
          <w:spacing w:val="-5"/>
        </w:rPr>
        <w:t xml:space="preserve"> </w:t>
      </w:r>
      <w:r>
        <w:t>of</w:t>
      </w:r>
      <w:r>
        <w:rPr>
          <w:spacing w:val="-4"/>
        </w:rPr>
        <w:t xml:space="preserve"> </w:t>
      </w:r>
      <w:r>
        <w:t>the</w:t>
      </w:r>
      <w:r>
        <w:rPr>
          <w:spacing w:val="-2"/>
        </w:rPr>
        <w:t xml:space="preserve"> </w:t>
      </w:r>
      <w:r>
        <w:t>child</w:t>
      </w:r>
      <w:r>
        <w:rPr>
          <w:spacing w:val="-5"/>
        </w:rPr>
        <w:t xml:space="preserve"> </w:t>
      </w:r>
      <w:r>
        <w:t>e.g.</w:t>
      </w:r>
      <w:r>
        <w:rPr>
          <w:spacing w:val="-2"/>
        </w:rPr>
        <w:t xml:space="preserve"> </w:t>
      </w:r>
      <w:r>
        <w:t>for</w:t>
      </w:r>
      <w:r>
        <w:rPr>
          <w:spacing w:val="-5"/>
        </w:rPr>
        <w:t xml:space="preserve"> </w:t>
      </w:r>
      <w:r>
        <w:rPr>
          <w:spacing w:val="-2"/>
        </w:rPr>
        <w:t>bruising</w:t>
      </w:r>
    </w:p>
    <w:p w14:paraId="666DF508" w14:textId="77777777" w:rsidR="00452555" w:rsidRDefault="00DD67E2">
      <w:pPr>
        <w:pStyle w:val="ListParagraph"/>
        <w:numPr>
          <w:ilvl w:val="0"/>
          <w:numId w:val="11"/>
        </w:numPr>
        <w:tabs>
          <w:tab w:val="left" w:pos="796"/>
        </w:tabs>
        <w:spacing w:before="1" w:line="279" w:lineRule="exact"/>
        <w:ind w:left="796" w:hanging="359"/>
      </w:pPr>
      <w:r>
        <w:t>Claims</w:t>
      </w:r>
      <w:r>
        <w:rPr>
          <w:spacing w:val="-4"/>
        </w:rPr>
        <w:t xml:space="preserve"> </w:t>
      </w:r>
      <w:r>
        <w:t>of</w:t>
      </w:r>
      <w:r>
        <w:rPr>
          <w:spacing w:val="-2"/>
        </w:rPr>
        <w:t xml:space="preserve"> </w:t>
      </w:r>
      <w:r>
        <w:t>falls/fits</w:t>
      </w:r>
      <w:r>
        <w:rPr>
          <w:spacing w:val="-5"/>
        </w:rPr>
        <w:t xml:space="preserve"> </w:t>
      </w:r>
      <w:r>
        <w:t>etc.</w:t>
      </w:r>
      <w:r>
        <w:rPr>
          <w:spacing w:val="-2"/>
        </w:rPr>
        <w:t xml:space="preserve"> </w:t>
      </w:r>
      <w:r>
        <w:t>that</w:t>
      </w:r>
      <w:r>
        <w:rPr>
          <w:spacing w:val="-6"/>
        </w:rPr>
        <w:t xml:space="preserve"> </w:t>
      </w:r>
      <w:r>
        <w:t>never</w:t>
      </w:r>
      <w:r>
        <w:rPr>
          <w:spacing w:val="-3"/>
        </w:rPr>
        <w:t xml:space="preserve"> </w:t>
      </w:r>
      <w:r>
        <w:t>happen</w:t>
      </w:r>
      <w:r>
        <w:rPr>
          <w:spacing w:val="-2"/>
        </w:rPr>
        <w:t xml:space="preserve"> </w:t>
      </w:r>
      <w:r>
        <w:t>in</w:t>
      </w:r>
      <w:r>
        <w:rPr>
          <w:spacing w:val="-3"/>
        </w:rPr>
        <w:t xml:space="preserve"> </w:t>
      </w:r>
      <w:r>
        <w:rPr>
          <w:spacing w:val="-2"/>
        </w:rPr>
        <w:t>school</w:t>
      </w:r>
    </w:p>
    <w:p w14:paraId="666DF509" w14:textId="77777777" w:rsidR="00452555" w:rsidRDefault="00DD67E2">
      <w:pPr>
        <w:pStyle w:val="ListParagraph"/>
        <w:numPr>
          <w:ilvl w:val="0"/>
          <w:numId w:val="11"/>
        </w:numPr>
        <w:tabs>
          <w:tab w:val="left" w:pos="796"/>
        </w:tabs>
        <w:spacing w:line="279" w:lineRule="exact"/>
        <w:ind w:left="796" w:hanging="359"/>
      </w:pPr>
      <w:r>
        <w:t>Unrealistic</w:t>
      </w:r>
      <w:r>
        <w:rPr>
          <w:spacing w:val="-7"/>
        </w:rPr>
        <w:t xml:space="preserve"> </w:t>
      </w:r>
      <w:r>
        <w:t>expectations</w:t>
      </w:r>
      <w:r>
        <w:rPr>
          <w:spacing w:val="-5"/>
        </w:rPr>
        <w:t xml:space="preserve"> </w:t>
      </w:r>
      <w:r>
        <w:t>or</w:t>
      </w:r>
      <w:r>
        <w:rPr>
          <w:spacing w:val="-4"/>
        </w:rPr>
        <w:t xml:space="preserve"> </w:t>
      </w:r>
      <w:r>
        <w:t>constant</w:t>
      </w:r>
      <w:r>
        <w:rPr>
          <w:spacing w:val="-6"/>
        </w:rPr>
        <w:t xml:space="preserve"> </w:t>
      </w:r>
      <w:r>
        <w:t>complaints</w:t>
      </w:r>
      <w:r>
        <w:rPr>
          <w:spacing w:val="-4"/>
        </w:rPr>
        <w:t xml:space="preserve"> </w:t>
      </w:r>
      <w:r>
        <w:t>about</w:t>
      </w:r>
      <w:r>
        <w:rPr>
          <w:spacing w:val="-7"/>
        </w:rPr>
        <w:t xml:space="preserve"> </w:t>
      </w:r>
      <w:r>
        <w:t>the</w:t>
      </w:r>
      <w:r>
        <w:rPr>
          <w:spacing w:val="-2"/>
        </w:rPr>
        <w:t xml:space="preserve"> child</w:t>
      </w:r>
    </w:p>
    <w:p w14:paraId="666DF50A" w14:textId="77777777" w:rsidR="00452555" w:rsidRDefault="00DD67E2">
      <w:pPr>
        <w:pStyle w:val="ListParagraph"/>
        <w:numPr>
          <w:ilvl w:val="0"/>
          <w:numId w:val="11"/>
        </w:numPr>
        <w:tabs>
          <w:tab w:val="left" w:pos="796"/>
        </w:tabs>
        <w:spacing w:before="1"/>
        <w:ind w:left="796" w:hanging="359"/>
      </w:pPr>
      <w:r>
        <w:t>Uninterested</w:t>
      </w:r>
      <w:r>
        <w:rPr>
          <w:spacing w:val="-5"/>
        </w:rPr>
        <w:t xml:space="preserve"> </w:t>
      </w:r>
      <w:r>
        <w:t>in</w:t>
      </w:r>
      <w:r>
        <w:rPr>
          <w:spacing w:val="-5"/>
        </w:rPr>
        <w:t xml:space="preserve"> </w:t>
      </w:r>
      <w:r>
        <w:rPr>
          <w:spacing w:val="-4"/>
        </w:rPr>
        <w:t>child</w:t>
      </w:r>
    </w:p>
    <w:p w14:paraId="666DF50B" w14:textId="77777777" w:rsidR="00452555" w:rsidRDefault="00DD67E2">
      <w:pPr>
        <w:pStyle w:val="ListParagraph"/>
        <w:numPr>
          <w:ilvl w:val="0"/>
          <w:numId w:val="11"/>
        </w:numPr>
        <w:tabs>
          <w:tab w:val="left" w:pos="796"/>
        </w:tabs>
        <w:ind w:left="796" w:hanging="359"/>
      </w:pPr>
      <w:r>
        <w:t>Alcohol</w:t>
      </w:r>
      <w:r>
        <w:rPr>
          <w:spacing w:val="-4"/>
        </w:rPr>
        <w:t xml:space="preserve"> </w:t>
      </w:r>
      <w:r>
        <w:t>/drug</w:t>
      </w:r>
      <w:r>
        <w:rPr>
          <w:spacing w:val="-4"/>
        </w:rPr>
        <w:t xml:space="preserve"> </w:t>
      </w:r>
      <w:r>
        <w:rPr>
          <w:spacing w:val="-2"/>
        </w:rPr>
        <w:t>misuse</w:t>
      </w:r>
    </w:p>
    <w:p w14:paraId="666DF50C" w14:textId="77777777" w:rsidR="00452555" w:rsidRDefault="00DD67E2">
      <w:pPr>
        <w:pStyle w:val="ListParagraph"/>
        <w:numPr>
          <w:ilvl w:val="0"/>
          <w:numId w:val="11"/>
        </w:numPr>
        <w:tabs>
          <w:tab w:val="left" w:pos="796"/>
        </w:tabs>
        <w:spacing w:before="1"/>
        <w:ind w:left="796" w:hanging="359"/>
      </w:pPr>
      <w:r>
        <w:t>Mental</w:t>
      </w:r>
      <w:r>
        <w:rPr>
          <w:spacing w:val="-5"/>
        </w:rPr>
        <w:t xml:space="preserve"> </w:t>
      </w:r>
      <w:r>
        <w:t>health</w:t>
      </w:r>
      <w:r>
        <w:rPr>
          <w:spacing w:val="-4"/>
        </w:rPr>
        <w:t xml:space="preserve"> </w:t>
      </w:r>
      <w:r>
        <w:t>issues</w:t>
      </w:r>
      <w:r>
        <w:rPr>
          <w:spacing w:val="-3"/>
        </w:rPr>
        <w:t xml:space="preserve"> </w:t>
      </w:r>
      <w:r>
        <w:t>which</w:t>
      </w:r>
      <w:r>
        <w:rPr>
          <w:spacing w:val="-4"/>
        </w:rPr>
        <w:t xml:space="preserve"> </w:t>
      </w:r>
      <w:r>
        <w:t>affect</w:t>
      </w:r>
      <w:r>
        <w:rPr>
          <w:spacing w:val="-5"/>
        </w:rPr>
        <w:t xml:space="preserve"> </w:t>
      </w:r>
      <w:r>
        <w:rPr>
          <w:spacing w:val="-2"/>
        </w:rPr>
        <w:t>parenting</w:t>
      </w:r>
    </w:p>
    <w:p w14:paraId="666DF50D" w14:textId="77777777" w:rsidR="00452555" w:rsidRDefault="00DD67E2">
      <w:pPr>
        <w:pStyle w:val="ListParagraph"/>
        <w:numPr>
          <w:ilvl w:val="0"/>
          <w:numId w:val="11"/>
        </w:numPr>
        <w:tabs>
          <w:tab w:val="left" w:pos="796"/>
        </w:tabs>
        <w:spacing w:line="279" w:lineRule="exact"/>
        <w:ind w:left="796" w:hanging="359"/>
      </w:pPr>
      <w:r>
        <w:t>Requesting</w:t>
      </w:r>
      <w:r>
        <w:rPr>
          <w:spacing w:val="-5"/>
        </w:rPr>
        <w:t xml:space="preserve"> </w:t>
      </w:r>
      <w:r>
        <w:t>removal</w:t>
      </w:r>
      <w:r>
        <w:rPr>
          <w:spacing w:val="-3"/>
        </w:rPr>
        <w:t xml:space="preserve"> </w:t>
      </w:r>
      <w:r>
        <w:t>of</w:t>
      </w:r>
      <w:r>
        <w:rPr>
          <w:spacing w:val="-6"/>
        </w:rPr>
        <w:t xml:space="preserve"> </w:t>
      </w:r>
      <w:r>
        <w:t>child</w:t>
      </w:r>
      <w:r>
        <w:rPr>
          <w:spacing w:val="-3"/>
        </w:rPr>
        <w:t xml:space="preserve"> </w:t>
      </w:r>
      <w:r>
        <w:t>from</w:t>
      </w:r>
      <w:r>
        <w:rPr>
          <w:spacing w:val="-2"/>
        </w:rPr>
        <w:t xml:space="preserve"> </w:t>
      </w:r>
      <w:r>
        <w:t>school</w:t>
      </w:r>
      <w:r>
        <w:rPr>
          <w:spacing w:val="-6"/>
        </w:rPr>
        <w:t xml:space="preserve"> </w:t>
      </w:r>
      <w:r>
        <w:t>after</w:t>
      </w:r>
      <w:r>
        <w:rPr>
          <w:spacing w:val="-6"/>
        </w:rPr>
        <w:t xml:space="preserve"> </w:t>
      </w:r>
      <w:r>
        <w:t>concerns</w:t>
      </w:r>
      <w:r>
        <w:rPr>
          <w:spacing w:val="-3"/>
        </w:rPr>
        <w:t xml:space="preserve"> </w:t>
      </w:r>
      <w:r>
        <w:rPr>
          <w:spacing w:val="-2"/>
        </w:rPr>
        <w:t>raised.</w:t>
      </w:r>
    </w:p>
    <w:p w14:paraId="666DF50E" w14:textId="77777777" w:rsidR="00452555" w:rsidRDefault="00DD67E2">
      <w:pPr>
        <w:pStyle w:val="ListParagraph"/>
        <w:numPr>
          <w:ilvl w:val="0"/>
          <w:numId w:val="11"/>
        </w:numPr>
        <w:tabs>
          <w:tab w:val="left" w:pos="796"/>
        </w:tabs>
        <w:spacing w:line="279" w:lineRule="exact"/>
        <w:ind w:left="796" w:hanging="359"/>
      </w:pPr>
      <w:r>
        <w:t>Domestic</w:t>
      </w:r>
      <w:r>
        <w:rPr>
          <w:spacing w:val="-4"/>
        </w:rPr>
        <w:t xml:space="preserve"> abuse</w:t>
      </w:r>
    </w:p>
    <w:p w14:paraId="666DF50F" w14:textId="6495997E" w:rsidR="00452555" w:rsidRDefault="00452555">
      <w:pPr>
        <w:pStyle w:val="BodyText"/>
        <w:ind w:left="0"/>
      </w:pPr>
    </w:p>
    <w:p w14:paraId="5A2E55B5" w14:textId="77777777" w:rsidR="00D7564C" w:rsidRDefault="00D7564C">
      <w:pPr>
        <w:pStyle w:val="BodyText"/>
        <w:ind w:left="0"/>
      </w:pPr>
    </w:p>
    <w:p w14:paraId="666DF510" w14:textId="77777777" w:rsidR="00452555" w:rsidRDefault="00452555">
      <w:pPr>
        <w:pStyle w:val="BodyText"/>
        <w:spacing w:before="49"/>
        <w:ind w:left="0"/>
      </w:pPr>
    </w:p>
    <w:p w14:paraId="666DF511" w14:textId="77777777" w:rsidR="00452555" w:rsidRDefault="00DD67E2">
      <w:pPr>
        <w:pStyle w:val="BodyText"/>
      </w:pPr>
      <w:r>
        <w:t>Disabled</w:t>
      </w:r>
      <w:r>
        <w:rPr>
          <w:spacing w:val="-5"/>
        </w:rPr>
        <w:t xml:space="preserve"> </w:t>
      </w:r>
      <w:r>
        <w:t>children;</w:t>
      </w:r>
      <w:r>
        <w:rPr>
          <w:spacing w:val="-5"/>
        </w:rPr>
        <w:t xml:space="preserve"> </w:t>
      </w:r>
      <w:r>
        <w:t>other</w:t>
      </w:r>
      <w:r>
        <w:rPr>
          <w:spacing w:val="-5"/>
        </w:rPr>
        <w:t xml:space="preserve"> </w:t>
      </w:r>
      <w:r>
        <w:t>signs</w:t>
      </w:r>
      <w:r>
        <w:rPr>
          <w:spacing w:val="-3"/>
        </w:rPr>
        <w:t xml:space="preserve"> </w:t>
      </w:r>
      <w:r>
        <w:t>to</w:t>
      </w:r>
      <w:r>
        <w:rPr>
          <w:spacing w:val="-4"/>
        </w:rPr>
        <w:t xml:space="preserve"> </w:t>
      </w:r>
      <w:r>
        <w:rPr>
          <w:spacing w:val="-2"/>
        </w:rPr>
        <w:t>consider:</w:t>
      </w:r>
    </w:p>
    <w:p w14:paraId="666DF512" w14:textId="77777777" w:rsidR="00452555" w:rsidRDefault="00452555">
      <w:pPr>
        <w:pStyle w:val="BodyText"/>
        <w:spacing w:before="25"/>
        <w:ind w:left="0"/>
      </w:pPr>
    </w:p>
    <w:p w14:paraId="666DF513" w14:textId="77777777" w:rsidR="00452555" w:rsidRDefault="00DD67E2">
      <w:pPr>
        <w:pStyle w:val="ListParagraph"/>
        <w:numPr>
          <w:ilvl w:val="0"/>
          <w:numId w:val="11"/>
        </w:numPr>
        <w:tabs>
          <w:tab w:val="left" w:pos="796"/>
        </w:tabs>
        <w:ind w:left="796" w:hanging="359"/>
      </w:pPr>
      <w:r>
        <w:t>Force</w:t>
      </w:r>
      <w:r>
        <w:rPr>
          <w:spacing w:val="-1"/>
        </w:rPr>
        <w:t xml:space="preserve"> </w:t>
      </w:r>
      <w:r>
        <w:rPr>
          <w:spacing w:val="-2"/>
        </w:rPr>
        <w:t>feeding</w:t>
      </w:r>
    </w:p>
    <w:p w14:paraId="666DF514" w14:textId="77777777" w:rsidR="00452555" w:rsidRDefault="00DD67E2">
      <w:pPr>
        <w:pStyle w:val="ListParagraph"/>
        <w:numPr>
          <w:ilvl w:val="0"/>
          <w:numId w:val="11"/>
        </w:numPr>
        <w:tabs>
          <w:tab w:val="left" w:pos="796"/>
        </w:tabs>
        <w:ind w:left="796" w:hanging="359"/>
      </w:pPr>
      <w:r>
        <w:t>Over</w:t>
      </w:r>
      <w:r>
        <w:rPr>
          <w:spacing w:val="-1"/>
        </w:rPr>
        <w:t xml:space="preserve"> </w:t>
      </w:r>
      <w:r>
        <w:rPr>
          <w:spacing w:val="-2"/>
        </w:rPr>
        <w:t>medication</w:t>
      </w:r>
    </w:p>
    <w:p w14:paraId="666DF515" w14:textId="77777777" w:rsidR="00452555" w:rsidRDefault="00DD67E2">
      <w:pPr>
        <w:pStyle w:val="ListParagraph"/>
        <w:numPr>
          <w:ilvl w:val="0"/>
          <w:numId w:val="11"/>
        </w:numPr>
        <w:tabs>
          <w:tab w:val="left" w:pos="796"/>
        </w:tabs>
        <w:spacing w:before="1"/>
        <w:ind w:left="796" w:hanging="359"/>
      </w:pPr>
      <w:r>
        <w:t>Bruising</w:t>
      </w:r>
      <w:r>
        <w:rPr>
          <w:spacing w:val="-6"/>
        </w:rPr>
        <w:t xml:space="preserve"> </w:t>
      </w:r>
      <w:r>
        <w:t>if</w:t>
      </w:r>
      <w:r>
        <w:rPr>
          <w:spacing w:val="-4"/>
        </w:rPr>
        <w:t xml:space="preserve"> </w:t>
      </w:r>
      <w:r>
        <w:t>non-</w:t>
      </w:r>
      <w:r>
        <w:rPr>
          <w:spacing w:val="-2"/>
        </w:rPr>
        <w:t>mobile</w:t>
      </w:r>
    </w:p>
    <w:p w14:paraId="666DF516" w14:textId="77777777" w:rsidR="00452555" w:rsidRDefault="00DD67E2">
      <w:pPr>
        <w:pStyle w:val="ListParagraph"/>
        <w:numPr>
          <w:ilvl w:val="0"/>
          <w:numId w:val="11"/>
        </w:numPr>
        <w:tabs>
          <w:tab w:val="left" w:pos="796"/>
        </w:tabs>
        <w:spacing w:before="1" w:line="279" w:lineRule="exact"/>
        <w:ind w:left="796" w:hanging="359"/>
      </w:pPr>
      <w:r>
        <w:t>Poor</w:t>
      </w:r>
      <w:r>
        <w:rPr>
          <w:spacing w:val="-6"/>
        </w:rPr>
        <w:t xml:space="preserve"> </w:t>
      </w:r>
      <w:r>
        <w:t>toileting</w:t>
      </w:r>
      <w:r>
        <w:rPr>
          <w:spacing w:val="-4"/>
        </w:rPr>
        <w:t xml:space="preserve"> </w:t>
      </w:r>
      <w:r>
        <w:rPr>
          <w:spacing w:val="-2"/>
        </w:rPr>
        <w:t>arrangements</w:t>
      </w:r>
    </w:p>
    <w:p w14:paraId="666DF517" w14:textId="77777777" w:rsidR="00452555" w:rsidRDefault="00DD67E2">
      <w:pPr>
        <w:pStyle w:val="ListParagraph"/>
        <w:numPr>
          <w:ilvl w:val="0"/>
          <w:numId w:val="11"/>
        </w:numPr>
        <w:tabs>
          <w:tab w:val="left" w:pos="796"/>
        </w:tabs>
        <w:spacing w:line="279" w:lineRule="exact"/>
        <w:ind w:left="796" w:hanging="359"/>
      </w:pPr>
      <w:r>
        <w:t>Lack</w:t>
      </w:r>
      <w:r>
        <w:rPr>
          <w:spacing w:val="-2"/>
        </w:rPr>
        <w:t xml:space="preserve"> </w:t>
      </w:r>
      <w:r>
        <w:t>of</w:t>
      </w:r>
      <w:r>
        <w:rPr>
          <w:spacing w:val="1"/>
        </w:rPr>
        <w:t xml:space="preserve"> </w:t>
      </w:r>
      <w:r>
        <w:rPr>
          <w:spacing w:val="-2"/>
        </w:rPr>
        <w:t>stimulation</w:t>
      </w:r>
    </w:p>
    <w:p w14:paraId="666DF518" w14:textId="77777777" w:rsidR="00452555" w:rsidRDefault="00DD67E2">
      <w:pPr>
        <w:pStyle w:val="ListParagraph"/>
        <w:numPr>
          <w:ilvl w:val="0"/>
          <w:numId w:val="11"/>
        </w:numPr>
        <w:tabs>
          <w:tab w:val="left" w:pos="796"/>
        </w:tabs>
        <w:ind w:left="796" w:hanging="359"/>
      </w:pPr>
      <w:r>
        <w:t>Unjustified</w:t>
      </w:r>
      <w:r>
        <w:rPr>
          <w:spacing w:val="-4"/>
        </w:rPr>
        <w:t xml:space="preserve"> </w:t>
      </w:r>
      <w:r>
        <w:t>use</w:t>
      </w:r>
      <w:r>
        <w:rPr>
          <w:spacing w:val="-5"/>
        </w:rPr>
        <w:t xml:space="preserve"> </w:t>
      </w:r>
      <w:r>
        <w:t>of</w:t>
      </w:r>
      <w:r>
        <w:rPr>
          <w:spacing w:val="-3"/>
        </w:rPr>
        <w:t xml:space="preserve"> </w:t>
      </w:r>
      <w:r>
        <w:rPr>
          <w:spacing w:val="-2"/>
        </w:rPr>
        <w:t>restraint</w:t>
      </w:r>
    </w:p>
    <w:p w14:paraId="666DF519" w14:textId="77777777" w:rsidR="00452555" w:rsidRDefault="00DD67E2">
      <w:pPr>
        <w:pStyle w:val="ListParagraph"/>
        <w:numPr>
          <w:ilvl w:val="0"/>
          <w:numId w:val="11"/>
        </w:numPr>
        <w:tabs>
          <w:tab w:val="left" w:pos="796"/>
        </w:tabs>
        <w:spacing w:before="1"/>
        <w:ind w:left="796" w:hanging="359"/>
      </w:pPr>
      <w:r>
        <w:t>Rough</w:t>
      </w:r>
      <w:r>
        <w:rPr>
          <w:spacing w:val="-3"/>
        </w:rPr>
        <w:t xml:space="preserve"> </w:t>
      </w:r>
      <w:r>
        <w:rPr>
          <w:spacing w:val="-2"/>
        </w:rPr>
        <w:t>handling</w:t>
      </w:r>
    </w:p>
    <w:p w14:paraId="666DF51A" w14:textId="77777777" w:rsidR="00452555" w:rsidRDefault="00DD67E2">
      <w:pPr>
        <w:pStyle w:val="ListParagraph"/>
        <w:numPr>
          <w:ilvl w:val="0"/>
          <w:numId w:val="11"/>
        </w:numPr>
        <w:tabs>
          <w:tab w:val="left" w:pos="796"/>
        </w:tabs>
        <w:spacing w:line="279" w:lineRule="exact"/>
        <w:ind w:left="796" w:hanging="359"/>
      </w:pPr>
      <w:r>
        <w:t>Unwilling</w:t>
      </w:r>
      <w:r>
        <w:rPr>
          <w:spacing w:val="-4"/>
        </w:rPr>
        <w:t xml:space="preserve"> </w:t>
      </w:r>
      <w:r>
        <w:t>to</w:t>
      </w:r>
      <w:r>
        <w:rPr>
          <w:spacing w:val="-5"/>
        </w:rPr>
        <w:t xml:space="preserve"> </w:t>
      </w:r>
      <w:r>
        <w:t>learn</w:t>
      </w:r>
      <w:r>
        <w:rPr>
          <w:spacing w:val="-3"/>
        </w:rPr>
        <w:t xml:space="preserve"> </w:t>
      </w:r>
      <w:r>
        <w:t>child’s</w:t>
      </w:r>
      <w:r>
        <w:rPr>
          <w:spacing w:val="-5"/>
        </w:rPr>
        <w:t xml:space="preserve"> </w:t>
      </w:r>
      <w:r>
        <w:t>means</w:t>
      </w:r>
      <w:r>
        <w:rPr>
          <w:spacing w:val="-3"/>
        </w:rPr>
        <w:t xml:space="preserve"> </w:t>
      </w:r>
      <w:r>
        <w:t>of</w:t>
      </w:r>
      <w:r>
        <w:rPr>
          <w:spacing w:val="-5"/>
        </w:rPr>
        <w:t xml:space="preserve"> </w:t>
      </w:r>
      <w:r>
        <w:rPr>
          <w:spacing w:val="-2"/>
        </w:rPr>
        <w:t>communication</w:t>
      </w:r>
    </w:p>
    <w:p w14:paraId="666DF51B" w14:textId="77777777" w:rsidR="00452555" w:rsidRDefault="00DD67E2">
      <w:pPr>
        <w:pStyle w:val="ListParagraph"/>
        <w:numPr>
          <w:ilvl w:val="0"/>
          <w:numId w:val="11"/>
        </w:numPr>
        <w:tabs>
          <w:tab w:val="left" w:pos="796"/>
        </w:tabs>
        <w:spacing w:line="279" w:lineRule="exact"/>
        <w:ind w:left="796" w:hanging="359"/>
      </w:pPr>
      <w:r>
        <w:t>Ill-fitting</w:t>
      </w:r>
      <w:r>
        <w:rPr>
          <w:spacing w:val="-10"/>
        </w:rPr>
        <w:t xml:space="preserve"> </w:t>
      </w:r>
      <w:r>
        <w:rPr>
          <w:spacing w:val="-2"/>
        </w:rPr>
        <w:t>equipment</w:t>
      </w:r>
    </w:p>
    <w:p w14:paraId="666DF51C" w14:textId="77777777" w:rsidR="00452555" w:rsidRDefault="00DD67E2">
      <w:pPr>
        <w:pStyle w:val="ListParagraph"/>
        <w:numPr>
          <w:ilvl w:val="0"/>
          <w:numId w:val="11"/>
        </w:numPr>
        <w:tabs>
          <w:tab w:val="left" w:pos="796"/>
        </w:tabs>
        <w:spacing w:before="1"/>
        <w:ind w:left="796" w:hanging="359"/>
      </w:pPr>
      <w:r>
        <w:t>Misappropriation</w:t>
      </w:r>
      <w:r>
        <w:rPr>
          <w:spacing w:val="-9"/>
        </w:rPr>
        <w:t xml:space="preserve"> </w:t>
      </w:r>
      <w:r>
        <w:t>of</w:t>
      </w:r>
      <w:r>
        <w:rPr>
          <w:spacing w:val="-4"/>
        </w:rPr>
        <w:t xml:space="preserve"> </w:t>
      </w:r>
      <w:r>
        <w:t>child’s</w:t>
      </w:r>
      <w:r>
        <w:rPr>
          <w:spacing w:val="-6"/>
        </w:rPr>
        <w:t xml:space="preserve"> </w:t>
      </w:r>
      <w:r>
        <w:rPr>
          <w:spacing w:val="-2"/>
        </w:rPr>
        <w:t>finances</w:t>
      </w:r>
    </w:p>
    <w:p w14:paraId="666DF51D" w14:textId="77777777" w:rsidR="00452555" w:rsidRDefault="00DD67E2">
      <w:pPr>
        <w:pStyle w:val="ListParagraph"/>
        <w:numPr>
          <w:ilvl w:val="0"/>
          <w:numId w:val="11"/>
        </w:numPr>
        <w:tabs>
          <w:tab w:val="left" w:pos="796"/>
        </w:tabs>
        <w:ind w:left="796" w:hanging="359"/>
      </w:pPr>
      <w:r>
        <w:t>Invasive</w:t>
      </w:r>
      <w:r>
        <w:rPr>
          <w:spacing w:val="-5"/>
        </w:rPr>
        <w:t xml:space="preserve"> </w:t>
      </w:r>
      <w:r>
        <w:rPr>
          <w:spacing w:val="-2"/>
        </w:rPr>
        <w:t>procedures</w:t>
      </w:r>
    </w:p>
    <w:p w14:paraId="666DF51E" w14:textId="77777777" w:rsidR="00452555" w:rsidRDefault="00DD67E2">
      <w:pPr>
        <w:pStyle w:val="ListParagraph"/>
        <w:numPr>
          <w:ilvl w:val="0"/>
          <w:numId w:val="11"/>
        </w:numPr>
        <w:tabs>
          <w:tab w:val="left" w:pos="796"/>
        </w:tabs>
        <w:spacing w:before="1"/>
        <w:ind w:left="796" w:hanging="359"/>
      </w:pPr>
      <w:r>
        <w:t>Non-consideration</w:t>
      </w:r>
      <w:r>
        <w:rPr>
          <w:spacing w:val="-8"/>
        </w:rPr>
        <w:t xml:space="preserve"> </w:t>
      </w:r>
      <w:r>
        <w:t>of</w:t>
      </w:r>
      <w:r>
        <w:rPr>
          <w:spacing w:val="-6"/>
        </w:rPr>
        <w:t xml:space="preserve"> </w:t>
      </w:r>
      <w:r>
        <w:t>child’s</w:t>
      </w:r>
      <w:r>
        <w:rPr>
          <w:spacing w:val="-5"/>
        </w:rPr>
        <w:t xml:space="preserve"> </w:t>
      </w:r>
      <w:r>
        <w:rPr>
          <w:spacing w:val="-2"/>
        </w:rPr>
        <w:t>dignity.</w:t>
      </w:r>
    </w:p>
    <w:p w14:paraId="666DF51F" w14:textId="77777777" w:rsidR="00452555" w:rsidRDefault="00452555">
      <w:pPr>
        <w:pStyle w:val="BodyText"/>
        <w:spacing w:before="267"/>
        <w:ind w:left="0"/>
      </w:pPr>
    </w:p>
    <w:p w14:paraId="666DF520" w14:textId="77777777" w:rsidR="00452555" w:rsidRDefault="00DD67E2">
      <w:pPr>
        <w:pStyle w:val="BodyText"/>
      </w:pPr>
      <w:r>
        <w:t>(See</w:t>
      </w:r>
      <w:r>
        <w:rPr>
          <w:spacing w:val="-6"/>
        </w:rPr>
        <w:t xml:space="preserve"> </w:t>
      </w:r>
      <w:r>
        <w:t>document</w:t>
      </w:r>
      <w:r>
        <w:rPr>
          <w:spacing w:val="-6"/>
        </w:rPr>
        <w:t xml:space="preserve"> </w:t>
      </w:r>
      <w:r>
        <w:t>on</w:t>
      </w:r>
      <w:r>
        <w:rPr>
          <w:spacing w:val="-4"/>
        </w:rPr>
        <w:t xml:space="preserve"> </w:t>
      </w:r>
      <w:r>
        <w:t>safeguarding</w:t>
      </w:r>
      <w:r>
        <w:rPr>
          <w:spacing w:val="-5"/>
        </w:rPr>
        <w:t xml:space="preserve"> </w:t>
      </w:r>
      <w:r>
        <w:t>noticeboard</w:t>
      </w:r>
      <w:r>
        <w:rPr>
          <w:spacing w:val="-5"/>
        </w:rPr>
        <w:t xml:space="preserve"> </w:t>
      </w:r>
      <w:r>
        <w:t>for</w:t>
      </w:r>
      <w:r>
        <w:rPr>
          <w:spacing w:val="-4"/>
        </w:rPr>
        <w:t xml:space="preserve"> </w:t>
      </w:r>
      <w:r>
        <w:t>further</w:t>
      </w:r>
      <w:r>
        <w:rPr>
          <w:spacing w:val="-5"/>
        </w:rPr>
        <w:t xml:space="preserve"> </w:t>
      </w:r>
      <w:r>
        <w:t>signs</w:t>
      </w:r>
      <w:r>
        <w:rPr>
          <w:spacing w:val="-4"/>
        </w:rPr>
        <w:t xml:space="preserve"> </w:t>
      </w:r>
      <w:r>
        <w:t>and</w:t>
      </w:r>
      <w:r>
        <w:rPr>
          <w:spacing w:val="-5"/>
        </w:rPr>
        <w:t xml:space="preserve"> </w:t>
      </w:r>
      <w:r>
        <w:rPr>
          <w:spacing w:val="-2"/>
        </w:rPr>
        <w:t>indicators).</w:t>
      </w:r>
    </w:p>
    <w:p w14:paraId="666DF521" w14:textId="77777777" w:rsidR="00452555" w:rsidRDefault="00452555">
      <w:pPr>
        <w:pStyle w:val="BodyText"/>
        <w:spacing w:before="1"/>
        <w:ind w:left="0"/>
      </w:pPr>
    </w:p>
    <w:p w14:paraId="666DF522" w14:textId="77777777" w:rsidR="00452555" w:rsidRDefault="00DD67E2">
      <w:pPr>
        <w:pStyle w:val="BodyText"/>
        <w:ind w:right="523"/>
      </w:pPr>
      <w:r>
        <w:t>Individual indicators will rarely, in isolation, provide conclusive evidence of abuse. They should be viewed as part</w:t>
      </w:r>
      <w:r>
        <w:rPr>
          <w:spacing w:val="40"/>
        </w:rPr>
        <w:t xml:space="preserve"> </w:t>
      </w:r>
      <w:r>
        <w:t>of a jigsaw, and each small piece of information will help the DSL team to decide how to proceed.</w:t>
      </w:r>
    </w:p>
    <w:p w14:paraId="666DF523" w14:textId="77777777" w:rsidR="00452555" w:rsidRDefault="00452555">
      <w:pPr>
        <w:pStyle w:val="BodyText"/>
        <w:ind w:left="0"/>
      </w:pPr>
    </w:p>
    <w:p w14:paraId="666DF524" w14:textId="77777777" w:rsidR="00452555" w:rsidRDefault="00DD67E2">
      <w:pPr>
        <w:spacing w:before="1"/>
        <w:ind w:left="437"/>
        <w:rPr>
          <w:b/>
        </w:rPr>
      </w:pPr>
      <w:r>
        <w:rPr>
          <w:b/>
        </w:rPr>
        <w:t>It</w:t>
      </w:r>
      <w:r>
        <w:rPr>
          <w:b/>
          <w:spacing w:val="29"/>
        </w:rPr>
        <w:t xml:space="preserve"> </w:t>
      </w:r>
      <w:r>
        <w:rPr>
          <w:b/>
        </w:rPr>
        <w:t>is</w:t>
      </w:r>
      <w:r>
        <w:rPr>
          <w:b/>
          <w:spacing w:val="33"/>
        </w:rPr>
        <w:t xml:space="preserve"> </w:t>
      </w:r>
      <w:r>
        <w:rPr>
          <w:b/>
        </w:rPr>
        <w:t>very</w:t>
      </w:r>
      <w:r>
        <w:rPr>
          <w:b/>
          <w:spacing w:val="35"/>
        </w:rPr>
        <w:t xml:space="preserve"> </w:t>
      </w:r>
      <w:r>
        <w:rPr>
          <w:b/>
        </w:rPr>
        <w:t>important</w:t>
      </w:r>
      <w:r>
        <w:rPr>
          <w:b/>
          <w:spacing w:val="35"/>
        </w:rPr>
        <w:t xml:space="preserve"> </w:t>
      </w:r>
      <w:r>
        <w:rPr>
          <w:b/>
        </w:rPr>
        <w:t>that</w:t>
      </w:r>
      <w:r>
        <w:rPr>
          <w:b/>
          <w:spacing w:val="35"/>
        </w:rPr>
        <w:t xml:space="preserve"> </w:t>
      </w:r>
      <w:r>
        <w:rPr>
          <w:b/>
        </w:rPr>
        <w:t>staff</w:t>
      </w:r>
      <w:r>
        <w:rPr>
          <w:b/>
          <w:spacing w:val="35"/>
        </w:rPr>
        <w:t xml:space="preserve"> </w:t>
      </w:r>
      <w:r>
        <w:rPr>
          <w:b/>
        </w:rPr>
        <w:t>report</w:t>
      </w:r>
      <w:r>
        <w:rPr>
          <w:b/>
          <w:spacing w:val="36"/>
        </w:rPr>
        <w:t xml:space="preserve"> </w:t>
      </w:r>
      <w:r>
        <w:rPr>
          <w:b/>
        </w:rPr>
        <w:t>and</w:t>
      </w:r>
      <w:r>
        <w:rPr>
          <w:b/>
          <w:spacing w:val="33"/>
        </w:rPr>
        <w:t xml:space="preserve"> </w:t>
      </w:r>
      <w:r>
        <w:rPr>
          <w:b/>
        </w:rPr>
        <w:t>record</w:t>
      </w:r>
      <w:r>
        <w:rPr>
          <w:b/>
          <w:spacing w:val="34"/>
        </w:rPr>
        <w:t xml:space="preserve"> </w:t>
      </w:r>
      <w:r>
        <w:rPr>
          <w:b/>
        </w:rPr>
        <w:t>all</w:t>
      </w:r>
      <w:r>
        <w:rPr>
          <w:b/>
          <w:spacing w:val="36"/>
        </w:rPr>
        <w:t xml:space="preserve"> </w:t>
      </w:r>
      <w:r>
        <w:rPr>
          <w:b/>
        </w:rPr>
        <w:t>their</w:t>
      </w:r>
      <w:r>
        <w:rPr>
          <w:b/>
          <w:spacing w:val="35"/>
        </w:rPr>
        <w:t xml:space="preserve"> </w:t>
      </w:r>
      <w:r>
        <w:rPr>
          <w:b/>
        </w:rPr>
        <w:t>concerns</w:t>
      </w:r>
      <w:r>
        <w:rPr>
          <w:b/>
          <w:spacing w:val="37"/>
        </w:rPr>
        <w:t xml:space="preserve"> </w:t>
      </w:r>
      <w:r>
        <w:rPr>
          <w:b/>
        </w:rPr>
        <w:t>as</w:t>
      </w:r>
      <w:r>
        <w:rPr>
          <w:b/>
          <w:spacing w:val="33"/>
        </w:rPr>
        <w:t xml:space="preserve"> </w:t>
      </w:r>
      <w:r>
        <w:rPr>
          <w:b/>
        </w:rPr>
        <w:t>soon</w:t>
      </w:r>
      <w:r>
        <w:rPr>
          <w:b/>
          <w:spacing w:val="31"/>
        </w:rPr>
        <w:t xml:space="preserve"> </w:t>
      </w:r>
      <w:r>
        <w:rPr>
          <w:b/>
        </w:rPr>
        <w:t>as</w:t>
      </w:r>
      <w:r>
        <w:rPr>
          <w:b/>
          <w:spacing w:val="34"/>
        </w:rPr>
        <w:t xml:space="preserve"> </w:t>
      </w:r>
      <w:r>
        <w:rPr>
          <w:b/>
        </w:rPr>
        <w:t>possible</w:t>
      </w:r>
      <w:r>
        <w:rPr>
          <w:b/>
          <w:spacing w:val="36"/>
        </w:rPr>
        <w:t xml:space="preserve"> </w:t>
      </w:r>
      <w:r>
        <w:rPr>
          <w:b/>
        </w:rPr>
        <w:t>–</w:t>
      </w:r>
      <w:r>
        <w:rPr>
          <w:b/>
          <w:spacing w:val="36"/>
        </w:rPr>
        <w:t xml:space="preserve"> </w:t>
      </w:r>
      <w:r>
        <w:rPr>
          <w:b/>
        </w:rPr>
        <w:t>they</w:t>
      </w:r>
      <w:r>
        <w:rPr>
          <w:b/>
          <w:spacing w:val="36"/>
        </w:rPr>
        <w:t xml:space="preserve"> </w:t>
      </w:r>
      <w:r>
        <w:rPr>
          <w:b/>
        </w:rPr>
        <w:t>do</w:t>
      </w:r>
      <w:r>
        <w:rPr>
          <w:b/>
          <w:spacing w:val="34"/>
        </w:rPr>
        <w:t xml:space="preserve"> </w:t>
      </w:r>
      <w:r>
        <w:rPr>
          <w:b/>
        </w:rPr>
        <w:t>not</w:t>
      </w:r>
      <w:r>
        <w:rPr>
          <w:b/>
          <w:spacing w:val="35"/>
        </w:rPr>
        <w:t xml:space="preserve"> </w:t>
      </w:r>
      <w:r>
        <w:rPr>
          <w:b/>
          <w:spacing w:val="-4"/>
        </w:rPr>
        <w:t>need</w:t>
      </w:r>
    </w:p>
    <w:p w14:paraId="666DF525" w14:textId="77777777" w:rsidR="00452555" w:rsidRDefault="00DD67E2">
      <w:pPr>
        <w:ind w:left="437"/>
        <w:rPr>
          <w:b/>
        </w:rPr>
      </w:pPr>
      <w:r>
        <w:rPr>
          <w:b/>
        </w:rPr>
        <w:t>‘</w:t>
      </w:r>
      <w:proofErr w:type="gramStart"/>
      <w:r>
        <w:rPr>
          <w:b/>
        </w:rPr>
        <w:t>absolute</w:t>
      </w:r>
      <w:proofErr w:type="gramEnd"/>
      <w:r>
        <w:rPr>
          <w:b/>
          <w:spacing w:val="-6"/>
        </w:rPr>
        <w:t xml:space="preserve"> </w:t>
      </w:r>
      <w:r>
        <w:rPr>
          <w:b/>
        </w:rPr>
        <w:t>proof’</w:t>
      </w:r>
      <w:r>
        <w:rPr>
          <w:b/>
          <w:spacing w:val="-3"/>
        </w:rPr>
        <w:t xml:space="preserve"> </w:t>
      </w:r>
      <w:r>
        <w:rPr>
          <w:b/>
        </w:rPr>
        <w:t>that</w:t>
      </w:r>
      <w:r>
        <w:rPr>
          <w:b/>
          <w:spacing w:val="-3"/>
        </w:rPr>
        <w:t xml:space="preserve"> </w:t>
      </w:r>
      <w:r>
        <w:rPr>
          <w:b/>
        </w:rPr>
        <w:t>the</w:t>
      </w:r>
      <w:r>
        <w:rPr>
          <w:b/>
          <w:spacing w:val="-5"/>
        </w:rPr>
        <w:t xml:space="preserve"> </w:t>
      </w:r>
      <w:r>
        <w:rPr>
          <w:b/>
        </w:rPr>
        <w:t>child</w:t>
      </w:r>
      <w:r>
        <w:rPr>
          <w:b/>
          <w:spacing w:val="-4"/>
        </w:rPr>
        <w:t xml:space="preserve"> </w:t>
      </w:r>
      <w:r>
        <w:rPr>
          <w:b/>
        </w:rPr>
        <w:t>is</w:t>
      </w:r>
      <w:r>
        <w:rPr>
          <w:b/>
          <w:spacing w:val="-4"/>
        </w:rPr>
        <w:t xml:space="preserve"> </w:t>
      </w:r>
      <w:r>
        <w:rPr>
          <w:b/>
        </w:rPr>
        <w:t>at</w:t>
      </w:r>
      <w:r>
        <w:rPr>
          <w:b/>
          <w:spacing w:val="-4"/>
        </w:rPr>
        <w:t xml:space="preserve"> </w:t>
      </w:r>
      <w:r>
        <w:rPr>
          <w:b/>
        </w:rPr>
        <w:t>risk</w:t>
      </w:r>
      <w:r>
        <w:rPr>
          <w:b/>
          <w:spacing w:val="-2"/>
        </w:rPr>
        <w:t xml:space="preserve"> </w:t>
      </w:r>
      <w:r>
        <w:rPr>
          <w:b/>
        </w:rPr>
        <w:t>before</w:t>
      </w:r>
      <w:r>
        <w:rPr>
          <w:b/>
          <w:spacing w:val="-4"/>
        </w:rPr>
        <w:t xml:space="preserve"> </w:t>
      </w:r>
      <w:r>
        <w:rPr>
          <w:b/>
        </w:rPr>
        <w:t>taking</w:t>
      </w:r>
      <w:r>
        <w:rPr>
          <w:b/>
          <w:spacing w:val="-4"/>
        </w:rPr>
        <w:t xml:space="preserve"> </w:t>
      </w:r>
      <w:r>
        <w:rPr>
          <w:b/>
          <w:spacing w:val="-2"/>
        </w:rPr>
        <w:t>action.</w:t>
      </w:r>
    </w:p>
    <w:p w14:paraId="666DF526" w14:textId="77777777" w:rsidR="00452555" w:rsidRDefault="00452555">
      <w:pPr>
        <w:pStyle w:val="BodyText"/>
        <w:ind w:left="0"/>
        <w:rPr>
          <w:b/>
        </w:rPr>
      </w:pPr>
    </w:p>
    <w:p w14:paraId="666DF527" w14:textId="77777777" w:rsidR="00452555" w:rsidRDefault="00452555">
      <w:pPr>
        <w:pStyle w:val="BodyText"/>
        <w:ind w:left="0"/>
        <w:rPr>
          <w:b/>
        </w:rPr>
      </w:pPr>
    </w:p>
    <w:p w14:paraId="666DF528" w14:textId="77777777" w:rsidR="00452555" w:rsidRDefault="00DD67E2">
      <w:pPr>
        <w:spacing w:before="1" w:line="267" w:lineRule="exact"/>
        <w:ind w:left="437"/>
        <w:jc w:val="both"/>
        <w:rPr>
          <w:b/>
        </w:rPr>
      </w:pPr>
      <w:r>
        <w:rPr>
          <w:b/>
        </w:rPr>
        <w:t>Impact</w:t>
      </w:r>
      <w:r>
        <w:rPr>
          <w:b/>
          <w:spacing w:val="-3"/>
        </w:rPr>
        <w:t xml:space="preserve"> </w:t>
      </w:r>
      <w:r>
        <w:rPr>
          <w:b/>
        </w:rPr>
        <w:t>of</w:t>
      </w:r>
      <w:r>
        <w:rPr>
          <w:b/>
          <w:spacing w:val="-1"/>
        </w:rPr>
        <w:t xml:space="preserve"> </w:t>
      </w:r>
      <w:r>
        <w:rPr>
          <w:b/>
          <w:spacing w:val="-2"/>
        </w:rPr>
        <w:t>abuse</w:t>
      </w:r>
    </w:p>
    <w:p w14:paraId="666DF529" w14:textId="77777777" w:rsidR="00452555" w:rsidRDefault="00DD67E2">
      <w:pPr>
        <w:pStyle w:val="BodyText"/>
        <w:ind w:right="288"/>
        <w:jc w:val="both"/>
      </w:pPr>
      <w:r>
        <w:t>The impact of child abuse should not be underestimated. Many children do recover well and go on to lead healthy, happy and productive lives, although most adult survivors agree that the emotional scars remain, however well buried.</w:t>
      </w:r>
      <w:r>
        <w:rPr>
          <w:spacing w:val="24"/>
        </w:rPr>
        <w:t xml:space="preserve"> </w:t>
      </w:r>
      <w:r>
        <w:t>For</w:t>
      </w:r>
      <w:r>
        <w:rPr>
          <w:spacing w:val="25"/>
        </w:rPr>
        <w:t xml:space="preserve"> </w:t>
      </w:r>
      <w:r>
        <w:t>some,</w:t>
      </w:r>
      <w:r>
        <w:rPr>
          <w:spacing w:val="25"/>
        </w:rPr>
        <w:t xml:space="preserve"> </w:t>
      </w:r>
      <w:r>
        <w:t>full</w:t>
      </w:r>
      <w:r>
        <w:rPr>
          <w:spacing w:val="24"/>
        </w:rPr>
        <w:t xml:space="preserve"> </w:t>
      </w:r>
      <w:r>
        <w:t>recovery</w:t>
      </w:r>
      <w:r>
        <w:rPr>
          <w:spacing w:val="25"/>
        </w:rPr>
        <w:t xml:space="preserve"> </w:t>
      </w:r>
      <w:r>
        <w:t>is</w:t>
      </w:r>
      <w:r>
        <w:rPr>
          <w:spacing w:val="24"/>
        </w:rPr>
        <w:t xml:space="preserve"> </w:t>
      </w:r>
      <w:r>
        <w:t>beyond</w:t>
      </w:r>
      <w:r>
        <w:rPr>
          <w:spacing w:val="24"/>
        </w:rPr>
        <w:t xml:space="preserve"> </w:t>
      </w:r>
      <w:r>
        <w:t>their</w:t>
      </w:r>
      <w:r>
        <w:rPr>
          <w:spacing w:val="24"/>
        </w:rPr>
        <w:t xml:space="preserve"> </w:t>
      </w:r>
      <w:r>
        <w:t>reach,</w:t>
      </w:r>
      <w:r>
        <w:rPr>
          <w:spacing w:val="27"/>
        </w:rPr>
        <w:t xml:space="preserve"> </w:t>
      </w:r>
      <w:r>
        <w:t>and</w:t>
      </w:r>
      <w:r>
        <w:rPr>
          <w:spacing w:val="24"/>
        </w:rPr>
        <w:t xml:space="preserve"> </w:t>
      </w:r>
      <w:r>
        <w:t>research</w:t>
      </w:r>
      <w:r>
        <w:rPr>
          <w:spacing w:val="24"/>
        </w:rPr>
        <w:t xml:space="preserve"> </w:t>
      </w:r>
      <w:r>
        <w:t>shows</w:t>
      </w:r>
      <w:r>
        <w:rPr>
          <w:spacing w:val="27"/>
        </w:rPr>
        <w:t xml:space="preserve"> </w:t>
      </w:r>
      <w:r>
        <w:t>that</w:t>
      </w:r>
      <w:r>
        <w:rPr>
          <w:spacing w:val="25"/>
        </w:rPr>
        <w:t xml:space="preserve"> </w:t>
      </w:r>
      <w:r>
        <w:t>abuse</w:t>
      </w:r>
      <w:r>
        <w:rPr>
          <w:spacing w:val="25"/>
        </w:rPr>
        <w:t xml:space="preserve"> </w:t>
      </w:r>
      <w:r>
        <w:t>can</w:t>
      </w:r>
      <w:r>
        <w:rPr>
          <w:spacing w:val="24"/>
        </w:rPr>
        <w:t xml:space="preserve"> </w:t>
      </w:r>
      <w:r>
        <w:t>have</w:t>
      </w:r>
      <w:r>
        <w:rPr>
          <w:spacing w:val="25"/>
        </w:rPr>
        <w:t xml:space="preserve"> </w:t>
      </w:r>
      <w:r>
        <w:t>an</w:t>
      </w:r>
      <w:r>
        <w:rPr>
          <w:spacing w:val="24"/>
        </w:rPr>
        <w:t xml:space="preserve"> </w:t>
      </w:r>
      <w:r>
        <w:t>impact</w:t>
      </w:r>
      <w:r>
        <w:rPr>
          <w:spacing w:val="25"/>
        </w:rPr>
        <w:t xml:space="preserve"> </w:t>
      </w:r>
      <w:r>
        <w:t>on</w:t>
      </w:r>
      <w:r>
        <w:rPr>
          <w:spacing w:val="24"/>
        </w:rPr>
        <w:t xml:space="preserve"> </w:t>
      </w:r>
      <w:r>
        <w:t>the</w:t>
      </w:r>
    </w:p>
    <w:p w14:paraId="666DF52B" w14:textId="77777777" w:rsidR="00452555" w:rsidRDefault="00DD67E2">
      <w:pPr>
        <w:pStyle w:val="BodyText"/>
        <w:spacing w:before="41"/>
        <w:ind w:right="287"/>
        <w:jc w:val="both"/>
      </w:pPr>
      <w:r>
        <w:t xml:space="preserve">brain and its development. The rest of their childhood and their adulthood may be </w:t>
      </w:r>
      <w:proofErr w:type="spellStart"/>
      <w:r>
        <w:t>characterised</w:t>
      </w:r>
      <w:proofErr w:type="spellEnd"/>
      <w:r>
        <w:t xml:space="preserve"> by anxiety or depression, self-harm, eating disorders, alcohol and substance misuse, unequal and destructive relationships and long-term medical or psychiatric difficulties.</w:t>
      </w:r>
    </w:p>
    <w:p w14:paraId="666DF52C" w14:textId="77777777" w:rsidR="00452555" w:rsidRDefault="00DD67E2">
      <w:pPr>
        <w:pStyle w:val="BodyText"/>
        <w:spacing w:before="2"/>
        <w:ind w:right="289"/>
        <w:jc w:val="both"/>
      </w:pPr>
      <w:r>
        <w:t xml:space="preserve">Our staff are trained in ACEs Adverse Childhood Experiences, </w:t>
      </w:r>
      <w:r>
        <w:rPr>
          <w:b/>
        </w:rPr>
        <w:t xml:space="preserve">they are trauma aware </w:t>
      </w:r>
      <w:r>
        <w:t>and work towards trauma informed practice.</w:t>
      </w:r>
    </w:p>
    <w:p w14:paraId="666DF52D" w14:textId="77777777" w:rsidR="00452555" w:rsidRDefault="00DD67E2">
      <w:pPr>
        <w:pStyle w:val="BodyText"/>
        <w:spacing w:before="266"/>
        <w:jc w:val="both"/>
      </w:pPr>
      <w:r>
        <w:lastRenderedPageBreak/>
        <w:t>Adult</w:t>
      </w:r>
      <w:r>
        <w:rPr>
          <w:spacing w:val="-3"/>
        </w:rPr>
        <w:t xml:space="preserve"> </w:t>
      </w:r>
      <w:r>
        <w:t>Survivor</w:t>
      </w:r>
      <w:r>
        <w:rPr>
          <w:spacing w:val="-3"/>
        </w:rPr>
        <w:t xml:space="preserve"> </w:t>
      </w:r>
      <w:r>
        <w:t>helpline</w:t>
      </w:r>
      <w:r>
        <w:rPr>
          <w:spacing w:val="-3"/>
        </w:rPr>
        <w:t xml:space="preserve"> </w:t>
      </w:r>
      <w:r>
        <w:t>-</w:t>
      </w:r>
      <w:r>
        <w:rPr>
          <w:spacing w:val="-6"/>
        </w:rPr>
        <w:t xml:space="preserve"> </w:t>
      </w:r>
      <w:r>
        <w:t>see</w:t>
      </w:r>
      <w:r>
        <w:rPr>
          <w:spacing w:val="-3"/>
        </w:rPr>
        <w:t xml:space="preserve"> </w:t>
      </w:r>
      <w:r>
        <w:rPr>
          <w:spacing w:val="-2"/>
        </w:rPr>
        <w:t>appendix.</w:t>
      </w:r>
    </w:p>
    <w:p w14:paraId="666DF52E" w14:textId="77777777" w:rsidR="00452555" w:rsidRDefault="00452555">
      <w:pPr>
        <w:pStyle w:val="BodyText"/>
        <w:ind w:left="0"/>
      </w:pPr>
    </w:p>
    <w:p w14:paraId="666DF52F" w14:textId="77777777" w:rsidR="00452555" w:rsidRDefault="00452555">
      <w:pPr>
        <w:pStyle w:val="BodyText"/>
        <w:spacing w:before="1"/>
        <w:ind w:left="0"/>
      </w:pPr>
    </w:p>
    <w:p w14:paraId="666DF530" w14:textId="77777777" w:rsidR="00452555" w:rsidRDefault="00DD67E2">
      <w:pPr>
        <w:pStyle w:val="Heading5"/>
        <w:jc w:val="both"/>
      </w:pPr>
      <w:r>
        <w:t>Taking</w:t>
      </w:r>
      <w:r>
        <w:rPr>
          <w:spacing w:val="-9"/>
        </w:rPr>
        <w:t xml:space="preserve"> </w:t>
      </w:r>
      <w:r>
        <w:rPr>
          <w:spacing w:val="-2"/>
        </w:rPr>
        <w:t>Action</w:t>
      </w:r>
    </w:p>
    <w:p w14:paraId="666DF531" w14:textId="77777777" w:rsidR="00452555" w:rsidRDefault="00DD67E2">
      <w:pPr>
        <w:pStyle w:val="BodyText"/>
        <w:ind w:right="265"/>
        <w:jc w:val="both"/>
      </w:pPr>
      <w:r>
        <w:t>It is the responsibility of staff to report and record their concerns as soon as possible. A DSL will be available at all times, within the school day, for staff to speak to.</w:t>
      </w:r>
    </w:p>
    <w:p w14:paraId="666DF532" w14:textId="77777777" w:rsidR="00452555" w:rsidRDefault="00452555">
      <w:pPr>
        <w:pStyle w:val="BodyText"/>
        <w:spacing w:before="1"/>
        <w:ind w:left="0"/>
      </w:pPr>
    </w:p>
    <w:p w14:paraId="666DF533" w14:textId="77777777" w:rsidR="00452555" w:rsidRDefault="00DD67E2">
      <w:pPr>
        <w:pStyle w:val="BodyText"/>
        <w:ind w:right="291"/>
        <w:jc w:val="both"/>
      </w:pPr>
      <w:r>
        <w:t>We actively encourage a ‘never do nothing’ attitude, if staff have a concern about a child, and promote discussion with a DSL if in any doubt. Abuse of a child is never acceptable we will ensure we do not have a culture where low standards are considered acceptable or viewed as ‘normal for’ a family or community.</w:t>
      </w:r>
    </w:p>
    <w:p w14:paraId="666DF534" w14:textId="77777777" w:rsidR="00452555" w:rsidRDefault="00DD67E2">
      <w:pPr>
        <w:pStyle w:val="BodyText"/>
        <w:spacing w:before="268"/>
        <w:ind w:right="287"/>
        <w:jc w:val="both"/>
      </w:pPr>
      <w:r>
        <w:t>Any child, in any family in any school could become a</w:t>
      </w:r>
      <w:r>
        <w:rPr>
          <w:spacing w:val="-1"/>
        </w:rPr>
        <w:t xml:space="preserve"> </w:t>
      </w:r>
      <w:r>
        <w:t>victim of abuse.</w:t>
      </w:r>
      <w:r>
        <w:rPr>
          <w:spacing w:val="40"/>
        </w:rPr>
        <w:t xml:space="preserve"> </w:t>
      </w:r>
      <w:r>
        <w:t>Staff should always maintain an attitude of “it could happen here” and remain professionally curious.</w:t>
      </w:r>
    </w:p>
    <w:p w14:paraId="666DF535" w14:textId="3E9ADFEA" w:rsidR="00452555" w:rsidRDefault="00452555">
      <w:pPr>
        <w:pStyle w:val="BodyText"/>
        <w:spacing w:before="24"/>
        <w:ind w:left="0"/>
      </w:pPr>
    </w:p>
    <w:p w14:paraId="568CE1B5" w14:textId="75BBC474" w:rsidR="00D7564C" w:rsidRDefault="00D7564C">
      <w:pPr>
        <w:pStyle w:val="BodyText"/>
        <w:spacing w:before="24"/>
        <w:ind w:left="0"/>
      </w:pPr>
    </w:p>
    <w:p w14:paraId="3F6C7EF7" w14:textId="404FA811" w:rsidR="00D7564C" w:rsidRDefault="00D7564C">
      <w:pPr>
        <w:pStyle w:val="BodyText"/>
        <w:spacing w:before="24"/>
        <w:ind w:left="0"/>
      </w:pPr>
    </w:p>
    <w:p w14:paraId="4AEF61F3" w14:textId="5C8D95F2" w:rsidR="00D7564C" w:rsidRDefault="00D7564C">
      <w:pPr>
        <w:pStyle w:val="BodyText"/>
        <w:spacing w:before="24"/>
        <w:ind w:left="0"/>
      </w:pPr>
    </w:p>
    <w:p w14:paraId="3EBE499E" w14:textId="251B1109" w:rsidR="00D7564C" w:rsidRDefault="00D7564C">
      <w:pPr>
        <w:pStyle w:val="BodyText"/>
        <w:spacing w:before="24"/>
        <w:ind w:left="0"/>
      </w:pPr>
    </w:p>
    <w:p w14:paraId="1A69498F" w14:textId="77777777" w:rsidR="00D7564C" w:rsidRDefault="00D7564C">
      <w:pPr>
        <w:pStyle w:val="BodyText"/>
        <w:spacing w:before="24"/>
        <w:ind w:left="0"/>
      </w:pPr>
    </w:p>
    <w:p w14:paraId="666DF536" w14:textId="77777777" w:rsidR="00452555" w:rsidRDefault="00DD67E2">
      <w:pPr>
        <w:pStyle w:val="BodyText"/>
        <w:spacing w:before="1"/>
        <w:jc w:val="both"/>
      </w:pPr>
      <w:r>
        <w:t>Key</w:t>
      </w:r>
      <w:r>
        <w:rPr>
          <w:spacing w:val="-4"/>
        </w:rPr>
        <w:t xml:space="preserve"> </w:t>
      </w:r>
      <w:r>
        <w:t>points</w:t>
      </w:r>
      <w:r>
        <w:rPr>
          <w:spacing w:val="-4"/>
        </w:rPr>
        <w:t xml:space="preserve"> </w:t>
      </w:r>
      <w:r>
        <w:t>for</w:t>
      </w:r>
      <w:r>
        <w:rPr>
          <w:spacing w:val="-5"/>
        </w:rPr>
        <w:t xml:space="preserve"> </w:t>
      </w:r>
      <w:r>
        <w:t>staff</w:t>
      </w:r>
      <w:r>
        <w:rPr>
          <w:spacing w:val="-4"/>
        </w:rPr>
        <w:t xml:space="preserve"> </w:t>
      </w:r>
      <w:r>
        <w:t>to</w:t>
      </w:r>
      <w:r>
        <w:rPr>
          <w:spacing w:val="-3"/>
        </w:rPr>
        <w:t xml:space="preserve"> </w:t>
      </w:r>
      <w:r>
        <w:t>remember</w:t>
      </w:r>
      <w:r>
        <w:rPr>
          <w:spacing w:val="-2"/>
        </w:rPr>
        <w:t xml:space="preserve"> </w:t>
      </w:r>
      <w:r>
        <w:t>for</w:t>
      </w:r>
      <w:r>
        <w:rPr>
          <w:spacing w:val="-4"/>
        </w:rPr>
        <w:t xml:space="preserve"> </w:t>
      </w:r>
      <w:r>
        <w:t>taking</w:t>
      </w:r>
      <w:r>
        <w:rPr>
          <w:spacing w:val="-4"/>
        </w:rPr>
        <w:t xml:space="preserve"> </w:t>
      </w:r>
      <w:r>
        <w:t>action</w:t>
      </w:r>
      <w:r>
        <w:rPr>
          <w:spacing w:val="-2"/>
        </w:rPr>
        <w:t xml:space="preserve"> </w:t>
      </w:r>
      <w:r>
        <w:rPr>
          <w:spacing w:val="-4"/>
        </w:rPr>
        <w:t>are:</w:t>
      </w:r>
    </w:p>
    <w:p w14:paraId="666DF537" w14:textId="77777777" w:rsidR="00452555" w:rsidRDefault="00452555">
      <w:pPr>
        <w:pStyle w:val="BodyText"/>
        <w:ind w:left="0"/>
      </w:pPr>
    </w:p>
    <w:p w14:paraId="666DF538" w14:textId="77777777" w:rsidR="00452555" w:rsidRDefault="00DD67E2">
      <w:pPr>
        <w:pStyle w:val="ListParagraph"/>
        <w:numPr>
          <w:ilvl w:val="0"/>
          <w:numId w:val="11"/>
        </w:numPr>
        <w:tabs>
          <w:tab w:val="left" w:pos="796"/>
        </w:tabs>
        <w:ind w:left="796" w:hanging="359"/>
      </w:pPr>
      <w:r>
        <w:t>If</w:t>
      </w:r>
      <w:r>
        <w:rPr>
          <w:spacing w:val="-5"/>
        </w:rPr>
        <w:t xml:space="preserve"> </w:t>
      </w:r>
      <w:r>
        <w:t>an</w:t>
      </w:r>
      <w:r>
        <w:rPr>
          <w:spacing w:val="-3"/>
        </w:rPr>
        <w:t xml:space="preserve"> </w:t>
      </w:r>
      <w:r>
        <w:t>emergency</w:t>
      </w:r>
      <w:r>
        <w:rPr>
          <w:spacing w:val="-2"/>
        </w:rPr>
        <w:t xml:space="preserve"> </w:t>
      </w:r>
      <w:proofErr w:type="gramStart"/>
      <w:r>
        <w:t>take</w:t>
      </w:r>
      <w:proofErr w:type="gramEnd"/>
      <w:r>
        <w:rPr>
          <w:spacing w:val="-4"/>
        </w:rPr>
        <w:t xml:space="preserve"> </w:t>
      </w:r>
      <w:r>
        <w:t>the</w:t>
      </w:r>
      <w:r>
        <w:rPr>
          <w:spacing w:val="-3"/>
        </w:rPr>
        <w:t xml:space="preserve"> </w:t>
      </w:r>
      <w:r>
        <w:t>action</w:t>
      </w:r>
      <w:r>
        <w:rPr>
          <w:spacing w:val="-3"/>
        </w:rPr>
        <w:t xml:space="preserve"> </w:t>
      </w:r>
      <w:r>
        <w:t>necessary</w:t>
      </w:r>
      <w:r>
        <w:rPr>
          <w:spacing w:val="-4"/>
        </w:rPr>
        <w:t xml:space="preserve"> </w:t>
      </w:r>
      <w:r>
        <w:t>to</w:t>
      </w:r>
      <w:r>
        <w:rPr>
          <w:spacing w:val="-3"/>
        </w:rPr>
        <w:t xml:space="preserve"> </w:t>
      </w:r>
      <w:r>
        <w:t>help</w:t>
      </w:r>
      <w:r>
        <w:rPr>
          <w:spacing w:val="-4"/>
        </w:rPr>
        <w:t xml:space="preserve"> </w:t>
      </w:r>
      <w:r>
        <w:t>the</w:t>
      </w:r>
      <w:r>
        <w:rPr>
          <w:spacing w:val="-4"/>
        </w:rPr>
        <w:t xml:space="preserve"> </w:t>
      </w:r>
      <w:r>
        <w:t>child,</w:t>
      </w:r>
      <w:r>
        <w:rPr>
          <w:spacing w:val="-2"/>
        </w:rPr>
        <w:t xml:space="preserve"> </w:t>
      </w:r>
      <w:r>
        <w:t>for</w:t>
      </w:r>
      <w:r>
        <w:rPr>
          <w:spacing w:val="-4"/>
        </w:rPr>
        <w:t xml:space="preserve"> </w:t>
      </w:r>
      <w:r>
        <w:t>example,</w:t>
      </w:r>
      <w:r>
        <w:rPr>
          <w:spacing w:val="-5"/>
        </w:rPr>
        <w:t xml:space="preserve"> </w:t>
      </w:r>
      <w:r>
        <w:t>call</w:t>
      </w:r>
      <w:r>
        <w:rPr>
          <w:spacing w:val="-6"/>
        </w:rPr>
        <w:t xml:space="preserve"> </w:t>
      </w:r>
      <w:r>
        <w:t>999</w:t>
      </w:r>
      <w:r>
        <w:rPr>
          <w:spacing w:val="-4"/>
        </w:rPr>
        <w:t xml:space="preserve"> </w:t>
      </w:r>
      <w:r>
        <w:t>or</w:t>
      </w:r>
      <w:r>
        <w:rPr>
          <w:spacing w:val="-2"/>
        </w:rPr>
        <w:t xml:space="preserve"> </w:t>
      </w:r>
      <w:r>
        <w:t>seek</w:t>
      </w:r>
      <w:r>
        <w:rPr>
          <w:spacing w:val="-6"/>
        </w:rPr>
        <w:t xml:space="preserve"> </w:t>
      </w:r>
      <w:r>
        <w:t>medical</w:t>
      </w:r>
      <w:r>
        <w:rPr>
          <w:spacing w:val="-2"/>
        </w:rPr>
        <w:t xml:space="preserve"> attention</w:t>
      </w:r>
    </w:p>
    <w:p w14:paraId="666DF539" w14:textId="77777777" w:rsidR="00452555" w:rsidRDefault="00DD67E2">
      <w:pPr>
        <w:pStyle w:val="Heading5"/>
        <w:numPr>
          <w:ilvl w:val="0"/>
          <w:numId w:val="11"/>
        </w:numPr>
        <w:tabs>
          <w:tab w:val="left" w:pos="796"/>
        </w:tabs>
        <w:spacing w:before="1" w:line="279" w:lineRule="exact"/>
        <w:ind w:left="796" w:hanging="359"/>
      </w:pPr>
      <w:r>
        <w:t>REPORT</w:t>
      </w:r>
      <w:r>
        <w:rPr>
          <w:spacing w:val="-3"/>
        </w:rPr>
        <w:t xml:space="preserve"> </w:t>
      </w:r>
      <w:r>
        <w:t>your</w:t>
      </w:r>
      <w:r>
        <w:rPr>
          <w:spacing w:val="-3"/>
        </w:rPr>
        <w:t xml:space="preserve"> </w:t>
      </w:r>
      <w:r>
        <w:t>concern</w:t>
      </w:r>
      <w:r>
        <w:rPr>
          <w:spacing w:val="-3"/>
        </w:rPr>
        <w:t xml:space="preserve"> </w:t>
      </w:r>
      <w:r>
        <w:t>to</w:t>
      </w:r>
      <w:r>
        <w:rPr>
          <w:spacing w:val="-2"/>
        </w:rPr>
        <w:t xml:space="preserve"> </w:t>
      </w:r>
      <w:r>
        <w:t>a</w:t>
      </w:r>
      <w:r>
        <w:rPr>
          <w:spacing w:val="-5"/>
        </w:rPr>
        <w:t xml:space="preserve"> </w:t>
      </w:r>
      <w:r>
        <w:t>DSL</w:t>
      </w:r>
      <w:r>
        <w:rPr>
          <w:spacing w:val="-1"/>
        </w:rPr>
        <w:t xml:space="preserve"> </w:t>
      </w:r>
      <w:r>
        <w:t>as</w:t>
      </w:r>
      <w:r>
        <w:rPr>
          <w:spacing w:val="-2"/>
        </w:rPr>
        <w:t xml:space="preserve"> </w:t>
      </w:r>
      <w:r>
        <w:t>soon</w:t>
      </w:r>
      <w:r>
        <w:rPr>
          <w:spacing w:val="-2"/>
        </w:rPr>
        <w:t xml:space="preserve"> </w:t>
      </w:r>
      <w:r>
        <w:t>as</w:t>
      </w:r>
      <w:r>
        <w:rPr>
          <w:spacing w:val="-1"/>
        </w:rPr>
        <w:t xml:space="preserve"> </w:t>
      </w:r>
      <w:r>
        <w:rPr>
          <w:spacing w:val="-2"/>
        </w:rPr>
        <w:t>possible.</w:t>
      </w:r>
    </w:p>
    <w:p w14:paraId="666DF53A" w14:textId="3F30DF15" w:rsidR="00452555" w:rsidRDefault="00DD67E2">
      <w:pPr>
        <w:pStyle w:val="ListParagraph"/>
        <w:numPr>
          <w:ilvl w:val="0"/>
          <w:numId w:val="11"/>
        </w:numPr>
        <w:tabs>
          <w:tab w:val="left" w:pos="797"/>
        </w:tabs>
        <w:ind w:right="290"/>
        <w:rPr>
          <w:b/>
        </w:rPr>
      </w:pPr>
      <w:r>
        <w:rPr>
          <w:b/>
        </w:rPr>
        <w:t xml:space="preserve">Complete a RECORD of your concern, using a professional tone and language, (CPOMS </w:t>
      </w:r>
      <w:proofErr w:type="spellStart"/>
      <w:r>
        <w:rPr>
          <w:b/>
        </w:rPr>
        <w:t>etc</w:t>
      </w:r>
      <w:proofErr w:type="spellEnd"/>
      <w:r>
        <w:rPr>
          <w:b/>
        </w:rPr>
        <w:t>) and immediately</w:t>
      </w:r>
      <w:r>
        <w:rPr>
          <w:b/>
          <w:spacing w:val="40"/>
        </w:rPr>
        <w:t xml:space="preserve"> </w:t>
      </w:r>
      <w:r>
        <w:rPr>
          <w:b/>
        </w:rPr>
        <w:t xml:space="preserve">pass onto to a DSL if you need assistance with this please speak to </w:t>
      </w:r>
      <w:r w:rsidR="00D04B7B">
        <w:rPr>
          <w:b/>
        </w:rPr>
        <w:t>Rachel Steele</w:t>
      </w:r>
      <w:r>
        <w:rPr>
          <w:b/>
        </w:rPr>
        <w:t>.</w:t>
      </w:r>
    </w:p>
    <w:p w14:paraId="666DF53B" w14:textId="77777777" w:rsidR="00452555" w:rsidRDefault="00DD67E2">
      <w:pPr>
        <w:pStyle w:val="ListParagraph"/>
        <w:numPr>
          <w:ilvl w:val="0"/>
          <w:numId w:val="11"/>
        </w:numPr>
        <w:tabs>
          <w:tab w:val="left" w:pos="796"/>
        </w:tabs>
        <w:ind w:left="796" w:hanging="359"/>
      </w:pPr>
      <w:r>
        <w:t>Do</w:t>
      </w:r>
      <w:r>
        <w:rPr>
          <w:spacing w:val="-3"/>
        </w:rPr>
        <w:t xml:space="preserve"> </w:t>
      </w:r>
      <w:r>
        <w:t>not</w:t>
      </w:r>
      <w:r>
        <w:rPr>
          <w:spacing w:val="-3"/>
        </w:rPr>
        <w:t xml:space="preserve"> </w:t>
      </w:r>
      <w:r>
        <w:t>start</w:t>
      </w:r>
      <w:r>
        <w:rPr>
          <w:spacing w:val="-3"/>
        </w:rPr>
        <w:t xml:space="preserve"> </w:t>
      </w:r>
      <w:r>
        <w:t>your</w:t>
      </w:r>
      <w:r>
        <w:rPr>
          <w:spacing w:val="-3"/>
        </w:rPr>
        <w:t xml:space="preserve"> </w:t>
      </w:r>
      <w:r>
        <w:t xml:space="preserve">own </w:t>
      </w:r>
      <w:r>
        <w:rPr>
          <w:spacing w:val="-2"/>
        </w:rPr>
        <w:t>investigation</w:t>
      </w:r>
    </w:p>
    <w:p w14:paraId="666DF53C" w14:textId="77777777" w:rsidR="00452555" w:rsidRDefault="00DD67E2">
      <w:pPr>
        <w:pStyle w:val="ListParagraph"/>
        <w:numPr>
          <w:ilvl w:val="0"/>
          <w:numId w:val="11"/>
        </w:numPr>
        <w:tabs>
          <w:tab w:val="left" w:pos="797"/>
        </w:tabs>
        <w:ind w:right="293"/>
      </w:pPr>
      <w:r>
        <w:t>Share information on a need-to-know basis only – do not discuss the issue unnecessarily</w:t>
      </w:r>
      <w:r>
        <w:rPr>
          <w:spacing w:val="-2"/>
        </w:rPr>
        <w:t xml:space="preserve"> </w:t>
      </w:r>
      <w:r>
        <w:t>with colleagues, friends or family.</w:t>
      </w:r>
    </w:p>
    <w:p w14:paraId="666DF53D" w14:textId="77777777" w:rsidR="00452555" w:rsidRDefault="00DD67E2">
      <w:pPr>
        <w:pStyle w:val="ListParagraph"/>
        <w:numPr>
          <w:ilvl w:val="0"/>
          <w:numId w:val="11"/>
        </w:numPr>
        <w:tabs>
          <w:tab w:val="left" w:pos="796"/>
        </w:tabs>
        <w:spacing w:before="1" w:line="279" w:lineRule="exact"/>
        <w:ind w:left="796" w:hanging="359"/>
      </w:pPr>
      <w:r>
        <w:t>Seek</w:t>
      </w:r>
      <w:r>
        <w:rPr>
          <w:spacing w:val="-4"/>
        </w:rPr>
        <w:t xml:space="preserve"> </w:t>
      </w:r>
      <w:r>
        <w:t>support</w:t>
      </w:r>
      <w:r>
        <w:rPr>
          <w:spacing w:val="-3"/>
        </w:rPr>
        <w:t xml:space="preserve"> </w:t>
      </w:r>
      <w:r>
        <w:t>for</w:t>
      </w:r>
      <w:r>
        <w:rPr>
          <w:spacing w:val="-5"/>
        </w:rPr>
        <w:t xml:space="preserve"> </w:t>
      </w:r>
      <w:r>
        <w:t>yourself</w:t>
      </w:r>
      <w:r>
        <w:rPr>
          <w:spacing w:val="-3"/>
        </w:rPr>
        <w:t xml:space="preserve"> </w:t>
      </w:r>
      <w:r>
        <w:t>if</w:t>
      </w:r>
      <w:r>
        <w:rPr>
          <w:spacing w:val="-6"/>
        </w:rPr>
        <w:t xml:space="preserve"> </w:t>
      </w:r>
      <w:r>
        <w:t>you</w:t>
      </w:r>
      <w:r>
        <w:rPr>
          <w:spacing w:val="-7"/>
        </w:rPr>
        <w:t xml:space="preserve"> </w:t>
      </w:r>
      <w:r>
        <w:t>are</w:t>
      </w:r>
      <w:r>
        <w:rPr>
          <w:spacing w:val="-3"/>
        </w:rPr>
        <w:t xml:space="preserve"> </w:t>
      </w:r>
      <w:r>
        <w:t>distressed,</w:t>
      </w:r>
      <w:r>
        <w:rPr>
          <w:spacing w:val="-3"/>
        </w:rPr>
        <w:t xml:space="preserve"> </w:t>
      </w:r>
      <w:r>
        <w:t>see</w:t>
      </w:r>
      <w:r>
        <w:rPr>
          <w:spacing w:val="-3"/>
        </w:rPr>
        <w:t xml:space="preserve"> </w:t>
      </w:r>
      <w:r>
        <w:t>helplines</w:t>
      </w:r>
      <w:r>
        <w:rPr>
          <w:spacing w:val="-2"/>
        </w:rPr>
        <w:t xml:space="preserve"> </w:t>
      </w:r>
      <w:r>
        <w:t>in</w:t>
      </w:r>
      <w:r>
        <w:rPr>
          <w:spacing w:val="-5"/>
        </w:rPr>
        <w:t xml:space="preserve"> </w:t>
      </w:r>
      <w:proofErr w:type="gramStart"/>
      <w:r>
        <w:t>contacts</w:t>
      </w:r>
      <w:proofErr w:type="gramEnd"/>
      <w:r>
        <w:rPr>
          <w:spacing w:val="-5"/>
        </w:rPr>
        <w:t xml:space="preserve"> </w:t>
      </w:r>
      <w:r>
        <w:rPr>
          <w:spacing w:val="-2"/>
        </w:rPr>
        <w:t>section.</w:t>
      </w:r>
    </w:p>
    <w:p w14:paraId="666DF53E" w14:textId="77777777" w:rsidR="00452555" w:rsidRDefault="00DD67E2">
      <w:pPr>
        <w:pStyle w:val="ListParagraph"/>
        <w:numPr>
          <w:ilvl w:val="0"/>
          <w:numId w:val="11"/>
        </w:numPr>
        <w:tabs>
          <w:tab w:val="left" w:pos="796"/>
        </w:tabs>
        <w:spacing w:line="279" w:lineRule="exact"/>
        <w:ind w:left="796" w:hanging="359"/>
      </w:pPr>
      <w:r>
        <w:t>Ask</w:t>
      </w:r>
      <w:r>
        <w:rPr>
          <w:spacing w:val="-4"/>
        </w:rPr>
        <w:t xml:space="preserve"> </w:t>
      </w:r>
      <w:r>
        <w:t>for</w:t>
      </w:r>
      <w:r>
        <w:rPr>
          <w:spacing w:val="-6"/>
        </w:rPr>
        <w:t xml:space="preserve"> </w:t>
      </w:r>
      <w:r>
        <w:t>feedback</w:t>
      </w:r>
      <w:r>
        <w:rPr>
          <w:spacing w:val="-4"/>
        </w:rPr>
        <w:t xml:space="preserve"> </w:t>
      </w:r>
      <w:r>
        <w:t>and</w:t>
      </w:r>
      <w:r>
        <w:rPr>
          <w:spacing w:val="-4"/>
        </w:rPr>
        <w:t xml:space="preserve"> </w:t>
      </w:r>
      <w:r>
        <w:t>if</w:t>
      </w:r>
      <w:r>
        <w:rPr>
          <w:spacing w:val="-5"/>
        </w:rPr>
        <w:t xml:space="preserve"> </w:t>
      </w:r>
      <w:r>
        <w:t>there</w:t>
      </w:r>
      <w:r>
        <w:rPr>
          <w:spacing w:val="-3"/>
        </w:rPr>
        <w:t xml:space="preserve"> </w:t>
      </w:r>
      <w:r>
        <w:t>are</w:t>
      </w:r>
      <w:r>
        <w:rPr>
          <w:spacing w:val="-3"/>
        </w:rPr>
        <w:t xml:space="preserve"> </w:t>
      </w:r>
      <w:r>
        <w:t>no</w:t>
      </w:r>
      <w:r>
        <w:rPr>
          <w:spacing w:val="-3"/>
        </w:rPr>
        <w:t xml:space="preserve"> </w:t>
      </w:r>
      <w:r>
        <w:t>improvements</w:t>
      </w:r>
      <w:r>
        <w:rPr>
          <w:spacing w:val="-3"/>
        </w:rPr>
        <w:t xml:space="preserve"> </w:t>
      </w:r>
      <w:r>
        <w:t>push</w:t>
      </w:r>
      <w:r>
        <w:rPr>
          <w:spacing w:val="-4"/>
        </w:rPr>
        <w:t xml:space="preserve"> </w:t>
      </w:r>
      <w:r>
        <w:t>for</w:t>
      </w:r>
      <w:r>
        <w:rPr>
          <w:spacing w:val="-3"/>
        </w:rPr>
        <w:t xml:space="preserve"> </w:t>
      </w:r>
      <w:r>
        <w:t>reconsideration.</w:t>
      </w:r>
      <w:r>
        <w:rPr>
          <w:spacing w:val="-4"/>
        </w:rPr>
        <w:t xml:space="preserve"> </w:t>
      </w:r>
      <w:r>
        <w:t>See</w:t>
      </w:r>
      <w:r>
        <w:rPr>
          <w:spacing w:val="-7"/>
        </w:rPr>
        <w:t xml:space="preserve"> </w:t>
      </w:r>
      <w:r>
        <w:t>escalation</w:t>
      </w:r>
      <w:r>
        <w:rPr>
          <w:spacing w:val="-4"/>
        </w:rPr>
        <w:t xml:space="preserve"> </w:t>
      </w:r>
      <w:r>
        <w:rPr>
          <w:spacing w:val="-2"/>
        </w:rPr>
        <w:t>section.</w:t>
      </w:r>
    </w:p>
    <w:p w14:paraId="666DF53F" w14:textId="77777777" w:rsidR="00452555" w:rsidRDefault="00DD67E2">
      <w:pPr>
        <w:pStyle w:val="BodyText"/>
        <w:spacing w:before="246"/>
        <w:ind w:right="338"/>
        <w:jc w:val="both"/>
      </w:pPr>
      <w:r>
        <w:t>All</w:t>
      </w:r>
      <w:r>
        <w:rPr>
          <w:spacing w:val="-1"/>
        </w:rPr>
        <w:t xml:space="preserve"> </w:t>
      </w:r>
      <w:r>
        <w:t>staff</w:t>
      </w:r>
      <w:r>
        <w:rPr>
          <w:spacing w:val="-1"/>
        </w:rPr>
        <w:t xml:space="preserve"> </w:t>
      </w:r>
      <w:r>
        <w:t>will</w:t>
      </w:r>
      <w:r>
        <w:rPr>
          <w:spacing w:val="-4"/>
        </w:rPr>
        <w:t xml:space="preserve"> </w:t>
      </w:r>
      <w:r>
        <w:t>be</w:t>
      </w:r>
      <w:r>
        <w:rPr>
          <w:spacing w:val="-1"/>
        </w:rPr>
        <w:t xml:space="preserve"> </w:t>
      </w:r>
      <w:r>
        <w:t>regularly</w:t>
      </w:r>
      <w:r>
        <w:rPr>
          <w:spacing w:val="-1"/>
        </w:rPr>
        <w:t xml:space="preserve"> </w:t>
      </w:r>
      <w:r>
        <w:t>reminded</w:t>
      </w:r>
      <w:r>
        <w:rPr>
          <w:spacing w:val="-4"/>
        </w:rPr>
        <w:t xml:space="preserve"> </w:t>
      </w:r>
      <w:r>
        <w:t>of</w:t>
      </w:r>
      <w:r>
        <w:rPr>
          <w:spacing w:val="-1"/>
        </w:rPr>
        <w:t xml:space="preserve"> </w:t>
      </w:r>
      <w:r>
        <w:t>best</w:t>
      </w:r>
      <w:r>
        <w:rPr>
          <w:spacing w:val="-1"/>
        </w:rPr>
        <w:t xml:space="preserve"> </w:t>
      </w:r>
      <w:r>
        <w:t>practice</w:t>
      </w:r>
      <w:r>
        <w:rPr>
          <w:spacing w:val="-3"/>
        </w:rPr>
        <w:t xml:space="preserve"> </w:t>
      </w:r>
      <w:r>
        <w:t>on</w:t>
      </w:r>
      <w:r>
        <w:rPr>
          <w:spacing w:val="-4"/>
        </w:rPr>
        <w:t xml:space="preserve"> </w:t>
      </w:r>
      <w:r>
        <w:t>recording</w:t>
      </w:r>
      <w:r>
        <w:rPr>
          <w:spacing w:val="-2"/>
        </w:rPr>
        <w:t xml:space="preserve"> </w:t>
      </w:r>
      <w:r>
        <w:t>(using</w:t>
      </w:r>
      <w:r>
        <w:rPr>
          <w:spacing w:val="-2"/>
        </w:rPr>
        <w:t xml:space="preserve"> </w:t>
      </w:r>
      <w:r>
        <w:t>CPOMS</w:t>
      </w:r>
      <w:r>
        <w:rPr>
          <w:spacing w:val="-1"/>
        </w:rPr>
        <w:t xml:space="preserve"> </w:t>
      </w:r>
      <w:r>
        <w:t>training</w:t>
      </w:r>
      <w:r>
        <w:rPr>
          <w:spacing w:val="-2"/>
        </w:rPr>
        <w:t xml:space="preserve"> </w:t>
      </w:r>
      <w:r>
        <w:t>videos)</w:t>
      </w:r>
      <w:r>
        <w:rPr>
          <w:spacing w:val="-1"/>
        </w:rPr>
        <w:t xml:space="preserve"> </w:t>
      </w:r>
      <w:r>
        <w:t>at</w:t>
      </w:r>
      <w:r>
        <w:rPr>
          <w:spacing w:val="-4"/>
        </w:rPr>
        <w:t xml:space="preserve"> </w:t>
      </w:r>
      <w:r>
        <w:t>induction</w:t>
      </w:r>
      <w:r>
        <w:rPr>
          <w:spacing w:val="-4"/>
        </w:rPr>
        <w:t xml:space="preserve"> </w:t>
      </w:r>
      <w:r>
        <w:t>and</w:t>
      </w:r>
      <w:r>
        <w:rPr>
          <w:spacing w:val="-2"/>
        </w:rPr>
        <w:t xml:space="preserve"> </w:t>
      </w:r>
      <w:r>
        <w:t>once a year in staff inset days.</w:t>
      </w:r>
    </w:p>
    <w:p w14:paraId="666DF540" w14:textId="77777777" w:rsidR="00452555" w:rsidRDefault="00452555">
      <w:pPr>
        <w:pStyle w:val="BodyText"/>
        <w:spacing w:before="2"/>
        <w:ind w:left="0"/>
      </w:pPr>
    </w:p>
    <w:p w14:paraId="666DF545" w14:textId="53ABAF1D" w:rsidR="00452555" w:rsidRDefault="00DD67E2" w:rsidP="00D7564C">
      <w:pPr>
        <w:pStyle w:val="Heading5"/>
        <w:spacing w:line="237" w:lineRule="auto"/>
        <w:ind w:right="290"/>
        <w:jc w:val="both"/>
      </w:pPr>
      <w:r>
        <w:t>The DSL team will discuss the concern and agree a course of action. The progress of which will be monitored</w:t>
      </w:r>
      <w:r>
        <w:rPr>
          <w:spacing w:val="40"/>
        </w:rPr>
        <w:t xml:space="preserve"> </w:t>
      </w:r>
      <w:r>
        <w:t>during DSL team peer supervision meetings.</w:t>
      </w:r>
    </w:p>
    <w:p w14:paraId="666DF548" w14:textId="3E3D0288" w:rsidR="00452555" w:rsidRDefault="00452555" w:rsidP="00DF00A8">
      <w:pPr>
        <w:pStyle w:val="BodyText"/>
        <w:ind w:left="0"/>
        <w:rPr>
          <w:sz w:val="20"/>
        </w:rPr>
      </w:pPr>
    </w:p>
    <w:p w14:paraId="666DF549" w14:textId="39CD11B2" w:rsidR="00452555" w:rsidRPr="00D7564C" w:rsidRDefault="0057620A">
      <w:pPr>
        <w:ind w:left="437" w:right="292"/>
        <w:jc w:val="both"/>
      </w:pPr>
      <w:r w:rsidRPr="00D7564C">
        <w:t>Barnsley has a Continuum of Need for children and families who need support, this ranges from No</w:t>
      </w:r>
      <w:r>
        <w:rPr>
          <w:sz w:val="24"/>
        </w:rPr>
        <w:t xml:space="preserve"> </w:t>
      </w:r>
      <w:r w:rsidRPr="00D7564C">
        <w:t>Additional Support Needed, to Requires Immediate Safeguarding Support. It is worth noting that a cause for concern does not always require a top-level response, it may be the family need a lower level of</w:t>
      </w:r>
      <w:r w:rsidRPr="00D7564C">
        <w:rPr>
          <w:spacing w:val="40"/>
        </w:rPr>
        <w:t xml:space="preserve"> </w:t>
      </w:r>
      <w:r w:rsidRPr="00D7564C">
        <w:t>support to help the situation.</w:t>
      </w:r>
    </w:p>
    <w:p w14:paraId="35C47166" w14:textId="08C13E15" w:rsidR="002E737A" w:rsidRPr="00D7564C" w:rsidRDefault="002E737A" w:rsidP="00434651">
      <w:pPr>
        <w:spacing w:before="290"/>
        <w:ind w:left="437"/>
      </w:pPr>
      <w:r w:rsidRPr="00D7564C">
        <w:t>Barnsley</w:t>
      </w:r>
      <w:r w:rsidRPr="00D7564C">
        <w:rPr>
          <w:spacing w:val="-7"/>
        </w:rPr>
        <w:t xml:space="preserve"> </w:t>
      </w:r>
      <w:r w:rsidR="00412B46" w:rsidRPr="00D7564C">
        <w:rPr>
          <w:spacing w:val="-7"/>
        </w:rPr>
        <w:t xml:space="preserve">Early Help for </w:t>
      </w:r>
      <w:r w:rsidRPr="00D7564C">
        <w:t>Families</w:t>
      </w:r>
      <w:r w:rsidRPr="00D7564C">
        <w:rPr>
          <w:spacing w:val="-4"/>
        </w:rPr>
        <w:t xml:space="preserve"> </w:t>
      </w:r>
      <w:r w:rsidRPr="00D7564C">
        <w:t>website</w:t>
      </w:r>
      <w:r w:rsidRPr="00D7564C">
        <w:rPr>
          <w:spacing w:val="-4"/>
        </w:rPr>
        <w:t xml:space="preserve"> </w:t>
      </w:r>
      <w:r w:rsidRPr="00D7564C">
        <w:t>provides</w:t>
      </w:r>
      <w:r w:rsidRPr="00D7564C">
        <w:rPr>
          <w:spacing w:val="-3"/>
        </w:rPr>
        <w:t xml:space="preserve"> </w:t>
      </w:r>
      <w:r w:rsidRPr="00D7564C">
        <w:t>lots</w:t>
      </w:r>
      <w:r w:rsidRPr="00D7564C">
        <w:rPr>
          <w:spacing w:val="-5"/>
        </w:rPr>
        <w:t xml:space="preserve"> </w:t>
      </w:r>
      <w:r w:rsidRPr="00D7564C">
        <w:t>of</w:t>
      </w:r>
      <w:r w:rsidRPr="00D7564C">
        <w:rPr>
          <w:spacing w:val="-4"/>
        </w:rPr>
        <w:t xml:space="preserve"> </w:t>
      </w:r>
      <w:r w:rsidRPr="00D7564C">
        <w:t>advice</w:t>
      </w:r>
      <w:r w:rsidRPr="00D7564C">
        <w:rPr>
          <w:spacing w:val="-2"/>
        </w:rPr>
        <w:t xml:space="preserve"> </w:t>
      </w:r>
      <w:r w:rsidRPr="00D7564C">
        <w:t>and</w:t>
      </w:r>
      <w:r w:rsidRPr="00D7564C">
        <w:rPr>
          <w:spacing w:val="-4"/>
        </w:rPr>
        <w:t xml:space="preserve"> </w:t>
      </w:r>
      <w:r w:rsidRPr="00D7564C">
        <w:t>support</w:t>
      </w:r>
      <w:r w:rsidRPr="00D7564C">
        <w:rPr>
          <w:spacing w:val="-2"/>
        </w:rPr>
        <w:t xml:space="preserve"> </w:t>
      </w:r>
      <w:r w:rsidRPr="00D7564C">
        <w:t>around</w:t>
      </w:r>
      <w:r w:rsidRPr="00D7564C">
        <w:rPr>
          <w:spacing w:val="-3"/>
        </w:rPr>
        <w:t xml:space="preserve"> </w:t>
      </w:r>
      <w:r w:rsidRPr="00D7564C">
        <w:t>Early</w:t>
      </w:r>
      <w:r w:rsidRPr="00D7564C">
        <w:rPr>
          <w:spacing w:val="-5"/>
        </w:rPr>
        <w:t xml:space="preserve"> </w:t>
      </w:r>
      <w:r w:rsidRPr="00D7564C">
        <w:rPr>
          <w:spacing w:val="-2"/>
        </w:rPr>
        <w:t>Help.</w:t>
      </w:r>
      <w:r w:rsidRPr="00D7564C">
        <w:t xml:space="preserve"> </w:t>
      </w:r>
    </w:p>
    <w:p w14:paraId="666DF54C" w14:textId="52663322" w:rsidR="00452555" w:rsidRPr="00D7564C" w:rsidRDefault="00CE3600" w:rsidP="00434651">
      <w:pPr>
        <w:spacing w:before="290"/>
        <w:ind w:left="437"/>
      </w:pPr>
      <w:hyperlink r:id="rId117" w:history="1">
        <w:r w:rsidR="002E737A" w:rsidRPr="00D7564C">
          <w:rPr>
            <w:rStyle w:val="Hyperlink"/>
            <w:spacing w:val="-2"/>
          </w:rPr>
          <w:t>Early help for families</w:t>
        </w:r>
      </w:hyperlink>
    </w:p>
    <w:p w14:paraId="666DF54D" w14:textId="77777777" w:rsidR="00452555" w:rsidRPr="00D7564C" w:rsidRDefault="00452555">
      <w:pPr>
        <w:pStyle w:val="BodyText"/>
        <w:spacing w:before="2"/>
        <w:ind w:left="0"/>
      </w:pPr>
    </w:p>
    <w:p w14:paraId="666DF54E" w14:textId="77777777" w:rsidR="00452555" w:rsidRPr="00D7564C" w:rsidRDefault="00DD67E2">
      <w:pPr>
        <w:ind w:left="437"/>
      </w:pPr>
      <w:r w:rsidRPr="00D7564C">
        <w:t>The</w:t>
      </w:r>
      <w:r w:rsidRPr="00D7564C">
        <w:rPr>
          <w:spacing w:val="18"/>
        </w:rPr>
        <w:t xml:space="preserve"> </w:t>
      </w:r>
      <w:r w:rsidRPr="00D7564C">
        <w:t>Early</w:t>
      </w:r>
      <w:r w:rsidRPr="00D7564C">
        <w:rPr>
          <w:spacing w:val="21"/>
        </w:rPr>
        <w:t xml:space="preserve"> </w:t>
      </w:r>
      <w:r w:rsidRPr="00D7564C">
        <w:t>Intervention</w:t>
      </w:r>
      <w:r w:rsidRPr="00D7564C">
        <w:rPr>
          <w:spacing w:val="20"/>
        </w:rPr>
        <w:t xml:space="preserve"> </w:t>
      </w:r>
      <w:r w:rsidRPr="00D7564C">
        <w:t>Prevention</w:t>
      </w:r>
      <w:r w:rsidRPr="00D7564C">
        <w:rPr>
          <w:spacing w:val="21"/>
        </w:rPr>
        <w:t xml:space="preserve"> </w:t>
      </w:r>
      <w:r w:rsidRPr="00D7564C">
        <w:t>Service</w:t>
      </w:r>
      <w:r w:rsidRPr="00D7564C">
        <w:rPr>
          <w:spacing w:val="18"/>
        </w:rPr>
        <w:t xml:space="preserve"> </w:t>
      </w:r>
      <w:r w:rsidRPr="00D7564C">
        <w:t>and</w:t>
      </w:r>
      <w:r w:rsidRPr="00D7564C">
        <w:rPr>
          <w:spacing w:val="22"/>
        </w:rPr>
        <w:t xml:space="preserve"> </w:t>
      </w:r>
      <w:r w:rsidRPr="00D7564C">
        <w:t>Team</w:t>
      </w:r>
      <w:r w:rsidRPr="00D7564C">
        <w:rPr>
          <w:spacing w:val="20"/>
        </w:rPr>
        <w:t xml:space="preserve"> </w:t>
      </w:r>
      <w:r w:rsidRPr="00D7564C">
        <w:t>Around</w:t>
      </w:r>
      <w:r w:rsidRPr="00D7564C">
        <w:rPr>
          <w:spacing w:val="20"/>
        </w:rPr>
        <w:t xml:space="preserve"> </w:t>
      </w:r>
      <w:r w:rsidRPr="00D7564C">
        <w:t>the</w:t>
      </w:r>
      <w:r w:rsidRPr="00D7564C">
        <w:rPr>
          <w:spacing w:val="22"/>
        </w:rPr>
        <w:t xml:space="preserve"> </w:t>
      </w:r>
      <w:r w:rsidRPr="00D7564C">
        <w:t>School</w:t>
      </w:r>
      <w:r w:rsidRPr="00D7564C">
        <w:rPr>
          <w:spacing w:val="16"/>
        </w:rPr>
        <w:t xml:space="preserve"> </w:t>
      </w:r>
      <w:r w:rsidRPr="00D7564C">
        <w:t>(TAS)</w:t>
      </w:r>
      <w:r w:rsidRPr="00D7564C">
        <w:rPr>
          <w:spacing w:val="21"/>
        </w:rPr>
        <w:t xml:space="preserve"> </w:t>
      </w:r>
      <w:r w:rsidRPr="00D7564C">
        <w:t>arrangements</w:t>
      </w:r>
      <w:r w:rsidRPr="00D7564C">
        <w:rPr>
          <w:spacing w:val="18"/>
        </w:rPr>
        <w:t xml:space="preserve"> </w:t>
      </w:r>
      <w:r w:rsidRPr="00D7564C">
        <w:t>/</w:t>
      </w:r>
      <w:r w:rsidRPr="00D7564C">
        <w:rPr>
          <w:spacing w:val="22"/>
        </w:rPr>
        <w:t xml:space="preserve"> </w:t>
      </w:r>
      <w:r w:rsidRPr="00D7564C">
        <w:t>school</w:t>
      </w:r>
      <w:r w:rsidRPr="00D7564C">
        <w:rPr>
          <w:spacing w:val="19"/>
        </w:rPr>
        <w:t xml:space="preserve"> </w:t>
      </w:r>
      <w:r w:rsidRPr="00D7564C">
        <w:rPr>
          <w:spacing w:val="-4"/>
        </w:rPr>
        <w:t>link</w:t>
      </w:r>
    </w:p>
    <w:p w14:paraId="666DF54F" w14:textId="77777777" w:rsidR="00452555" w:rsidRPr="00D7564C" w:rsidRDefault="00DD67E2">
      <w:pPr>
        <w:ind w:left="437"/>
      </w:pPr>
      <w:r w:rsidRPr="00D7564C">
        <w:t>workers</w:t>
      </w:r>
      <w:r w:rsidRPr="00D7564C">
        <w:rPr>
          <w:spacing w:val="-2"/>
        </w:rPr>
        <w:t xml:space="preserve"> </w:t>
      </w:r>
      <w:r w:rsidRPr="00D7564C">
        <w:t>are</w:t>
      </w:r>
      <w:r w:rsidRPr="00D7564C">
        <w:rPr>
          <w:spacing w:val="-1"/>
        </w:rPr>
        <w:t xml:space="preserve"> </w:t>
      </w:r>
      <w:r w:rsidRPr="00D7564C">
        <w:t>able</w:t>
      </w:r>
      <w:r w:rsidRPr="00D7564C">
        <w:rPr>
          <w:spacing w:val="-2"/>
        </w:rPr>
        <w:t xml:space="preserve"> </w:t>
      </w:r>
      <w:r w:rsidRPr="00D7564C">
        <w:t>to</w:t>
      </w:r>
      <w:r w:rsidRPr="00D7564C">
        <w:rPr>
          <w:spacing w:val="-1"/>
        </w:rPr>
        <w:t xml:space="preserve"> </w:t>
      </w:r>
      <w:r w:rsidRPr="00D7564C">
        <w:t>signpost</w:t>
      </w:r>
      <w:r w:rsidRPr="00D7564C">
        <w:rPr>
          <w:spacing w:val="-2"/>
        </w:rPr>
        <w:t xml:space="preserve"> </w:t>
      </w:r>
      <w:r w:rsidRPr="00D7564C">
        <w:t>DSL’s</w:t>
      </w:r>
      <w:r w:rsidRPr="00D7564C">
        <w:rPr>
          <w:spacing w:val="-1"/>
        </w:rPr>
        <w:t xml:space="preserve"> </w:t>
      </w:r>
      <w:r w:rsidRPr="00D7564C">
        <w:t>and</w:t>
      </w:r>
      <w:r w:rsidRPr="00D7564C">
        <w:rPr>
          <w:spacing w:val="-3"/>
        </w:rPr>
        <w:t xml:space="preserve"> </w:t>
      </w:r>
      <w:r w:rsidRPr="00D7564C">
        <w:t>offer</w:t>
      </w:r>
      <w:r w:rsidRPr="00D7564C">
        <w:rPr>
          <w:spacing w:val="-3"/>
        </w:rPr>
        <w:t xml:space="preserve"> </w:t>
      </w:r>
      <w:r w:rsidRPr="00D7564C">
        <w:rPr>
          <w:spacing w:val="-2"/>
        </w:rPr>
        <w:t>support.</w:t>
      </w:r>
    </w:p>
    <w:p w14:paraId="666DF550" w14:textId="77777777" w:rsidR="00452555" w:rsidRPr="00D7564C" w:rsidRDefault="00452555">
      <w:pPr>
        <w:pStyle w:val="BodyText"/>
        <w:ind w:left="0"/>
      </w:pPr>
    </w:p>
    <w:p w14:paraId="666DF551" w14:textId="77777777" w:rsidR="00452555" w:rsidRPr="00D7564C" w:rsidRDefault="00DD67E2">
      <w:pPr>
        <w:pStyle w:val="ListParagraph"/>
        <w:numPr>
          <w:ilvl w:val="0"/>
          <w:numId w:val="12"/>
        </w:numPr>
        <w:tabs>
          <w:tab w:val="left" w:pos="666"/>
        </w:tabs>
        <w:ind w:left="666" w:hanging="174"/>
      </w:pPr>
      <w:r w:rsidRPr="00D7564C">
        <w:t>Universal</w:t>
      </w:r>
      <w:r w:rsidRPr="00D7564C">
        <w:rPr>
          <w:spacing w:val="-4"/>
        </w:rPr>
        <w:t xml:space="preserve"> </w:t>
      </w:r>
      <w:r w:rsidRPr="00D7564C">
        <w:t>Services</w:t>
      </w:r>
      <w:r w:rsidRPr="00D7564C">
        <w:rPr>
          <w:spacing w:val="-4"/>
        </w:rPr>
        <w:t xml:space="preserve"> </w:t>
      </w:r>
      <w:r w:rsidRPr="00D7564C">
        <w:t>are</w:t>
      </w:r>
      <w:r w:rsidRPr="00D7564C">
        <w:rPr>
          <w:spacing w:val="-3"/>
        </w:rPr>
        <w:t xml:space="preserve"> </w:t>
      </w:r>
      <w:r w:rsidRPr="00D7564C">
        <w:t>Meeting</w:t>
      </w:r>
      <w:r w:rsidRPr="00D7564C">
        <w:rPr>
          <w:spacing w:val="-3"/>
        </w:rPr>
        <w:t xml:space="preserve"> </w:t>
      </w:r>
      <w:r w:rsidRPr="00D7564C">
        <w:t>the</w:t>
      </w:r>
      <w:r w:rsidRPr="00D7564C">
        <w:rPr>
          <w:spacing w:val="-4"/>
        </w:rPr>
        <w:t xml:space="preserve"> </w:t>
      </w:r>
      <w:r w:rsidRPr="00D7564C">
        <w:t>Needs</w:t>
      </w:r>
      <w:r w:rsidRPr="00D7564C">
        <w:rPr>
          <w:spacing w:val="-1"/>
        </w:rPr>
        <w:t xml:space="preserve"> </w:t>
      </w:r>
      <w:r w:rsidRPr="00D7564C">
        <w:t>–</w:t>
      </w:r>
      <w:r w:rsidRPr="00D7564C">
        <w:rPr>
          <w:spacing w:val="-3"/>
        </w:rPr>
        <w:t xml:space="preserve"> </w:t>
      </w:r>
      <w:r w:rsidRPr="00D7564C">
        <w:t>No</w:t>
      </w:r>
      <w:r w:rsidRPr="00D7564C">
        <w:rPr>
          <w:spacing w:val="-3"/>
        </w:rPr>
        <w:t xml:space="preserve"> </w:t>
      </w:r>
      <w:r w:rsidRPr="00D7564C">
        <w:t>Additional</w:t>
      </w:r>
      <w:r w:rsidRPr="00D7564C">
        <w:rPr>
          <w:spacing w:val="-2"/>
        </w:rPr>
        <w:t xml:space="preserve"> </w:t>
      </w:r>
      <w:r w:rsidRPr="00D7564C">
        <w:t>Support</w:t>
      </w:r>
      <w:r w:rsidRPr="00D7564C">
        <w:rPr>
          <w:spacing w:val="-3"/>
        </w:rPr>
        <w:t xml:space="preserve"> </w:t>
      </w:r>
      <w:r w:rsidRPr="00D7564C">
        <w:rPr>
          <w:spacing w:val="-2"/>
        </w:rPr>
        <w:t>Needed.</w:t>
      </w:r>
    </w:p>
    <w:p w14:paraId="666DF552" w14:textId="77777777" w:rsidR="00452555" w:rsidRPr="00D7564C" w:rsidRDefault="00DD67E2">
      <w:pPr>
        <w:pStyle w:val="ListParagraph"/>
        <w:numPr>
          <w:ilvl w:val="0"/>
          <w:numId w:val="12"/>
        </w:numPr>
        <w:tabs>
          <w:tab w:val="left" w:pos="643"/>
        </w:tabs>
        <w:ind w:right="301" w:firstLine="0"/>
      </w:pPr>
      <w:r w:rsidRPr="00D7564C">
        <w:t>For</w:t>
      </w:r>
      <w:r w:rsidRPr="00D7564C">
        <w:rPr>
          <w:spacing w:val="29"/>
        </w:rPr>
        <w:t xml:space="preserve"> </w:t>
      </w:r>
      <w:r w:rsidRPr="00D7564C">
        <w:t>example,</w:t>
      </w:r>
      <w:r w:rsidRPr="00D7564C">
        <w:rPr>
          <w:spacing w:val="30"/>
        </w:rPr>
        <w:t xml:space="preserve"> </w:t>
      </w:r>
      <w:r w:rsidRPr="00D7564C">
        <w:t>a</w:t>
      </w:r>
      <w:r w:rsidRPr="00D7564C">
        <w:rPr>
          <w:spacing w:val="27"/>
        </w:rPr>
        <w:t xml:space="preserve"> </w:t>
      </w:r>
      <w:r w:rsidRPr="00D7564C">
        <w:t>universal</w:t>
      </w:r>
      <w:r w:rsidRPr="00D7564C">
        <w:rPr>
          <w:spacing w:val="29"/>
        </w:rPr>
        <w:t xml:space="preserve"> </w:t>
      </w:r>
      <w:r w:rsidRPr="00D7564C">
        <w:t>service</w:t>
      </w:r>
      <w:r w:rsidRPr="00D7564C">
        <w:rPr>
          <w:spacing w:val="30"/>
        </w:rPr>
        <w:t xml:space="preserve"> </w:t>
      </w:r>
      <w:r w:rsidRPr="00D7564C">
        <w:t>is</w:t>
      </w:r>
      <w:r w:rsidRPr="00D7564C">
        <w:rPr>
          <w:spacing w:val="29"/>
        </w:rPr>
        <w:t xml:space="preserve"> </w:t>
      </w:r>
      <w:r w:rsidRPr="00D7564C">
        <w:t>providing</w:t>
      </w:r>
      <w:r w:rsidRPr="00D7564C">
        <w:rPr>
          <w:spacing w:val="27"/>
        </w:rPr>
        <w:t xml:space="preserve"> </w:t>
      </w:r>
      <w:r w:rsidRPr="00D7564C">
        <w:t>extra</w:t>
      </w:r>
      <w:r w:rsidRPr="00D7564C">
        <w:rPr>
          <w:spacing w:val="30"/>
        </w:rPr>
        <w:t xml:space="preserve"> </w:t>
      </w:r>
      <w:r w:rsidRPr="00D7564C">
        <w:t>support</w:t>
      </w:r>
      <w:r w:rsidRPr="00D7564C">
        <w:rPr>
          <w:spacing w:val="30"/>
        </w:rPr>
        <w:t xml:space="preserve"> </w:t>
      </w:r>
      <w:r w:rsidRPr="00D7564C">
        <w:t>/</w:t>
      </w:r>
      <w:r w:rsidRPr="00D7564C">
        <w:rPr>
          <w:spacing w:val="30"/>
        </w:rPr>
        <w:t xml:space="preserve"> </w:t>
      </w:r>
      <w:r w:rsidRPr="00D7564C">
        <w:t>have</w:t>
      </w:r>
      <w:r w:rsidRPr="00D7564C">
        <w:rPr>
          <w:spacing w:val="30"/>
        </w:rPr>
        <w:t xml:space="preserve"> </w:t>
      </w:r>
      <w:r w:rsidRPr="00D7564C">
        <w:t>referred</w:t>
      </w:r>
      <w:r w:rsidRPr="00D7564C">
        <w:rPr>
          <w:spacing w:val="28"/>
        </w:rPr>
        <w:t xml:space="preserve"> </w:t>
      </w:r>
      <w:r w:rsidRPr="00D7564C">
        <w:t>to</w:t>
      </w:r>
      <w:r w:rsidRPr="00D7564C">
        <w:rPr>
          <w:spacing w:val="30"/>
        </w:rPr>
        <w:t xml:space="preserve"> </w:t>
      </w:r>
      <w:r w:rsidRPr="00D7564C">
        <w:t>one</w:t>
      </w:r>
      <w:r w:rsidRPr="00D7564C">
        <w:rPr>
          <w:spacing w:val="29"/>
        </w:rPr>
        <w:t xml:space="preserve"> </w:t>
      </w:r>
      <w:r w:rsidRPr="00D7564C">
        <w:t>other</w:t>
      </w:r>
      <w:r w:rsidRPr="00D7564C">
        <w:rPr>
          <w:spacing w:val="30"/>
        </w:rPr>
        <w:t xml:space="preserve"> </w:t>
      </w:r>
      <w:r w:rsidRPr="00D7564C">
        <w:t>agency</w:t>
      </w:r>
      <w:r w:rsidRPr="00D7564C">
        <w:rPr>
          <w:spacing w:val="29"/>
        </w:rPr>
        <w:t xml:space="preserve"> </w:t>
      </w:r>
      <w:r w:rsidRPr="00D7564C">
        <w:t>/</w:t>
      </w:r>
      <w:r w:rsidRPr="00D7564C">
        <w:rPr>
          <w:spacing w:val="30"/>
        </w:rPr>
        <w:t xml:space="preserve"> </w:t>
      </w:r>
      <w:r w:rsidRPr="00D7564C">
        <w:t xml:space="preserve">EIP </w:t>
      </w:r>
      <w:r w:rsidRPr="00D7564C">
        <w:rPr>
          <w:spacing w:val="-2"/>
        </w:rPr>
        <w:t>Service.</w:t>
      </w:r>
    </w:p>
    <w:p w14:paraId="666DF553" w14:textId="77777777" w:rsidR="00452555" w:rsidRPr="00D7564C" w:rsidRDefault="00DD67E2">
      <w:pPr>
        <w:ind w:left="437" w:right="317" w:firstLine="55"/>
      </w:pPr>
      <w:r w:rsidRPr="00D7564C">
        <w:t>-Multi agency approach to support.</w:t>
      </w:r>
      <w:r w:rsidRPr="00D7564C">
        <w:rPr>
          <w:spacing w:val="-1"/>
        </w:rPr>
        <w:t xml:space="preserve"> </w:t>
      </w:r>
      <w:r w:rsidRPr="00D7564C">
        <w:t>Multi agency</w:t>
      </w:r>
      <w:r w:rsidRPr="00D7564C">
        <w:rPr>
          <w:spacing w:val="-1"/>
        </w:rPr>
        <w:t xml:space="preserve"> </w:t>
      </w:r>
      <w:r w:rsidRPr="00D7564C">
        <w:t>early help TAS arrangements</w:t>
      </w:r>
      <w:r w:rsidRPr="00D7564C">
        <w:rPr>
          <w:spacing w:val="-1"/>
        </w:rPr>
        <w:t xml:space="preserve"> </w:t>
      </w:r>
      <w:r w:rsidRPr="00D7564C">
        <w:t>with multi agency plan may be able to support or Targeted Early Help.</w:t>
      </w:r>
    </w:p>
    <w:p w14:paraId="666DF554" w14:textId="77777777" w:rsidR="00452555" w:rsidRPr="00D7564C" w:rsidRDefault="00DD67E2">
      <w:pPr>
        <w:pStyle w:val="ListParagraph"/>
        <w:numPr>
          <w:ilvl w:val="0"/>
          <w:numId w:val="12"/>
        </w:numPr>
        <w:tabs>
          <w:tab w:val="left" w:pos="633"/>
        </w:tabs>
        <w:ind w:right="302" w:firstLine="0"/>
      </w:pPr>
      <w:r w:rsidRPr="00D7564C">
        <w:t xml:space="preserve">Statutory intervention and assessment </w:t>
      </w:r>
      <w:proofErr w:type="gramStart"/>
      <w:r w:rsidRPr="00D7564C">
        <w:t>is</w:t>
      </w:r>
      <w:proofErr w:type="gramEnd"/>
      <w:r w:rsidRPr="00D7564C">
        <w:t xml:space="preserve"> needed where child is at risk or currently suffering significant</w:t>
      </w:r>
      <w:r w:rsidRPr="00D7564C">
        <w:rPr>
          <w:spacing w:val="40"/>
        </w:rPr>
        <w:t xml:space="preserve"> </w:t>
      </w:r>
      <w:r w:rsidRPr="00D7564C">
        <w:t>harm. Social care/ police assess, investigate and lead at this level.</w:t>
      </w:r>
    </w:p>
    <w:p w14:paraId="666DF555" w14:textId="77777777" w:rsidR="00452555" w:rsidRPr="00D7564C" w:rsidRDefault="00DD67E2">
      <w:pPr>
        <w:spacing w:before="292"/>
        <w:ind w:left="437" w:right="295"/>
        <w:jc w:val="both"/>
      </w:pPr>
      <w:r w:rsidRPr="00D7564C">
        <w:t xml:space="preserve">School does have a duty to intervene early and support however it is not a school’s responsibility to investigate or </w:t>
      </w:r>
      <w:r w:rsidRPr="00D7564C">
        <w:lastRenderedPageBreak/>
        <w:t>decide</w:t>
      </w:r>
      <w:r w:rsidRPr="00D7564C">
        <w:rPr>
          <w:spacing w:val="-1"/>
        </w:rPr>
        <w:t xml:space="preserve"> </w:t>
      </w:r>
      <w:r w:rsidRPr="00D7564C">
        <w:t>whether a child</w:t>
      </w:r>
      <w:r w:rsidRPr="00D7564C">
        <w:rPr>
          <w:spacing w:val="-1"/>
        </w:rPr>
        <w:t xml:space="preserve"> </w:t>
      </w:r>
      <w:r w:rsidRPr="00D7564C">
        <w:t>has</w:t>
      </w:r>
      <w:r w:rsidRPr="00D7564C">
        <w:rPr>
          <w:spacing w:val="-2"/>
        </w:rPr>
        <w:t xml:space="preserve"> </w:t>
      </w:r>
      <w:r w:rsidRPr="00D7564C">
        <w:t>been abused.</w:t>
      </w:r>
      <w:r w:rsidRPr="00D7564C">
        <w:rPr>
          <w:spacing w:val="-2"/>
        </w:rPr>
        <w:t xml:space="preserve"> </w:t>
      </w:r>
      <w:r w:rsidRPr="00D7564C">
        <w:t>Schools</w:t>
      </w:r>
      <w:r w:rsidRPr="00D7564C">
        <w:rPr>
          <w:spacing w:val="-2"/>
        </w:rPr>
        <w:t xml:space="preserve"> </w:t>
      </w:r>
      <w:r w:rsidRPr="00D7564C">
        <w:t>do</w:t>
      </w:r>
      <w:r w:rsidRPr="00D7564C">
        <w:rPr>
          <w:spacing w:val="-1"/>
        </w:rPr>
        <w:t xml:space="preserve"> </w:t>
      </w:r>
      <w:r w:rsidRPr="00D7564C">
        <w:t>not</w:t>
      </w:r>
      <w:r w:rsidRPr="00D7564C">
        <w:rPr>
          <w:spacing w:val="-1"/>
        </w:rPr>
        <w:t xml:space="preserve"> </w:t>
      </w:r>
      <w:r w:rsidRPr="00D7564C">
        <w:t>have the powers to investigate child protection concerns.</w:t>
      </w:r>
    </w:p>
    <w:p w14:paraId="666DF556" w14:textId="77777777" w:rsidR="00452555" w:rsidRDefault="00452555">
      <w:pPr>
        <w:pStyle w:val="BodyText"/>
        <w:spacing w:before="2"/>
        <w:ind w:left="0"/>
        <w:rPr>
          <w:sz w:val="24"/>
        </w:rPr>
      </w:pPr>
    </w:p>
    <w:p w14:paraId="666DF558" w14:textId="536327B0" w:rsidR="00452555" w:rsidRDefault="00CE3600" w:rsidP="00D7564C">
      <w:pPr>
        <w:pStyle w:val="BodyText"/>
        <w:ind w:left="0" w:firstLine="437"/>
      </w:pPr>
      <w:hyperlink r:id="rId118" w:history="1">
        <w:r w:rsidR="00042F72">
          <w:rPr>
            <w:rStyle w:val="Hyperlink"/>
          </w:rPr>
          <w:t>Investigating allegations of child neglect or abuse</w:t>
        </w:r>
      </w:hyperlink>
    </w:p>
    <w:p w14:paraId="666DF559" w14:textId="77777777" w:rsidR="00452555" w:rsidRDefault="00452555">
      <w:pPr>
        <w:pStyle w:val="BodyText"/>
        <w:spacing w:before="39"/>
        <w:ind w:left="0"/>
      </w:pPr>
    </w:p>
    <w:p w14:paraId="666DF55A" w14:textId="77777777" w:rsidR="00452555" w:rsidRDefault="00DD67E2">
      <w:pPr>
        <w:pStyle w:val="Heading5"/>
        <w:jc w:val="both"/>
      </w:pPr>
      <w:r>
        <w:t>If</w:t>
      </w:r>
      <w:r>
        <w:rPr>
          <w:spacing w:val="-3"/>
        </w:rPr>
        <w:t xml:space="preserve"> </w:t>
      </w:r>
      <w:r>
        <w:t>you</w:t>
      </w:r>
      <w:r>
        <w:rPr>
          <w:spacing w:val="-3"/>
        </w:rPr>
        <w:t xml:space="preserve"> </w:t>
      </w:r>
      <w:r>
        <w:t>are</w:t>
      </w:r>
      <w:r>
        <w:rPr>
          <w:spacing w:val="-5"/>
        </w:rPr>
        <w:t xml:space="preserve"> </w:t>
      </w:r>
      <w:r>
        <w:t>concerned</w:t>
      </w:r>
      <w:r>
        <w:rPr>
          <w:spacing w:val="-4"/>
        </w:rPr>
        <w:t xml:space="preserve"> </w:t>
      </w:r>
      <w:r>
        <w:t>about</w:t>
      </w:r>
      <w:r>
        <w:rPr>
          <w:spacing w:val="-2"/>
        </w:rPr>
        <w:t xml:space="preserve"> </w:t>
      </w:r>
      <w:r>
        <w:t>a</w:t>
      </w:r>
      <w:r>
        <w:rPr>
          <w:spacing w:val="-4"/>
        </w:rPr>
        <w:t xml:space="preserve"> </w:t>
      </w:r>
      <w:r>
        <w:t>pupil’s</w:t>
      </w:r>
      <w:r>
        <w:rPr>
          <w:spacing w:val="-4"/>
        </w:rPr>
        <w:t xml:space="preserve"> </w:t>
      </w:r>
      <w:r>
        <w:rPr>
          <w:spacing w:val="-2"/>
        </w:rPr>
        <w:t>welfare</w:t>
      </w:r>
    </w:p>
    <w:p w14:paraId="666DF55B" w14:textId="77777777" w:rsidR="00452555" w:rsidRDefault="00DD67E2">
      <w:pPr>
        <w:pStyle w:val="BodyText"/>
        <w:ind w:right="407"/>
        <w:jc w:val="both"/>
      </w:pPr>
      <w:r>
        <w:t xml:space="preserve">There will be occasions when staff may suspect that a pupil may be at risk, but have no ‘real’ evidence. The pupil’s </w:t>
      </w:r>
      <w:proofErr w:type="spellStart"/>
      <w:r>
        <w:t>behaviour</w:t>
      </w:r>
      <w:proofErr w:type="spellEnd"/>
      <w:r>
        <w:t xml:space="preserve"> may have changed, for example their artwork could be bizarre, they may write stories or poetry that reveal confusion, distress or mental health issues or their </w:t>
      </w:r>
      <w:proofErr w:type="spellStart"/>
      <w:r>
        <w:t>behaviour</w:t>
      </w:r>
      <w:proofErr w:type="spellEnd"/>
      <w:r>
        <w:t xml:space="preserve"> may have changed. In these circumstances, </w:t>
      </w:r>
      <w:r>
        <w:rPr>
          <w:b/>
        </w:rPr>
        <w:t>staff will give the pupil the opportunity to talk</w:t>
      </w:r>
      <w:r>
        <w:t>. The signs they have noticed may be due to a variety of factors, for</w:t>
      </w:r>
    </w:p>
    <w:p w14:paraId="666DF55D" w14:textId="16ECFB47" w:rsidR="00452555" w:rsidRDefault="00D7564C">
      <w:pPr>
        <w:pStyle w:val="BodyText"/>
        <w:spacing w:before="41"/>
        <w:jc w:val="both"/>
      </w:pPr>
      <w:r>
        <w:t xml:space="preserve"> </w:t>
      </w:r>
      <w:r w:rsidR="00DD67E2">
        <w:t>example,</w:t>
      </w:r>
      <w:r w:rsidR="00DD67E2">
        <w:rPr>
          <w:spacing w:val="-5"/>
        </w:rPr>
        <w:t xml:space="preserve"> </w:t>
      </w:r>
      <w:r w:rsidR="00DD67E2">
        <w:t>a</w:t>
      </w:r>
      <w:r w:rsidR="00DD67E2">
        <w:rPr>
          <w:spacing w:val="-2"/>
        </w:rPr>
        <w:t xml:space="preserve"> </w:t>
      </w:r>
      <w:r w:rsidR="00DD67E2">
        <w:t>parent</w:t>
      </w:r>
      <w:r w:rsidR="00DD67E2">
        <w:rPr>
          <w:spacing w:val="-2"/>
        </w:rPr>
        <w:t xml:space="preserve"> </w:t>
      </w:r>
      <w:r w:rsidR="00DD67E2">
        <w:t>has</w:t>
      </w:r>
      <w:r w:rsidR="00DD67E2">
        <w:rPr>
          <w:spacing w:val="-6"/>
        </w:rPr>
        <w:t xml:space="preserve"> </w:t>
      </w:r>
      <w:r w:rsidR="00DD67E2">
        <w:t>moved</w:t>
      </w:r>
      <w:r w:rsidR="00DD67E2">
        <w:rPr>
          <w:spacing w:val="-2"/>
        </w:rPr>
        <w:t xml:space="preserve"> </w:t>
      </w:r>
      <w:r w:rsidR="00DD67E2">
        <w:t>out,</w:t>
      </w:r>
      <w:r w:rsidR="00DD67E2">
        <w:rPr>
          <w:spacing w:val="-4"/>
        </w:rPr>
        <w:t xml:space="preserve"> </w:t>
      </w:r>
      <w:r w:rsidR="00DD67E2">
        <w:t>a</w:t>
      </w:r>
      <w:r w:rsidR="00DD67E2">
        <w:rPr>
          <w:spacing w:val="-2"/>
        </w:rPr>
        <w:t xml:space="preserve"> </w:t>
      </w:r>
      <w:r w:rsidR="00DD67E2">
        <w:t>pet</w:t>
      </w:r>
      <w:r w:rsidR="00DD67E2">
        <w:rPr>
          <w:spacing w:val="-3"/>
        </w:rPr>
        <w:t xml:space="preserve"> </w:t>
      </w:r>
      <w:r w:rsidR="00DD67E2">
        <w:t>has</w:t>
      </w:r>
      <w:r w:rsidR="00DD67E2">
        <w:rPr>
          <w:spacing w:val="-2"/>
        </w:rPr>
        <w:t xml:space="preserve"> </w:t>
      </w:r>
      <w:r w:rsidR="00DD67E2">
        <w:t>died</w:t>
      </w:r>
      <w:r w:rsidR="00DD67E2">
        <w:rPr>
          <w:spacing w:val="-5"/>
        </w:rPr>
        <w:t xml:space="preserve"> </w:t>
      </w:r>
      <w:r w:rsidR="00DD67E2">
        <w:t>or</w:t>
      </w:r>
      <w:r w:rsidR="00DD67E2">
        <w:rPr>
          <w:spacing w:val="-4"/>
        </w:rPr>
        <w:t xml:space="preserve"> </w:t>
      </w:r>
      <w:r w:rsidR="00DD67E2">
        <w:t>a</w:t>
      </w:r>
      <w:r w:rsidR="00DD67E2">
        <w:rPr>
          <w:spacing w:val="-5"/>
        </w:rPr>
        <w:t xml:space="preserve"> </w:t>
      </w:r>
      <w:r w:rsidR="00DD67E2">
        <w:t>grandparent</w:t>
      </w:r>
      <w:r w:rsidR="00DD67E2">
        <w:rPr>
          <w:spacing w:val="-2"/>
        </w:rPr>
        <w:t xml:space="preserve"> </w:t>
      </w:r>
      <w:r w:rsidR="00DD67E2">
        <w:t>is</w:t>
      </w:r>
      <w:r w:rsidR="00DD67E2">
        <w:rPr>
          <w:spacing w:val="-2"/>
        </w:rPr>
        <w:t xml:space="preserve"> </w:t>
      </w:r>
      <w:r w:rsidR="00DD67E2">
        <w:t>very</w:t>
      </w:r>
      <w:r w:rsidR="00DD67E2">
        <w:rPr>
          <w:spacing w:val="-4"/>
        </w:rPr>
        <w:t xml:space="preserve"> ill.</w:t>
      </w:r>
    </w:p>
    <w:p w14:paraId="666DF55E" w14:textId="77777777" w:rsidR="00452555" w:rsidRDefault="00452555">
      <w:pPr>
        <w:pStyle w:val="BodyText"/>
        <w:spacing w:before="1"/>
        <w:ind w:left="0"/>
      </w:pPr>
    </w:p>
    <w:p w14:paraId="666DF55F" w14:textId="77777777" w:rsidR="00452555" w:rsidRDefault="00DD67E2">
      <w:pPr>
        <w:pStyle w:val="BodyText"/>
        <w:ind w:right="406"/>
        <w:jc w:val="both"/>
      </w:pPr>
      <w:r>
        <w:t>Staff are encouraged to be professionally curious in these situations asking the pupil if they are OK, if they are worried about anything or if everything is ok at home.</w:t>
      </w:r>
    </w:p>
    <w:p w14:paraId="666DF560" w14:textId="77777777" w:rsidR="00452555" w:rsidRDefault="00452555">
      <w:pPr>
        <w:pStyle w:val="BodyText"/>
        <w:spacing w:before="3"/>
        <w:ind w:left="0"/>
      </w:pPr>
    </w:p>
    <w:p w14:paraId="666DF561" w14:textId="77777777" w:rsidR="00452555" w:rsidRDefault="00DD67E2">
      <w:pPr>
        <w:pStyle w:val="BodyText"/>
        <w:spacing w:line="237" w:lineRule="auto"/>
        <w:ind w:right="501"/>
        <w:jc w:val="both"/>
      </w:pPr>
      <w:r>
        <w:t>Staff should record these early concerns. If the pupil does begin to reveal that they are being harmed, staff should follow the dealing with a disclosure/ allegation advice.</w:t>
      </w:r>
    </w:p>
    <w:p w14:paraId="666DF562" w14:textId="77777777" w:rsidR="00452555" w:rsidRDefault="00452555">
      <w:pPr>
        <w:pStyle w:val="BodyText"/>
        <w:spacing w:before="2"/>
        <w:ind w:left="0"/>
      </w:pPr>
    </w:p>
    <w:p w14:paraId="666DF563" w14:textId="77777777" w:rsidR="00452555" w:rsidRDefault="00DD67E2">
      <w:pPr>
        <w:pStyle w:val="BodyText"/>
        <w:ind w:right="503"/>
        <w:jc w:val="both"/>
      </w:pPr>
      <w:r>
        <w:t>Following an initial conversation with the pupil, if the member of staff remains concerned, they should discuss their concerns with a DSL.</w:t>
      </w:r>
    </w:p>
    <w:p w14:paraId="666DF564" w14:textId="77777777" w:rsidR="00452555" w:rsidRDefault="00452555">
      <w:pPr>
        <w:pStyle w:val="BodyText"/>
        <w:ind w:left="0"/>
      </w:pPr>
    </w:p>
    <w:p w14:paraId="666DF565" w14:textId="77777777" w:rsidR="00452555" w:rsidRDefault="00452555">
      <w:pPr>
        <w:pStyle w:val="BodyText"/>
        <w:spacing w:before="49"/>
        <w:ind w:left="0"/>
      </w:pPr>
    </w:p>
    <w:p w14:paraId="666DF566" w14:textId="77777777" w:rsidR="00452555" w:rsidRDefault="00DD67E2">
      <w:pPr>
        <w:pStyle w:val="Heading5"/>
        <w:jc w:val="both"/>
      </w:pPr>
      <w:r>
        <w:t>Notifying</w:t>
      </w:r>
      <w:r>
        <w:rPr>
          <w:spacing w:val="-8"/>
        </w:rPr>
        <w:t xml:space="preserve"> </w:t>
      </w:r>
      <w:r>
        <w:rPr>
          <w:spacing w:val="-2"/>
        </w:rPr>
        <w:t>parents</w:t>
      </w:r>
    </w:p>
    <w:p w14:paraId="666DF567" w14:textId="185698D9" w:rsidR="00452555" w:rsidRDefault="00DD67E2">
      <w:pPr>
        <w:pStyle w:val="BodyText"/>
        <w:ind w:right="286"/>
        <w:jc w:val="both"/>
      </w:pPr>
      <w:r>
        <w:t>The school will normally seek to discuss any concerns about a pupil with their parents, with consideration of</w:t>
      </w:r>
      <w:r>
        <w:rPr>
          <w:spacing w:val="40"/>
        </w:rPr>
        <w:t xml:space="preserve"> </w:t>
      </w:r>
      <w:r>
        <w:t>including fathers as well as mothers. This must be handled sensitively therefore staff will not discuss safeguarding issues with parents until they have consulted with the DSL</w:t>
      </w:r>
      <w:r w:rsidR="00D7564C">
        <w:t xml:space="preserve">. </w:t>
      </w:r>
      <w:r>
        <w:t>In most cases the DSL will be in the most informed position to make contact with the parents in the event of a concern, suspicion or disclosure/ allegation.</w:t>
      </w:r>
    </w:p>
    <w:p w14:paraId="666DF568" w14:textId="77777777" w:rsidR="00452555" w:rsidRDefault="00452555">
      <w:pPr>
        <w:pStyle w:val="BodyText"/>
        <w:spacing w:before="2"/>
        <w:ind w:left="0"/>
      </w:pPr>
    </w:p>
    <w:p w14:paraId="666DF569" w14:textId="77777777" w:rsidR="00452555" w:rsidRDefault="00DD67E2">
      <w:pPr>
        <w:ind w:left="437" w:right="502"/>
        <w:jc w:val="both"/>
        <w:rPr>
          <w:b/>
        </w:rPr>
      </w:pPr>
      <w:r>
        <w:t>However, if the school believes that notifying parents could increase the risk to the child or exacerbate the problem,</w:t>
      </w:r>
      <w:r>
        <w:rPr>
          <w:spacing w:val="-1"/>
        </w:rPr>
        <w:t xml:space="preserve"> </w:t>
      </w:r>
      <w:r>
        <w:t>advice</w:t>
      </w:r>
      <w:r>
        <w:rPr>
          <w:spacing w:val="-1"/>
        </w:rPr>
        <w:t xml:space="preserve"> </w:t>
      </w:r>
      <w:r>
        <w:t>will first be</w:t>
      </w:r>
      <w:r>
        <w:rPr>
          <w:spacing w:val="-1"/>
        </w:rPr>
        <w:t xml:space="preserve"> </w:t>
      </w:r>
      <w:r>
        <w:t>sought</w:t>
      </w:r>
      <w:r>
        <w:rPr>
          <w:spacing w:val="-1"/>
        </w:rPr>
        <w:t xml:space="preserve"> </w:t>
      </w:r>
      <w:r>
        <w:t>from school</w:t>
      </w:r>
      <w:r>
        <w:rPr>
          <w:spacing w:val="-1"/>
        </w:rPr>
        <w:t xml:space="preserve"> </w:t>
      </w:r>
      <w:r>
        <w:t>link</w:t>
      </w:r>
      <w:r>
        <w:rPr>
          <w:spacing w:val="-1"/>
        </w:rPr>
        <w:t xml:space="preserve"> </w:t>
      </w:r>
      <w:r>
        <w:t>workers</w:t>
      </w:r>
      <w:r>
        <w:rPr>
          <w:spacing w:val="-3"/>
        </w:rPr>
        <w:t xml:space="preserve"> </w:t>
      </w:r>
      <w:r>
        <w:t>/Social</w:t>
      </w:r>
      <w:r>
        <w:rPr>
          <w:spacing w:val="-2"/>
        </w:rPr>
        <w:t xml:space="preserve"> </w:t>
      </w:r>
      <w:r>
        <w:t>Care</w:t>
      </w:r>
      <w:r>
        <w:rPr>
          <w:spacing w:val="-1"/>
        </w:rPr>
        <w:t xml:space="preserve"> </w:t>
      </w:r>
      <w:r>
        <w:t>MASH.</w:t>
      </w:r>
      <w:r>
        <w:rPr>
          <w:spacing w:val="-1"/>
        </w:rPr>
        <w:t xml:space="preserve"> </w:t>
      </w:r>
      <w:r>
        <w:rPr>
          <w:b/>
        </w:rPr>
        <w:t>Best</w:t>
      </w:r>
      <w:r>
        <w:rPr>
          <w:b/>
          <w:spacing w:val="-1"/>
        </w:rPr>
        <w:t xml:space="preserve"> </w:t>
      </w:r>
      <w:r>
        <w:rPr>
          <w:b/>
        </w:rPr>
        <w:t>practice</w:t>
      </w:r>
      <w:r>
        <w:rPr>
          <w:b/>
          <w:spacing w:val="-2"/>
        </w:rPr>
        <w:t xml:space="preserve"> </w:t>
      </w:r>
      <w:r>
        <w:rPr>
          <w:b/>
        </w:rPr>
        <w:t>for</w:t>
      </w:r>
      <w:r>
        <w:rPr>
          <w:b/>
          <w:spacing w:val="-1"/>
        </w:rPr>
        <w:t xml:space="preserve"> </w:t>
      </w:r>
      <w:r>
        <w:rPr>
          <w:b/>
        </w:rPr>
        <w:t>all agencies</w:t>
      </w:r>
      <w:r>
        <w:rPr>
          <w:b/>
          <w:spacing w:val="-1"/>
        </w:rPr>
        <w:t xml:space="preserve"> </w:t>
      </w:r>
      <w:r>
        <w:rPr>
          <w:b/>
        </w:rPr>
        <w:t>is</w:t>
      </w:r>
      <w:r>
        <w:rPr>
          <w:b/>
          <w:spacing w:val="-1"/>
        </w:rPr>
        <w:t xml:space="preserve"> </w:t>
      </w:r>
      <w:r>
        <w:rPr>
          <w:b/>
        </w:rPr>
        <w:t>to work alongside and openly with parents in any concerns about their children however consent is not required</w:t>
      </w:r>
      <w:r>
        <w:rPr>
          <w:b/>
          <w:spacing w:val="80"/>
        </w:rPr>
        <w:t xml:space="preserve"> </w:t>
      </w:r>
      <w:r>
        <w:rPr>
          <w:b/>
        </w:rPr>
        <w:t xml:space="preserve">to refer to social care if informing the parents puts the child at more risk. </w:t>
      </w:r>
      <w:proofErr w:type="gramStart"/>
      <w:r>
        <w:rPr>
          <w:b/>
        </w:rPr>
        <w:t>e.g.</w:t>
      </w:r>
      <w:proofErr w:type="gramEnd"/>
      <w:r>
        <w:rPr>
          <w:b/>
        </w:rPr>
        <w:t xml:space="preserve"> in cases of forced marriage.</w:t>
      </w:r>
    </w:p>
    <w:p w14:paraId="666DF56A" w14:textId="77777777" w:rsidR="00452555" w:rsidRDefault="00452555">
      <w:pPr>
        <w:pStyle w:val="BodyText"/>
        <w:spacing w:before="22"/>
        <w:ind w:left="0"/>
        <w:rPr>
          <w:b/>
        </w:rPr>
      </w:pPr>
    </w:p>
    <w:p w14:paraId="666DF56B" w14:textId="77777777" w:rsidR="00452555" w:rsidRDefault="00DD67E2">
      <w:pPr>
        <w:pStyle w:val="BodyText"/>
        <w:spacing w:before="1"/>
        <w:ind w:right="291"/>
        <w:jc w:val="both"/>
      </w:pPr>
      <w:r>
        <w:t xml:space="preserve">We will be alert if parents and students ‘stories’ differ in any way </w:t>
      </w:r>
      <w:proofErr w:type="gramStart"/>
      <w:r>
        <w:t>e.g.</w:t>
      </w:r>
      <w:proofErr w:type="gramEnd"/>
      <w:r>
        <w:t xml:space="preserve"> with regards to how an injury was caused and will ensure this is noted and shared with other agencies as appropriate. If parents have any queries regarding </w:t>
      </w:r>
      <w:proofErr w:type="gramStart"/>
      <w:r>
        <w:t>safeguarding</w:t>
      </w:r>
      <w:proofErr w:type="gramEnd"/>
      <w:r>
        <w:t xml:space="preserve"> they are encouraged to contact a DSL.</w:t>
      </w:r>
    </w:p>
    <w:p w14:paraId="666DF56C" w14:textId="77777777" w:rsidR="00452555" w:rsidRDefault="00452555">
      <w:pPr>
        <w:pStyle w:val="BodyText"/>
        <w:spacing w:before="24"/>
        <w:ind w:left="0"/>
      </w:pPr>
    </w:p>
    <w:p w14:paraId="666DF56D" w14:textId="2C8F3846" w:rsidR="00452555" w:rsidRDefault="00DD67E2">
      <w:pPr>
        <w:pStyle w:val="BodyText"/>
        <w:spacing w:before="1"/>
        <w:ind w:right="289"/>
        <w:jc w:val="both"/>
      </w:pPr>
      <w:r>
        <w:t>If the concern is low level and can be dealt with through the pastoral support in school a DSL will initiate early intervention to;</w:t>
      </w:r>
    </w:p>
    <w:p w14:paraId="666DF56E" w14:textId="77777777" w:rsidR="00452555" w:rsidRDefault="00DD67E2">
      <w:pPr>
        <w:pStyle w:val="ListParagraph"/>
        <w:numPr>
          <w:ilvl w:val="0"/>
          <w:numId w:val="11"/>
        </w:numPr>
        <w:tabs>
          <w:tab w:val="left" w:pos="797"/>
        </w:tabs>
        <w:spacing w:before="240"/>
        <w:ind w:right="292"/>
        <w:jc w:val="both"/>
      </w:pPr>
      <w:r>
        <w:t>Use a restorative approach and engage with the parents/</w:t>
      </w:r>
      <w:proofErr w:type="spellStart"/>
      <w:r>
        <w:t>carers</w:t>
      </w:r>
      <w:proofErr w:type="spellEnd"/>
      <w:r>
        <w:t xml:space="preserve"> as soon as possible (unless the situation is so serious that would put the student at increased risk.) We then can evidence quick action was taken and the length of time of involvement.</w:t>
      </w:r>
    </w:p>
    <w:p w14:paraId="666DF56F" w14:textId="77777777" w:rsidR="00452555" w:rsidRDefault="00DD67E2">
      <w:pPr>
        <w:pStyle w:val="ListParagraph"/>
        <w:numPr>
          <w:ilvl w:val="0"/>
          <w:numId w:val="11"/>
        </w:numPr>
        <w:tabs>
          <w:tab w:val="left" w:pos="797"/>
        </w:tabs>
        <w:ind w:right="293"/>
        <w:jc w:val="both"/>
      </w:pPr>
      <w:r>
        <w:t>We will invite the parents/</w:t>
      </w:r>
      <w:proofErr w:type="spellStart"/>
      <w:r>
        <w:t>carers</w:t>
      </w:r>
      <w:proofErr w:type="spellEnd"/>
      <w:r>
        <w:t xml:space="preserve"> into school for a meeting to demonstrate professional concerns and discuss a supportive working partnership for the best interests of the student (</w:t>
      </w:r>
      <w:proofErr w:type="gramStart"/>
      <w:r>
        <w:t>e.g.</w:t>
      </w:r>
      <w:proofErr w:type="gramEnd"/>
      <w:r>
        <w:t xml:space="preserve"> breakfast club, additional in school support) and create a plan of action.</w:t>
      </w:r>
    </w:p>
    <w:p w14:paraId="666DF570" w14:textId="77777777" w:rsidR="00452555" w:rsidRDefault="00DD67E2">
      <w:pPr>
        <w:pStyle w:val="ListParagraph"/>
        <w:numPr>
          <w:ilvl w:val="0"/>
          <w:numId w:val="11"/>
        </w:numPr>
        <w:tabs>
          <w:tab w:val="left" w:pos="797"/>
        </w:tabs>
        <w:ind w:right="290"/>
        <w:jc w:val="both"/>
      </w:pPr>
      <w:r>
        <w:t>At this meeting we will discuss the plan of next action should the situation not improve and offer signposting to other local services.</w:t>
      </w:r>
    </w:p>
    <w:p w14:paraId="666DF571" w14:textId="77777777" w:rsidR="00452555" w:rsidRDefault="00DD67E2">
      <w:pPr>
        <w:pStyle w:val="ListParagraph"/>
        <w:numPr>
          <w:ilvl w:val="0"/>
          <w:numId w:val="11"/>
        </w:numPr>
        <w:tabs>
          <w:tab w:val="left" w:pos="796"/>
        </w:tabs>
        <w:spacing w:line="279" w:lineRule="exact"/>
        <w:ind w:left="796" w:hanging="359"/>
        <w:jc w:val="both"/>
      </w:pPr>
      <w:r>
        <w:t>We</w:t>
      </w:r>
      <w:r>
        <w:rPr>
          <w:spacing w:val="-7"/>
        </w:rPr>
        <w:t xml:space="preserve"> </w:t>
      </w:r>
      <w:r>
        <w:t>will</w:t>
      </w:r>
      <w:r>
        <w:rPr>
          <w:spacing w:val="-2"/>
        </w:rPr>
        <w:t xml:space="preserve"> </w:t>
      </w:r>
      <w:r>
        <w:t>record</w:t>
      </w:r>
      <w:r>
        <w:rPr>
          <w:spacing w:val="-3"/>
        </w:rPr>
        <w:t xml:space="preserve"> </w:t>
      </w:r>
      <w:r>
        <w:t>all</w:t>
      </w:r>
      <w:r>
        <w:rPr>
          <w:spacing w:val="-6"/>
        </w:rPr>
        <w:t xml:space="preserve"> </w:t>
      </w:r>
      <w:r>
        <w:t>contacts</w:t>
      </w:r>
      <w:r>
        <w:rPr>
          <w:spacing w:val="-7"/>
        </w:rPr>
        <w:t xml:space="preserve"> </w:t>
      </w:r>
      <w:r>
        <w:t>with</w:t>
      </w:r>
      <w:r>
        <w:rPr>
          <w:spacing w:val="-2"/>
        </w:rPr>
        <w:t xml:space="preserve"> </w:t>
      </w:r>
      <w:r>
        <w:t>the</w:t>
      </w:r>
      <w:r>
        <w:rPr>
          <w:spacing w:val="-4"/>
        </w:rPr>
        <w:t xml:space="preserve"> </w:t>
      </w:r>
      <w:r>
        <w:t>family,</w:t>
      </w:r>
      <w:r>
        <w:rPr>
          <w:spacing w:val="-3"/>
        </w:rPr>
        <w:t xml:space="preserve"> </w:t>
      </w:r>
      <w:r>
        <w:t>dates</w:t>
      </w:r>
      <w:r>
        <w:rPr>
          <w:spacing w:val="-2"/>
        </w:rPr>
        <w:t xml:space="preserve"> </w:t>
      </w:r>
      <w:r>
        <w:t>and</w:t>
      </w:r>
      <w:r>
        <w:rPr>
          <w:spacing w:val="-6"/>
        </w:rPr>
        <w:t xml:space="preserve"> </w:t>
      </w:r>
      <w:r>
        <w:t>times,</w:t>
      </w:r>
      <w:r>
        <w:rPr>
          <w:spacing w:val="-5"/>
        </w:rPr>
        <w:t xml:space="preserve"> </w:t>
      </w:r>
      <w:r>
        <w:t>including</w:t>
      </w:r>
      <w:r>
        <w:rPr>
          <w:spacing w:val="1"/>
        </w:rPr>
        <w:t xml:space="preserve"> </w:t>
      </w:r>
      <w:r>
        <w:t>phone</w:t>
      </w:r>
      <w:r>
        <w:rPr>
          <w:spacing w:val="-2"/>
        </w:rPr>
        <w:t xml:space="preserve"> calls/letters.</w:t>
      </w:r>
    </w:p>
    <w:p w14:paraId="666DF574" w14:textId="369399CE" w:rsidR="00452555" w:rsidRDefault="00DD67E2" w:rsidP="00BB2D28">
      <w:pPr>
        <w:pStyle w:val="ListParagraph"/>
        <w:numPr>
          <w:ilvl w:val="0"/>
          <w:numId w:val="11"/>
        </w:numPr>
        <w:tabs>
          <w:tab w:val="left" w:pos="797"/>
        </w:tabs>
        <w:spacing w:before="1"/>
        <w:ind w:right="288"/>
        <w:jc w:val="both"/>
      </w:pPr>
      <w:r>
        <w:t xml:space="preserve">We will then monitor the student closely - </w:t>
      </w:r>
      <w:proofErr w:type="spellStart"/>
      <w:r>
        <w:t>behaviour</w:t>
      </w:r>
      <w:proofErr w:type="spellEnd"/>
      <w:r>
        <w:t>/concerns/interaction with peers and parents/academic progress etc. This will demonstrate the frequency of concerns and help to build patterns.</w:t>
      </w:r>
    </w:p>
    <w:p w14:paraId="666DF575" w14:textId="77777777" w:rsidR="00452555" w:rsidRDefault="00452555">
      <w:pPr>
        <w:pStyle w:val="BodyText"/>
        <w:spacing w:before="1"/>
        <w:ind w:left="0"/>
      </w:pPr>
    </w:p>
    <w:p w14:paraId="666DF576" w14:textId="22C5CC24" w:rsidR="00452555" w:rsidRDefault="00DD67E2">
      <w:pPr>
        <w:pStyle w:val="BodyText"/>
        <w:ind w:right="289"/>
        <w:jc w:val="both"/>
      </w:pPr>
      <w:r>
        <w:t xml:space="preserve">If school needs further help other agencies/ link worker will be contacted and if issues escalate the social worker link workers can be contacted or if </w:t>
      </w:r>
      <w:proofErr w:type="gramStart"/>
      <w:r>
        <w:t>necessary</w:t>
      </w:r>
      <w:proofErr w:type="gramEnd"/>
      <w:r>
        <w:t xml:space="preserve"> a referral made to social care/MASH.</w:t>
      </w:r>
    </w:p>
    <w:p w14:paraId="666DF577" w14:textId="6DD5718A" w:rsidR="00452555" w:rsidRDefault="00DD67E2">
      <w:pPr>
        <w:pStyle w:val="BodyText"/>
        <w:spacing w:before="267"/>
        <w:ind w:right="298"/>
        <w:jc w:val="both"/>
      </w:pPr>
      <w:r>
        <w:t>Risk assessments may be required in certain circumstances</w:t>
      </w:r>
      <w:r w:rsidR="00F45EF9">
        <w:t xml:space="preserve">. </w:t>
      </w:r>
      <w:r>
        <w:t>Schools can use a general risk assessment template and may wish to consult with other agencies for additional support and input.</w:t>
      </w:r>
    </w:p>
    <w:p w14:paraId="666DF57B" w14:textId="77777777" w:rsidR="00452555" w:rsidRDefault="00452555">
      <w:pPr>
        <w:pStyle w:val="BodyText"/>
        <w:ind w:left="0"/>
      </w:pPr>
    </w:p>
    <w:p w14:paraId="666DF57C" w14:textId="77777777" w:rsidR="00452555" w:rsidRDefault="00DD67E2">
      <w:pPr>
        <w:pStyle w:val="Heading5"/>
      </w:pPr>
      <w:r>
        <w:t xml:space="preserve">It is important to continually reassess concerns if there are no improvements and follow the escalation process if </w:t>
      </w:r>
      <w:r>
        <w:rPr>
          <w:spacing w:val="-2"/>
        </w:rPr>
        <w:t>required.</w:t>
      </w:r>
    </w:p>
    <w:p w14:paraId="272D28C8" w14:textId="77777777" w:rsidR="00D7564C" w:rsidRDefault="00D7564C">
      <w:pPr>
        <w:spacing w:before="41"/>
        <w:ind w:left="437"/>
        <w:rPr>
          <w:b/>
        </w:rPr>
      </w:pPr>
    </w:p>
    <w:p w14:paraId="666DF57E" w14:textId="4D328BE2" w:rsidR="00452555" w:rsidRDefault="00DD67E2">
      <w:pPr>
        <w:spacing w:before="41"/>
        <w:ind w:left="437"/>
        <w:rPr>
          <w:b/>
        </w:rPr>
      </w:pPr>
      <w:r>
        <w:rPr>
          <w:b/>
        </w:rPr>
        <w:t>Dealing</w:t>
      </w:r>
      <w:r>
        <w:rPr>
          <w:b/>
          <w:spacing w:val="-7"/>
        </w:rPr>
        <w:t xml:space="preserve"> </w:t>
      </w:r>
      <w:r>
        <w:rPr>
          <w:b/>
        </w:rPr>
        <w:t>with</w:t>
      </w:r>
      <w:r>
        <w:rPr>
          <w:b/>
          <w:spacing w:val="-5"/>
        </w:rPr>
        <w:t xml:space="preserve"> </w:t>
      </w:r>
      <w:r>
        <w:rPr>
          <w:b/>
        </w:rPr>
        <w:t>Disclosures/</w:t>
      </w:r>
      <w:r>
        <w:rPr>
          <w:b/>
          <w:spacing w:val="-8"/>
        </w:rPr>
        <w:t xml:space="preserve"> </w:t>
      </w:r>
      <w:r>
        <w:rPr>
          <w:b/>
          <w:spacing w:val="-2"/>
        </w:rPr>
        <w:t>Allegations</w:t>
      </w:r>
    </w:p>
    <w:p w14:paraId="666DF57F" w14:textId="77777777" w:rsidR="00452555" w:rsidRDefault="00DD67E2">
      <w:pPr>
        <w:pStyle w:val="BodyText"/>
        <w:spacing w:before="1"/>
        <w:ind w:right="317"/>
      </w:pPr>
      <w:r>
        <w:t>It</w:t>
      </w:r>
      <w:r>
        <w:rPr>
          <w:spacing w:val="-1"/>
        </w:rPr>
        <w:t xml:space="preserve"> </w:t>
      </w:r>
      <w:r>
        <w:t>takes a</w:t>
      </w:r>
      <w:r>
        <w:rPr>
          <w:spacing w:val="-1"/>
        </w:rPr>
        <w:t xml:space="preserve"> </w:t>
      </w:r>
      <w:r>
        <w:t>lot</w:t>
      </w:r>
      <w:r>
        <w:rPr>
          <w:spacing w:val="-3"/>
        </w:rPr>
        <w:t xml:space="preserve"> </w:t>
      </w:r>
      <w:r>
        <w:t>of</w:t>
      </w:r>
      <w:r>
        <w:rPr>
          <w:spacing w:val="-3"/>
        </w:rPr>
        <w:t xml:space="preserve"> </w:t>
      </w:r>
      <w:r>
        <w:t>courage</w:t>
      </w:r>
      <w:r>
        <w:rPr>
          <w:spacing w:val="-1"/>
        </w:rPr>
        <w:t xml:space="preserve"> </w:t>
      </w:r>
      <w:r>
        <w:t>for</w:t>
      </w:r>
      <w:r>
        <w:rPr>
          <w:spacing w:val="-4"/>
        </w:rPr>
        <w:t xml:space="preserve"> </w:t>
      </w:r>
      <w:r>
        <w:t>a</w:t>
      </w:r>
      <w:r>
        <w:rPr>
          <w:spacing w:val="-1"/>
        </w:rPr>
        <w:t xml:space="preserve"> </w:t>
      </w:r>
      <w:r>
        <w:t>child</w:t>
      </w:r>
      <w:r>
        <w:rPr>
          <w:spacing w:val="-3"/>
        </w:rPr>
        <w:t xml:space="preserve"> </w:t>
      </w:r>
      <w:r>
        <w:t>to disclose</w:t>
      </w:r>
      <w:r>
        <w:rPr>
          <w:spacing w:val="-3"/>
        </w:rPr>
        <w:t xml:space="preserve"> </w:t>
      </w:r>
      <w:r>
        <w:t>that</w:t>
      </w:r>
      <w:r>
        <w:rPr>
          <w:spacing w:val="-3"/>
        </w:rPr>
        <w:t xml:space="preserve"> </w:t>
      </w:r>
      <w:r>
        <w:t>they or</w:t>
      </w:r>
      <w:r>
        <w:rPr>
          <w:spacing w:val="-4"/>
        </w:rPr>
        <w:t xml:space="preserve"> </w:t>
      </w:r>
      <w:r>
        <w:t>their</w:t>
      </w:r>
      <w:r>
        <w:rPr>
          <w:spacing w:val="-4"/>
        </w:rPr>
        <w:t xml:space="preserve"> </w:t>
      </w:r>
      <w:r>
        <w:t>peers</w:t>
      </w:r>
      <w:r>
        <w:rPr>
          <w:spacing w:val="-2"/>
        </w:rPr>
        <w:t xml:space="preserve"> </w:t>
      </w:r>
      <w:r>
        <w:t>are</w:t>
      </w:r>
      <w:r>
        <w:rPr>
          <w:spacing w:val="-1"/>
        </w:rPr>
        <w:t xml:space="preserve"> </w:t>
      </w:r>
      <w:r>
        <w:t>being</w:t>
      </w:r>
      <w:r>
        <w:rPr>
          <w:spacing w:val="-2"/>
        </w:rPr>
        <w:t xml:space="preserve"> </w:t>
      </w:r>
      <w:r>
        <w:t>abused.</w:t>
      </w:r>
      <w:r>
        <w:rPr>
          <w:spacing w:val="-1"/>
        </w:rPr>
        <w:t xml:space="preserve"> </w:t>
      </w:r>
      <w:r>
        <w:t>There</w:t>
      </w:r>
      <w:r>
        <w:rPr>
          <w:spacing w:val="-3"/>
        </w:rPr>
        <w:t xml:space="preserve"> </w:t>
      </w:r>
      <w:r>
        <w:t>are</w:t>
      </w:r>
      <w:r>
        <w:rPr>
          <w:spacing w:val="-3"/>
        </w:rPr>
        <w:t xml:space="preserve"> </w:t>
      </w:r>
      <w:r>
        <w:t>many</w:t>
      </w:r>
      <w:r>
        <w:rPr>
          <w:spacing w:val="-3"/>
        </w:rPr>
        <w:t xml:space="preserve"> </w:t>
      </w:r>
      <w:r>
        <w:t>reasons</w:t>
      </w:r>
      <w:r>
        <w:rPr>
          <w:spacing w:val="-3"/>
        </w:rPr>
        <w:t xml:space="preserve"> </w:t>
      </w:r>
      <w:r>
        <w:t>why they may be blocked from telling including -they may think it is normal, feel ashamed, particularly if the abuse is sexual; their abuser may have threatened what will happen if they tell; they may have lost all trust in adults, they may want to protect the abuser; or they may believe, or have been told, that the abuse is their own fault.</w:t>
      </w:r>
    </w:p>
    <w:p w14:paraId="666DF580" w14:textId="77777777" w:rsidR="00452555" w:rsidRDefault="00DD67E2">
      <w:pPr>
        <w:pStyle w:val="BodyText"/>
        <w:spacing w:before="267"/>
        <w:ind w:right="289"/>
        <w:jc w:val="both"/>
      </w:pPr>
      <w:r>
        <w:t>If a pupil talks to a member of staff about any risks to their safety or wellbeing, the staff member will need</w:t>
      </w:r>
      <w:r>
        <w:rPr>
          <w:spacing w:val="-2"/>
        </w:rPr>
        <w:t xml:space="preserve"> </w:t>
      </w:r>
      <w:r>
        <w:t>to let the pupil know that they must pass the information on – staff are not allowed to keep secrets. The point at which they tell the pupil this is a matter for professional judgement. If they jump in immediately the pupil may think that they</w:t>
      </w:r>
      <w:r>
        <w:rPr>
          <w:spacing w:val="40"/>
        </w:rPr>
        <w:t xml:space="preserve"> </w:t>
      </w:r>
      <w:r>
        <w:t>do not</w:t>
      </w:r>
      <w:r>
        <w:rPr>
          <w:spacing w:val="-2"/>
        </w:rPr>
        <w:t xml:space="preserve"> </w:t>
      </w:r>
      <w:r>
        <w:t>want</w:t>
      </w:r>
      <w:r>
        <w:rPr>
          <w:spacing w:val="-2"/>
        </w:rPr>
        <w:t xml:space="preserve"> </w:t>
      </w:r>
      <w:r>
        <w:t>to</w:t>
      </w:r>
      <w:r>
        <w:rPr>
          <w:spacing w:val="-1"/>
        </w:rPr>
        <w:t xml:space="preserve"> </w:t>
      </w:r>
      <w:r>
        <w:t>listen, if</w:t>
      </w:r>
      <w:r>
        <w:rPr>
          <w:spacing w:val="-1"/>
        </w:rPr>
        <w:t xml:space="preserve"> </w:t>
      </w:r>
      <w:r>
        <w:t>left</w:t>
      </w:r>
      <w:r>
        <w:rPr>
          <w:spacing w:val="-2"/>
        </w:rPr>
        <w:t xml:space="preserve"> </w:t>
      </w:r>
      <w:r>
        <w:t>until the very</w:t>
      </w:r>
      <w:r>
        <w:rPr>
          <w:spacing w:val="-2"/>
        </w:rPr>
        <w:t xml:space="preserve"> </w:t>
      </w:r>
      <w:r>
        <w:t>end</w:t>
      </w:r>
      <w:r>
        <w:rPr>
          <w:spacing w:val="-1"/>
        </w:rPr>
        <w:t xml:space="preserve"> </w:t>
      </w:r>
      <w:r>
        <w:t>of</w:t>
      </w:r>
      <w:r>
        <w:rPr>
          <w:spacing w:val="-3"/>
        </w:rPr>
        <w:t xml:space="preserve"> </w:t>
      </w:r>
      <w:r>
        <w:t>the</w:t>
      </w:r>
      <w:r>
        <w:rPr>
          <w:spacing w:val="-2"/>
        </w:rPr>
        <w:t xml:space="preserve"> </w:t>
      </w:r>
      <w:r>
        <w:t>conversation, the pupil</w:t>
      </w:r>
      <w:r>
        <w:rPr>
          <w:spacing w:val="-3"/>
        </w:rPr>
        <w:t xml:space="preserve"> </w:t>
      </w:r>
      <w:r>
        <w:t>may</w:t>
      </w:r>
      <w:r>
        <w:rPr>
          <w:spacing w:val="-4"/>
        </w:rPr>
        <w:t xml:space="preserve"> </w:t>
      </w:r>
      <w:r>
        <w:t>feel that</w:t>
      </w:r>
      <w:r>
        <w:rPr>
          <w:spacing w:val="-3"/>
        </w:rPr>
        <w:t xml:space="preserve"> </w:t>
      </w:r>
      <w:r>
        <w:t>they have been</w:t>
      </w:r>
      <w:r>
        <w:rPr>
          <w:spacing w:val="-3"/>
        </w:rPr>
        <w:t xml:space="preserve"> </w:t>
      </w:r>
      <w:r>
        <w:t>misled into revealing more than they would have otherwise.</w:t>
      </w:r>
    </w:p>
    <w:p w14:paraId="666DF581" w14:textId="77777777" w:rsidR="00452555" w:rsidRDefault="00DD67E2">
      <w:pPr>
        <w:pStyle w:val="BodyText"/>
        <w:spacing w:before="2"/>
        <w:ind w:right="289"/>
        <w:jc w:val="both"/>
      </w:pPr>
      <w:r>
        <w:t>Bear in mind that in some cases children may tell ‘half a truth’ to test out how information may be handled by the listener. Children can also withdraw truthful disclosures/allegations later in the process if they feel things have</w:t>
      </w:r>
      <w:r>
        <w:rPr>
          <w:spacing w:val="40"/>
        </w:rPr>
        <w:t xml:space="preserve"> </w:t>
      </w:r>
      <w:r>
        <w:t>gotten out of their control.</w:t>
      </w:r>
      <w:r>
        <w:rPr>
          <w:spacing w:val="40"/>
        </w:rPr>
        <w:t xml:space="preserve"> </w:t>
      </w:r>
      <w:r>
        <w:t xml:space="preserve">Effective communication and relationship building with children will help in these </w:t>
      </w:r>
      <w:r>
        <w:rPr>
          <w:spacing w:val="-2"/>
        </w:rPr>
        <w:t>situations.</w:t>
      </w:r>
    </w:p>
    <w:p w14:paraId="666DF582" w14:textId="77777777" w:rsidR="00452555" w:rsidRDefault="00DD67E2">
      <w:pPr>
        <w:pStyle w:val="BodyText"/>
        <w:spacing w:before="267"/>
      </w:pPr>
      <w:r>
        <w:t>If</w:t>
      </w:r>
      <w:r>
        <w:rPr>
          <w:spacing w:val="-2"/>
        </w:rPr>
        <w:t xml:space="preserve"> </w:t>
      </w:r>
      <w:r>
        <w:t>a</w:t>
      </w:r>
      <w:r>
        <w:rPr>
          <w:spacing w:val="-2"/>
        </w:rPr>
        <w:t xml:space="preserve"> </w:t>
      </w:r>
      <w:r>
        <w:t>student</w:t>
      </w:r>
      <w:r>
        <w:rPr>
          <w:spacing w:val="-1"/>
        </w:rPr>
        <w:t xml:space="preserve"> </w:t>
      </w:r>
      <w:r>
        <w:t>is</w:t>
      </w:r>
      <w:r>
        <w:rPr>
          <w:spacing w:val="-2"/>
        </w:rPr>
        <w:t xml:space="preserve"> </w:t>
      </w:r>
      <w:r>
        <w:t>reluctant</w:t>
      </w:r>
      <w:r>
        <w:rPr>
          <w:spacing w:val="-2"/>
        </w:rPr>
        <w:t xml:space="preserve"> </w:t>
      </w:r>
      <w:r>
        <w:t>to say</w:t>
      </w:r>
      <w:r>
        <w:rPr>
          <w:spacing w:val="-1"/>
        </w:rPr>
        <w:t xml:space="preserve"> </w:t>
      </w:r>
      <w:r>
        <w:t>what</w:t>
      </w:r>
      <w:r>
        <w:rPr>
          <w:spacing w:val="-2"/>
        </w:rPr>
        <w:t xml:space="preserve"> </w:t>
      </w:r>
      <w:r>
        <w:t>is</w:t>
      </w:r>
      <w:r>
        <w:rPr>
          <w:spacing w:val="-5"/>
        </w:rPr>
        <w:t xml:space="preserve"> </w:t>
      </w:r>
      <w:r>
        <w:t>wrong,</w:t>
      </w:r>
      <w:r>
        <w:rPr>
          <w:spacing w:val="-3"/>
        </w:rPr>
        <w:t xml:space="preserve"> </w:t>
      </w:r>
      <w:r>
        <w:t>offer</w:t>
      </w:r>
      <w:r>
        <w:rPr>
          <w:spacing w:val="-1"/>
        </w:rPr>
        <w:t xml:space="preserve"> </w:t>
      </w:r>
      <w:r>
        <w:t>reassurances,</w:t>
      </w:r>
      <w:r>
        <w:rPr>
          <w:spacing w:val="-2"/>
        </w:rPr>
        <w:t xml:space="preserve"> </w:t>
      </w:r>
      <w:r>
        <w:t>suggest</w:t>
      </w:r>
      <w:r>
        <w:rPr>
          <w:spacing w:val="-4"/>
        </w:rPr>
        <w:t xml:space="preserve"> </w:t>
      </w:r>
      <w:r>
        <w:t>other</w:t>
      </w:r>
      <w:r>
        <w:rPr>
          <w:spacing w:val="-3"/>
        </w:rPr>
        <w:t xml:space="preserve"> </w:t>
      </w:r>
      <w:r>
        <w:t>staff</w:t>
      </w:r>
      <w:r>
        <w:rPr>
          <w:spacing w:val="-2"/>
        </w:rPr>
        <w:t xml:space="preserve"> </w:t>
      </w:r>
      <w:r>
        <w:t>members</w:t>
      </w:r>
      <w:r>
        <w:rPr>
          <w:spacing w:val="-2"/>
        </w:rPr>
        <w:t xml:space="preserve"> </w:t>
      </w:r>
      <w:r>
        <w:t>to speak</w:t>
      </w:r>
      <w:r>
        <w:rPr>
          <w:spacing w:val="-4"/>
        </w:rPr>
        <w:t xml:space="preserve"> </w:t>
      </w:r>
      <w:r>
        <w:t>to</w:t>
      </w:r>
      <w:r>
        <w:rPr>
          <w:spacing w:val="-3"/>
        </w:rPr>
        <w:t xml:space="preserve"> </w:t>
      </w:r>
      <w:r>
        <w:t xml:space="preserve">and/or signpost to other external helplines </w:t>
      </w:r>
      <w:proofErr w:type="gramStart"/>
      <w:r>
        <w:t>e.g.</w:t>
      </w:r>
      <w:proofErr w:type="gramEnd"/>
      <w:r>
        <w:t xml:space="preserve"> Childline.</w:t>
      </w:r>
    </w:p>
    <w:p w14:paraId="666DF583" w14:textId="77777777" w:rsidR="00452555" w:rsidRDefault="00452555">
      <w:pPr>
        <w:pStyle w:val="BodyText"/>
        <w:spacing w:before="8"/>
        <w:ind w:left="0"/>
      </w:pPr>
    </w:p>
    <w:p w14:paraId="666DF584" w14:textId="77777777" w:rsidR="00452555" w:rsidRDefault="00DD67E2">
      <w:pPr>
        <w:pStyle w:val="BodyText"/>
        <w:spacing w:before="1"/>
        <w:jc w:val="both"/>
      </w:pPr>
      <w:r>
        <w:t>During</w:t>
      </w:r>
      <w:r>
        <w:rPr>
          <w:spacing w:val="-4"/>
        </w:rPr>
        <w:t xml:space="preserve"> </w:t>
      </w:r>
      <w:r>
        <w:t>their</w:t>
      </w:r>
      <w:r>
        <w:rPr>
          <w:spacing w:val="-3"/>
        </w:rPr>
        <w:t xml:space="preserve"> </w:t>
      </w:r>
      <w:r>
        <w:t>conversations</w:t>
      </w:r>
      <w:r>
        <w:rPr>
          <w:spacing w:val="-4"/>
        </w:rPr>
        <w:t xml:space="preserve"> </w:t>
      </w:r>
      <w:r>
        <w:t>with</w:t>
      </w:r>
      <w:r>
        <w:rPr>
          <w:spacing w:val="-4"/>
        </w:rPr>
        <w:t xml:space="preserve"> </w:t>
      </w:r>
      <w:r>
        <w:t>the</w:t>
      </w:r>
      <w:r>
        <w:rPr>
          <w:spacing w:val="-4"/>
        </w:rPr>
        <w:t xml:space="preserve"> </w:t>
      </w:r>
      <w:proofErr w:type="gramStart"/>
      <w:r>
        <w:t>pupils</w:t>
      </w:r>
      <w:proofErr w:type="gramEnd"/>
      <w:r>
        <w:rPr>
          <w:spacing w:val="-3"/>
        </w:rPr>
        <w:t xml:space="preserve"> </w:t>
      </w:r>
      <w:r>
        <w:t>it</w:t>
      </w:r>
      <w:r>
        <w:rPr>
          <w:spacing w:val="-3"/>
        </w:rPr>
        <w:t xml:space="preserve"> </w:t>
      </w:r>
      <w:r>
        <w:t>is</w:t>
      </w:r>
      <w:r>
        <w:rPr>
          <w:spacing w:val="-3"/>
        </w:rPr>
        <w:t xml:space="preserve"> </w:t>
      </w:r>
      <w:r>
        <w:t>best</w:t>
      </w:r>
      <w:r>
        <w:rPr>
          <w:spacing w:val="-3"/>
        </w:rPr>
        <w:t xml:space="preserve"> </w:t>
      </w:r>
      <w:r>
        <w:t>practice</w:t>
      </w:r>
      <w:r>
        <w:rPr>
          <w:spacing w:val="-3"/>
        </w:rPr>
        <w:t xml:space="preserve"> </w:t>
      </w:r>
      <w:r>
        <w:t>for</w:t>
      </w:r>
      <w:r>
        <w:rPr>
          <w:spacing w:val="-5"/>
        </w:rPr>
        <w:t xml:space="preserve"> </w:t>
      </w:r>
      <w:r>
        <w:t>staff</w:t>
      </w:r>
      <w:r>
        <w:rPr>
          <w:spacing w:val="-4"/>
        </w:rPr>
        <w:t xml:space="preserve"> </w:t>
      </w:r>
      <w:r>
        <w:rPr>
          <w:spacing w:val="-5"/>
        </w:rPr>
        <w:t>to:</w:t>
      </w:r>
    </w:p>
    <w:p w14:paraId="666DF585" w14:textId="77777777" w:rsidR="00452555" w:rsidRDefault="00452555">
      <w:pPr>
        <w:pStyle w:val="BodyText"/>
        <w:spacing w:before="24"/>
        <w:ind w:left="0"/>
      </w:pPr>
    </w:p>
    <w:p w14:paraId="666DF586" w14:textId="77777777" w:rsidR="00452555" w:rsidRDefault="00DD67E2">
      <w:pPr>
        <w:pStyle w:val="ListParagraph"/>
        <w:numPr>
          <w:ilvl w:val="0"/>
          <w:numId w:val="11"/>
        </w:numPr>
        <w:tabs>
          <w:tab w:val="left" w:pos="796"/>
        </w:tabs>
        <w:ind w:left="796" w:hanging="359"/>
      </w:pPr>
      <w:r>
        <w:t>Focus</w:t>
      </w:r>
      <w:r>
        <w:rPr>
          <w:spacing w:val="-5"/>
        </w:rPr>
        <w:t xml:space="preserve"> </w:t>
      </w:r>
      <w:r>
        <w:t>on</w:t>
      </w:r>
      <w:r>
        <w:rPr>
          <w:spacing w:val="-3"/>
        </w:rPr>
        <w:t xml:space="preserve"> </w:t>
      </w:r>
      <w:r>
        <w:t>listening</w:t>
      </w:r>
      <w:r>
        <w:rPr>
          <w:spacing w:val="-3"/>
        </w:rPr>
        <w:t xml:space="preserve"> </w:t>
      </w:r>
      <w:r>
        <w:t>rather</w:t>
      </w:r>
      <w:r>
        <w:rPr>
          <w:spacing w:val="-4"/>
        </w:rPr>
        <w:t xml:space="preserve"> </w:t>
      </w:r>
      <w:r>
        <w:t>than</w:t>
      </w:r>
      <w:r>
        <w:rPr>
          <w:spacing w:val="-3"/>
        </w:rPr>
        <w:t xml:space="preserve"> </w:t>
      </w:r>
      <w:r>
        <w:t>giving</w:t>
      </w:r>
      <w:r>
        <w:rPr>
          <w:spacing w:val="-3"/>
        </w:rPr>
        <w:t xml:space="preserve"> </w:t>
      </w:r>
      <w:r>
        <w:rPr>
          <w:spacing w:val="-2"/>
        </w:rPr>
        <w:t>advice</w:t>
      </w:r>
    </w:p>
    <w:p w14:paraId="666DF587" w14:textId="77777777" w:rsidR="00452555" w:rsidRDefault="00DD67E2">
      <w:pPr>
        <w:pStyle w:val="ListParagraph"/>
        <w:numPr>
          <w:ilvl w:val="0"/>
          <w:numId w:val="11"/>
        </w:numPr>
        <w:tabs>
          <w:tab w:val="left" w:pos="796"/>
        </w:tabs>
        <w:spacing w:before="1"/>
        <w:ind w:left="796" w:hanging="359"/>
      </w:pPr>
      <w:r>
        <w:t>Allow</w:t>
      </w:r>
      <w:r>
        <w:rPr>
          <w:spacing w:val="-4"/>
        </w:rPr>
        <w:t xml:space="preserve"> </w:t>
      </w:r>
      <w:r>
        <w:t>pupils</w:t>
      </w:r>
      <w:r>
        <w:rPr>
          <w:spacing w:val="-2"/>
        </w:rPr>
        <w:t xml:space="preserve"> </w:t>
      </w:r>
      <w:r>
        <w:t>to</w:t>
      </w:r>
      <w:r>
        <w:rPr>
          <w:spacing w:val="-2"/>
        </w:rPr>
        <w:t xml:space="preserve"> </w:t>
      </w:r>
      <w:r>
        <w:t>speak</w:t>
      </w:r>
      <w:r>
        <w:rPr>
          <w:spacing w:val="-2"/>
        </w:rPr>
        <w:t xml:space="preserve"> </w:t>
      </w:r>
      <w:r>
        <w:t>freely</w:t>
      </w:r>
      <w:r>
        <w:rPr>
          <w:spacing w:val="-4"/>
        </w:rPr>
        <w:t xml:space="preserve"> </w:t>
      </w:r>
      <w:r>
        <w:t>try</w:t>
      </w:r>
      <w:r>
        <w:rPr>
          <w:spacing w:val="-4"/>
        </w:rPr>
        <w:t xml:space="preserve"> </w:t>
      </w:r>
      <w:r>
        <w:t>to</w:t>
      </w:r>
      <w:r>
        <w:rPr>
          <w:spacing w:val="-4"/>
        </w:rPr>
        <w:t xml:space="preserve"> </w:t>
      </w:r>
      <w:r>
        <w:t>move</w:t>
      </w:r>
      <w:r>
        <w:rPr>
          <w:spacing w:val="-3"/>
        </w:rPr>
        <w:t xml:space="preserve"> </w:t>
      </w:r>
      <w:r>
        <w:t>away</w:t>
      </w:r>
      <w:r>
        <w:rPr>
          <w:spacing w:val="-4"/>
        </w:rPr>
        <w:t xml:space="preserve"> </w:t>
      </w:r>
      <w:r>
        <w:t>from</w:t>
      </w:r>
      <w:r>
        <w:rPr>
          <w:spacing w:val="-4"/>
        </w:rPr>
        <w:t xml:space="preserve"> </w:t>
      </w:r>
      <w:r>
        <w:t>others</w:t>
      </w:r>
      <w:r>
        <w:rPr>
          <w:spacing w:val="-3"/>
        </w:rPr>
        <w:t xml:space="preserve"> </w:t>
      </w:r>
      <w:r>
        <w:t>to</w:t>
      </w:r>
      <w:r>
        <w:rPr>
          <w:spacing w:val="-2"/>
        </w:rPr>
        <w:t xml:space="preserve"> </w:t>
      </w:r>
      <w:r>
        <w:t>a</w:t>
      </w:r>
      <w:r>
        <w:rPr>
          <w:spacing w:val="-3"/>
        </w:rPr>
        <w:t xml:space="preserve"> </w:t>
      </w:r>
      <w:r>
        <w:t xml:space="preserve">quiet </w:t>
      </w:r>
      <w:r>
        <w:rPr>
          <w:spacing w:val="-2"/>
        </w:rPr>
        <w:t>space</w:t>
      </w:r>
    </w:p>
    <w:p w14:paraId="666DF588" w14:textId="77777777" w:rsidR="00452555" w:rsidRDefault="00DD67E2">
      <w:pPr>
        <w:pStyle w:val="ListParagraph"/>
        <w:numPr>
          <w:ilvl w:val="0"/>
          <w:numId w:val="11"/>
        </w:numPr>
        <w:tabs>
          <w:tab w:val="left" w:pos="796"/>
        </w:tabs>
        <w:spacing w:line="279" w:lineRule="exact"/>
        <w:ind w:left="796" w:hanging="359"/>
      </w:pPr>
      <w:r>
        <w:t>Remain</w:t>
      </w:r>
      <w:r>
        <w:rPr>
          <w:spacing w:val="-9"/>
        </w:rPr>
        <w:t xml:space="preserve"> </w:t>
      </w:r>
      <w:r>
        <w:t>calm</w:t>
      </w:r>
      <w:r>
        <w:rPr>
          <w:spacing w:val="-1"/>
        </w:rPr>
        <w:t xml:space="preserve"> </w:t>
      </w:r>
      <w:r>
        <w:t>and</w:t>
      </w:r>
      <w:r>
        <w:rPr>
          <w:spacing w:val="-3"/>
        </w:rPr>
        <w:t xml:space="preserve"> </w:t>
      </w:r>
      <w:r>
        <w:t>not</w:t>
      </w:r>
      <w:r>
        <w:rPr>
          <w:spacing w:val="-4"/>
        </w:rPr>
        <w:t xml:space="preserve"> </w:t>
      </w:r>
      <w:r>
        <w:t>overreact</w:t>
      </w:r>
      <w:r>
        <w:rPr>
          <w:spacing w:val="-4"/>
        </w:rPr>
        <w:t xml:space="preserve"> </w:t>
      </w:r>
      <w:r>
        <w:t>–</w:t>
      </w:r>
      <w:r>
        <w:rPr>
          <w:spacing w:val="-1"/>
        </w:rPr>
        <w:t xml:space="preserve"> </w:t>
      </w:r>
      <w:r>
        <w:t>the</w:t>
      </w:r>
      <w:r>
        <w:rPr>
          <w:spacing w:val="-5"/>
        </w:rPr>
        <w:t xml:space="preserve"> </w:t>
      </w:r>
      <w:r>
        <w:t>pupil</w:t>
      </w:r>
      <w:r>
        <w:rPr>
          <w:spacing w:val="-3"/>
        </w:rPr>
        <w:t xml:space="preserve"> </w:t>
      </w:r>
      <w:r>
        <w:t>may</w:t>
      </w:r>
      <w:r>
        <w:rPr>
          <w:spacing w:val="-2"/>
        </w:rPr>
        <w:t xml:space="preserve"> </w:t>
      </w:r>
      <w:r>
        <w:t>stop</w:t>
      </w:r>
      <w:r>
        <w:rPr>
          <w:spacing w:val="-6"/>
        </w:rPr>
        <w:t xml:space="preserve"> </w:t>
      </w:r>
      <w:r>
        <w:t>talking</w:t>
      </w:r>
      <w:r>
        <w:rPr>
          <w:spacing w:val="-3"/>
        </w:rPr>
        <w:t xml:space="preserve"> </w:t>
      </w:r>
      <w:r>
        <w:t>if</w:t>
      </w:r>
      <w:r>
        <w:rPr>
          <w:spacing w:val="-3"/>
        </w:rPr>
        <w:t xml:space="preserve"> </w:t>
      </w:r>
      <w:r>
        <w:t>they</w:t>
      </w:r>
      <w:r>
        <w:rPr>
          <w:spacing w:val="-2"/>
        </w:rPr>
        <w:t xml:space="preserve"> </w:t>
      </w:r>
      <w:r>
        <w:t>feel</w:t>
      </w:r>
      <w:r>
        <w:rPr>
          <w:spacing w:val="-3"/>
        </w:rPr>
        <w:t xml:space="preserve"> </w:t>
      </w:r>
      <w:r>
        <w:t>they</w:t>
      </w:r>
      <w:r>
        <w:rPr>
          <w:spacing w:val="-2"/>
        </w:rPr>
        <w:t xml:space="preserve"> </w:t>
      </w:r>
      <w:r>
        <w:t>are</w:t>
      </w:r>
      <w:r>
        <w:rPr>
          <w:spacing w:val="-5"/>
        </w:rPr>
        <w:t xml:space="preserve"> </w:t>
      </w:r>
      <w:r>
        <w:t>upsetting their</w:t>
      </w:r>
      <w:r>
        <w:rPr>
          <w:spacing w:val="-5"/>
        </w:rPr>
        <w:t xml:space="preserve"> </w:t>
      </w:r>
      <w:r>
        <w:rPr>
          <w:spacing w:val="-2"/>
        </w:rPr>
        <w:t>listener</w:t>
      </w:r>
    </w:p>
    <w:p w14:paraId="666DF589" w14:textId="77777777" w:rsidR="00452555" w:rsidRDefault="00DD67E2">
      <w:pPr>
        <w:pStyle w:val="ListParagraph"/>
        <w:numPr>
          <w:ilvl w:val="0"/>
          <w:numId w:val="11"/>
        </w:numPr>
        <w:tabs>
          <w:tab w:val="left" w:pos="796"/>
        </w:tabs>
        <w:spacing w:line="279" w:lineRule="exact"/>
        <w:ind w:left="796" w:hanging="359"/>
      </w:pPr>
      <w:r>
        <w:t>Give</w:t>
      </w:r>
      <w:r>
        <w:rPr>
          <w:spacing w:val="10"/>
        </w:rPr>
        <w:t xml:space="preserve"> </w:t>
      </w:r>
      <w:r>
        <w:t>reassuring</w:t>
      </w:r>
      <w:r>
        <w:rPr>
          <w:spacing w:val="8"/>
        </w:rPr>
        <w:t xml:space="preserve"> </w:t>
      </w:r>
      <w:r>
        <w:t>nods</w:t>
      </w:r>
      <w:r>
        <w:rPr>
          <w:spacing w:val="10"/>
        </w:rPr>
        <w:t xml:space="preserve"> </w:t>
      </w:r>
      <w:r>
        <w:t>or</w:t>
      </w:r>
      <w:r>
        <w:rPr>
          <w:spacing w:val="7"/>
        </w:rPr>
        <w:t xml:space="preserve"> </w:t>
      </w:r>
      <w:r>
        <w:t>words</w:t>
      </w:r>
      <w:r>
        <w:rPr>
          <w:spacing w:val="9"/>
        </w:rPr>
        <w:t xml:space="preserve"> </w:t>
      </w:r>
      <w:r>
        <w:t>of</w:t>
      </w:r>
      <w:r>
        <w:rPr>
          <w:spacing w:val="10"/>
        </w:rPr>
        <w:t xml:space="preserve"> </w:t>
      </w:r>
      <w:r>
        <w:t>comfort</w:t>
      </w:r>
      <w:r>
        <w:rPr>
          <w:spacing w:val="13"/>
        </w:rPr>
        <w:t xml:space="preserve"> </w:t>
      </w:r>
      <w:proofErr w:type="gramStart"/>
      <w:r>
        <w:t>–‘</w:t>
      </w:r>
      <w:proofErr w:type="gramEnd"/>
      <w:r>
        <w:t>I</w:t>
      </w:r>
      <w:r>
        <w:rPr>
          <w:spacing w:val="7"/>
        </w:rPr>
        <w:t xml:space="preserve"> </w:t>
      </w:r>
      <w:r>
        <w:t>want</w:t>
      </w:r>
      <w:r>
        <w:rPr>
          <w:spacing w:val="9"/>
        </w:rPr>
        <w:t xml:space="preserve"> </w:t>
      </w:r>
      <w:r>
        <w:t>to</w:t>
      </w:r>
      <w:r>
        <w:rPr>
          <w:spacing w:val="10"/>
        </w:rPr>
        <w:t xml:space="preserve"> </w:t>
      </w:r>
      <w:r>
        <w:t>help’,</w:t>
      </w:r>
      <w:r>
        <w:rPr>
          <w:spacing w:val="10"/>
        </w:rPr>
        <w:t xml:space="preserve"> </w:t>
      </w:r>
      <w:r>
        <w:t>‘This</w:t>
      </w:r>
      <w:r>
        <w:rPr>
          <w:spacing w:val="9"/>
        </w:rPr>
        <w:t xml:space="preserve"> </w:t>
      </w:r>
      <w:r>
        <w:t>isn’t</w:t>
      </w:r>
      <w:r>
        <w:rPr>
          <w:spacing w:val="7"/>
        </w:rPr>
        <w:t xml:space="preserve"> </w:t>
      </w:r>
      <w:r>
        <w:t>your</w:t>
      </w:r>
      <w:r>
        <w:rPr>
          <w:spacing w:val="10"/>
        </w:rPr>
        <w:t xml:space="preserve"> </w:t>
      </w:r>
      <w:r>
        <w:t>fault’,</w:t>
      </w:r>
      <w:r>
        <w:rPr>
          <w:spacing w:val="9"/>
        </w:rPr>
        <w:t xml:space="preserve"> </w:t>
      </w:r>
      <w:r>
        <w:t>‘You</w:t>
      </w:r>
      <w:r>
        <w:rPr>
          <w:spacing w:val="9"/>
        </w:rPr>
        <w:t xml:space="preserve"> </w:t>
      </w:r>
      <w:r>
        <w:t>are</w:t>
      </w:r>
      <w:r>
        <w:rPr>
          <w:spacing w:val="9"/>
        </w:rPr>
        <w:t xml:space="preserve"> </w:t>
      </w:r>
      <w:r>
        <w:t>doing</w:t>
      </w:r>
      <w:r>
        <w:rPr>
          <w:spacing w:val="9"/>
        </w:rPr>
        <w:t xml:space="preserve"> </w:t>
      </w:r>
      <w:r>
        <w:t>the</w:t>
      </w:r>
      <w:r>
        <w:rPr>
          <w:spacing w:val="14"/>
        </w:rPr>
        <w:t xml:space="preserve"> </w:t>
      </w:r>
      <w:r>
        <w:t>right</w:t>
      </w:r>
      <w:r>
        <w:rPr>
          <w:spacing w:val="8"/>
        </w:rPr>
        <w:t xml:space="preserve"> </w:t>
      </w:r>
      <w:r>
        <w:rPr>
          <w:spacing w:val="-2"/>
        </w:rPr>
        <w:t>thing</w:t>
      </w:r>
    </w:p>
    <w:p w14:paraId="666DF58A" w14:textId="77777777" w:rsidR="00452555" w:rsidRDefault="00DD67E2">
      <w:pPr>
        <w:pStyle w:val="BodyText"/>
        <w:spacing w:before="1"/>
        <w:ind w:left="797"/>
      </w:pPr>
      <w:r>
        <w:t>talking</w:t>
      </w:r>
      <w:r>
        <w:rPr>
          <w:spacing w:val="-5"/>
        </w:rPr>
        <w:t xml:space="preserve"> </w:t>
      </w:r>
      <w:r>
        <w:t>to</w:t>
      </w:r>
      <w:r>
        <w:rPr>
          <w:spacing w:val="-5"/>
        </w:rPr>
        <w:t xml:space="preserve"> me’</w:t>
      </w:r>
    </w:p>
    <w:p w14:paraId="666DF58B" w14:textId="77777777" w:rsidR="00452555" w:rsidRDefault="00DD67E2">
      <w:pPr>
        <w:pStyle w:val="ListParagraph"/>
        <w:numPr>
          <w:ilvl w:val="0"/>
          <w:numId w:val="11"/>
        </w:numPr>
        <w:tabs>
          <w:tab w:val="left" w:pos="797"/>
        </w:tabs>
        <w:ind w:right="290"/>
      </w:pPr>
      <w:r>
        <w:t>Not</w:t>
      </w:r>
      <w:r>
        <w:rPr>
          <w:spacing w:val="23"/>
        </w:rPr>
        <w:t xml:space="preserve"> </w:t>
      </w:r>
      <w:r>
        <w:t>be</w:t>
      </w:r>
      <w:r>
        <w:rPr>
          <w:spacing w:val="23"/>
        </w:rPr>
        <w:t xml:space="preserve"> </w:t>
      </w:r>
      <w:r>
        <w:t>afraid</w:t>
      </w:r>
      <w:r>
        <w:rPr>
          <w:spacing w:val="19"/>
        </w:rPr>
        <w:t xml:space="preserve"> </w:t>
      </w:r>
      <w:r>
        <w:t>of</w:t>
      </w:r>
      <w:r>
        <w:rPr>
          <w:spacing w:val="23"/>
        </w:rPr>
        <w:t xml:space="preserve"> </w:t>
      </w:r>
      <w:r>
        <w:t>silences,</w:t>
      </w:r>
      <w:r>
        <w:rPr>
          <w:spacing w:val="21"/>
        </w:rPr>
        <w:t xml:space="preserve"> </w:t>
      </w:r>
      <w:r>
        <w:t>and</w:t>
      </w:r>
      <w:r>
        <w:rPr>
          <w:spacing w:val="23"/>
        </w:rPr>
        <w:t xml:space="preserve"> </w:t>
      </w:r>
      <w:r>
        <w:t>allow</w:t>
      </w:r>
      <w:r>
        <w:rPr>
          <w:spacing w:val="23"/>
        </w:rPr>
        <w:t xml:space="preserve"> </w:t>
      </w:r>
      <w:r>
        <w:t>space</w:t>
      </w:r>
      <w:r>
        <w:rPr>
          <w:spacing w:val="23"/>
        </w:rPr>
        <w:t xml:space="preserve"> </w:t>
      </w:r>
      <w:r>
        <w:t>and</w:t>
      </w:r>
      <w:r>
        <w:rPr>
          <w:spacing w:val="22"/>
        </w:rPr>
        <w:t xml:space="preserve"> </w:t>
      </w:r>
      <w:r>
        <w:t>time</w:t>
      </w:r>
      <w:r>
        <w:rPr>
          <w:spacing w:val="21"/>
        </w:rPr>
        <w:t xml:space="preserve"> </w:t>
      </w:r>
      <w:r>
        <w:t>for</w:t>
      </w:r>
      <w:r>
        <w:rPr>
          <w:spacing w:val="23"/>
        </w:rPr>
        <w:t xml:space="preserve"> </w:t>
      </w:r>
      <w:r>
        <w:t>pupil</w:t>
      </w:r>
      <w:r>
        <w:rPr>
          <w:spacing w:val="22"/>
        </w:rPr>
        <w:t xml:space="preserve"> </w:t>
      </w:r>
      <w:r>
        <w:t>to</w:t>
      </w:r>
      <w:r>
        <w:rPr>
          <w:spacing w:val="24"/>
        </w:rPr>
        <w:t xml:space="preserve"> </w:t>
      </w:r>
      <w:r>
        <w:t>continue,</w:t>
      </w:r>
      <w:r>
        <w:rPr>
          <w:spacing w:val="23"/>
        </w:rPr>
        <w:t xml:space="preserve"> </w:t>
      </w:r>
      <w:r>
        <w:t>staff</w:t>
      </w:r>
      <w:r>
        <w:rPr>
          <w:spacing w:val="20"/>
        </w:rPr>
        <w:t xml:space="preserve"> </w:t>
      </w:r>
      <w:r>
        <w:t>will</w:t>
      </w:r>
      <w:r>
        <w:rPr>
          <w:spacing w:val="22"/>
        </w:rPr>
        <w:t xml:space="preserve"> </w:t>
      </w:r>
      <w:proofErr w:type="spellStart"/>
      <w:r>
        <w:t>recognise</w:t>
      </w:r>
      <w:proofErr w:type="spellEnd"/>
      <w:r>
        <w:rPr>
          <w:spacing w:val="23"/>
        </w:rPr>
        <w:t xml:space="preserve"> </w:t>
      </w:r>
      <w:r>
        <w:t>the</w:t>
      </w:r>
      <w:r>
        <w:rPr>
          <w:spacing w:val="23"/>
        </w:rPr>
        <w:t xml:space="preserve"> </w:t>
      </w:r>
      <w:r>
        <w:t>barriers</w:t>
      </w:r>
      <w:r>
        <w:rPr>
          <w:spacing w:val="24"/>
        </w:rPr>
        <w:t xml:space="preserve"> </w:t>
      </w:r>
      <w:r>
        <w:t>the pupil may have had to overcome to disclose.</w:t>
      </w:r>
    </w:p>
    <w:p w14:paraId="666DF58C" w14:textId="77777777" w:rsidR="00452555" w:rsidRDefault="00DD67E2">
      <w:pPr>
        <w:pStyle w:val="ListParagraph"/>
        <w:numPr>
          <w:ilvl w:val="0"/>
          <w:numId w:val="11"/>
        </w:numPr>
        <w:tabs>
          <w:tab w:val="left" w:pos="797"/>
        </w:tabs>
        <w:spacing w:before="1"/>
        <w:ind w:right="290"/>
      </w:pPr>
      <w:r>
        <w:t xml:space="preserve">Clarifying or repeating back to check what they have heard if needed but will not lead the discussion in any way and </w:t>
      </w:r>
      <w:r>
        <w:rPr>
          <w:i/>
          <w:u w:val="single"/>
        </w:rPr>
        <w:t>will not</w:t>
      </w:r>
      <w:r>
        <w:rPr>
          <w:i/>
        </w:rPr>
        <w:t xml:space="preserve"> </w:t>
      </w:r>
      <w:r>
        <w:t xml:space="preserve">ask direct or leading questions – such </w:t>
      </w:r>
      <w:proofErr w:type="gramStart"/>
      <w:r>
        <w:t>as..</w:t>
      </w:r>
      <w:proofErr w:type="gramEnd"/>
      <w:r>
        <w:t xml:space="preserve"> whether it happens to siblings too.</w:t>
      </w:r>
    </w:p>
    <w:p w14:paraId="666DF58D" w14:textId="77777777" w:rsidR="00452555" w:rsidRDefault="00DD67E2">
      <w:pPr>
        <w:pStyle w:val="ListParagraph"/>
        <w:numPr>
          <w:ilvl w:val="0"/>
          <w:numId w:val="11"/>
        </w:numPr>
        <w:tabs>
          <w:tab w:val="left" w:pos="796"/>
        </w:tabs>
        <w:spacing w:line="279" w:lineRule="exact"/>
        <w:ind w:left="796" w:hanging="359"/>
      </w:pPr>
      <w:r>
        <w:rPr>
          <w:color w:val="171717"/>
        </w:rPr>
        <w:t>Use</w:t>
      </w:r>
      <w:r>
        <w:rPr>
          <w:color w:val="171717"/>
          <w:spacing w:val="-6"/>
        </w:rPr>
        <w:t xml:space="preserve"> </w:t>
      </w:r>
      <w:r>
        <w:rPr>
          <w:color w:val="171717"/>
        </w:rPr>
        <w:t>open</w:t>
      </w:r>
      <w:r>
        <w:rPr>
          <w:color w:val="171717"/>
          <w:spacing w:val="-3"/>
        </w:rPr>
        <w:t xml:space="preserve"> </w:t>
      </w:r>
      <w:r>
        <w:rPr>
          <w:color w:val="171717"/>
        </w:rPr>
        <w:t>questions</w:t>
      </w:r>
      <w:r>
        <w:rPr>
          <w:color w:val="171717"/>
          <w:spacing w:val="-2"/>
        </w:rPr>
        <w:t xml:space="preserve"> </w:t>
      </w:r>
      <w:r>
        <w:t>such</w:t>
      </w:r>
      <w:r>
        <w:rPr>
          <w:spacing w:val="-4"/>
        </w:rPr>
        <w:t xml:space="preserve"> </w:t>
      </w:r>
      <w:r>
        <w:t>as</w:t>
      </w:r>
      <w:r>
        <w:rPr>
          <w:spacing w:val="-3"/>
        </w:rPr>
        <w:t xml:space="preserve"> </w:t>
      </w:r>
      <w:r>
        <w:t>Tell</w:t>
      </w:r>
      <w:r>
        <w:rPr>
          <w:spacing w:val="-5"/>
        </w:rPr>
        <w:t xml:space="preserve"> </w:t>
      </w:r>
      <w:r>
        <w:t>me</w:t>
      </w:r>
      <w:r>
        <w:rPr>
          <w:spacing w:val="-4"/>
        </w:rPr>
        <w:t xml:space="preserve"> </w:t>
      </w:r>
      <w:r>
        <w:t>what</w:t>
      </w:r>
      <w:r>
        <w:rPr>
          <w:spacing w:val="-5"/>
        </w:rPr>
        <w:t xml:space="preserve"> </w:t>
      </w:r>
      <w:r>
        <w:t>happened</w:t>
      </w:r>
      <w:proofErr w:type="gramStart"/>
      <w:r>
        <w:t>…..?</w:t>
      </w:r>
      <w:proofErr w:type="gramEnd"/>
      <w:r>
        <w:rPr>
          <w:spacing w:val="-3"/>
        </w:rPr>
        <w:t xml:space="preserve"> </w:t>
      </w:r>
      <w:r>
        <w:t>Is</w:t>
      </w:r>
      <w:r>
        <w:rPr>
          <w:spacing w:val="-3"/>
        </w:rPr>
        <w:t xml:space="preserve"> </w:t>
      </w:r>
      <w:r>
        <w:t>there</w:t>
      </w:r>
      <w:r>
        <w:rPr>
          <w:spacing w:val="-3"/>
        </w:rPr>
        <w:t xml:space="preserve"> </w:t>
      </w:r>
      <w:r>
        <w:t>anything</w:t>
      </w:r>
      <w:r>
        <w:rPr>
          <w:spacing w:val="-4"/>
        </w:rPr>
        <w:t xml:space="preserve"> </w:t>
      </w:r>
      <w:r>
        <w:t>else</w:t>
      </w:r>
      <w:r>
        <w:rPr>
          <w:spacing w:val="-1"/>
        </w:rPr>
        <w:t xml:space="preserve"> </w:t>
      </w:r>
      <w:r>
        <w:t>you</w:t>
      </w:r>
      <w:r>
        <w:rPr>
          <w:spacing w:val="-4"/>
        </w:rPr>
        <w:t xml:space="preserve"> </w:t>
      </w:r>
      <w:r>
        <w:t>want</w:t>
      </w:r>
      <w:r>
        <w:rPr>
          <w:spacing w:val="-3"/>
        </w:rPr>
        <w:t xml:space="preserve"> </w:t>
      </w:r>
      <w:r>
        <w:t>to</w:t>
      </w:r>
      <w:r>
        <w:rPr>
          <w:spacing w:val="-4"/>
        </w:rPr>
        <w:t xml:space="preserve"> </w:t>
      </w:r>
      <w:r>
        <w:t>tell</w:t>
      </w:r>
      <w:r>
        <w:rPr>
          <w:spacing w:val="-5"/>
        </w:rPr>
        <w:t xml:space="preserve"> me?</w:t>
      </w:r>
    </w:p>
    <w:p w14:paraId="666DF58E" w14:textId="77777777" w:rsidR="00452555" w:rsidRDefault="00DD67E2">
      <w:pPr>
        <w:pStyle w:val="Heading5"/>
        <w:numPr>
          <w:ilvl w:val="0"/>
          <w:numId w:val="11"/>
        </w:numPr>
        <w:tabs>
          <w:tab w:val="left" w:pos="796"/>
        </w:tabs>
        <w:spacing w:before="1"/>
        <w:ind w:left="796" w:hanging="359"/>
      </w:pPr>
      <w:r>
        <w:t>Avoid</w:t>
      </w:r>
      <w:r>
        <w:rPr>
          <w:spacing w:val="-7"/>
        </w:rPr>
        <w:t xml:space="preserve"> </w:t>
      </w:r>
      <w:r>
        <w:t>taking</w:t>
      </w:r>
      <w:r>
        <w:rPr>
          <w:spacing w:val="-5"/>
        </w:rPr>
        <w:t xml:space="preserve"> </w:t>
      </w:r>
      <w:r>
        <w:t>photographs</w:t>
      </w:r>
      <w:r>
        <w:rPr>
          <w:spacing w:val="-6"/>
        </w:rPr>
        <w:t xml:space="preserve"> </w:t>
      </w:r>
      <w:r>
        <w:t>or</w:t>
      </w:r>
      <w:r>
        <w:rPr>
          <w:spacing w:val="-4"/>
        </w:rPr>
        <w:t xml:space="preserve"> </w:t>
      </w:r>
      <w:r>
        <w:t>videos</w:t>
      </w:r>
      <w:r>
        <w:rPr>
          <w:spacing w:val="-4"/>
        </w:rPr>
        <w:t xml:space="preserve"> </w:t>
      </w:r>
      <w:r>
        <w:t>of</w:t>
      </w:r>
      <w:r>
        <w:rPr>
          <w:spacing w:val="-4"/>
        </w:rPr>
        <w:t xml:space="preserve"> </w:t>
      </w:r>
      <w:r>
        <w:t>any</w:t>
      </w:r>
      <w:r>
        <w:rPr>
          <w:spacing w:val="-4"/>
        </w:rPr>
        <w:t xml:space="preserve"> </w:t>
      </w:r>
      <w:r>
        <w:t>injuries</w:t>
      </w:r>
      <w:r>
        <w:rPr>
          <w:spacing w:val="-4"/>
        </w:rPr>
        <w:t xml:space="preserve"> etc.</w:t>
      </w:r>
    </w:p>
    <w:p w14:paraId="666DF58F" w14:textId="77777777" w:rsidR="00452555" w:rsidRDefault="00DD67E2">
      <w:pPr>
        <w:pStyle w:val="ListParagraph"/>
        <w:numPr>
          <w:ilvl w:val="0"/>
          <w:numId w:val="11"/>
        </w:numPr>
        <w:tabs>
          <w:tab w:val="left" w:pos="797"/>
        </w:tabs>
        <w:ind w:right="292"/>
        <w:jc w:val="both"/>
      </w:pPr>
      <w:r>
        <w:t xml:space="preserve">At an appropriate time tell the pupil that in order to help them, the member of staff must pass the information </w:t>
      </w:r>
      <w:r>
        <w:rPr>
          <w:spacing w:val="-6"/>
        </w:rPr>
        <w:t>on</w:t>
      </w:r>
    </w:p>
    <w:p w14:paraId="666DF590" w14:textId="77777777" w:rsidR="00452555" w:rsidRDefault="00DD67E2">
      <w:pPr>
        <w:pStyle w:val="ListParagraph"/>
        <w:numPr>
          <w:ilvl w:val="0"/>
          <w:numId w:val="11"/>
        </w:numPr>
        <w:tabs>
          <w:tab w:val="left" w:pos="797"/>
        </w:tabs>
        <w:spacing w:before="1"/>
        <w:ind w:right="290"/>
        <w:jc w:val="both"/>
      </w:pPr>
      <w:r>
        <w:t xml:space="preserve">Not automatically offer physical touch as comfort. It may be anything but comforting to a child who has been abused. However, this will be case and age specific. If it is appropriate </w:t>
      </w:r>
      <w:proofErr w:type="gramStart"/>
      <w:r>
        <w:t>and in the child’s</w:t>
      </w:r>
      <w:proofErr w:type="gramEnd"/>
      <w:r>
        <w:t xml:space="preserve"> best interest, the member of staff will use safe touch following advice given in Safer Working Practice guidelines and in training.</w:t>
      </w:r>
    </w:p>
    <w:p w14:paraId="666DF591" w14:textId="77777777" w:rsidR="00452555" w:rsidRDefault="00DD67E2">
      <w:pPr>
        <w:pStyle w:val="ListParagraph"/>
        <w:numPr>
          <w:ilvl w:val="0"/>
          <w:numId w:val="11"/>
        </w:numPr>
        <w:tabs>
          <w:tab w:val="left" w:pos="796"/>
        </w:tabs>
        <w:spacing w:line="279" w:lineRule="exact"/>
        <w:ind w:left="796" w:hanging="359"/>
        <w:jc w:val="both"/>
      </w:pPr>
      <w:r>
        <w:t>Remember</w:t>
      </w:r>
      <w:r>
        <w:rPr>
          <w:spacing w:val="62"/>
        </w:rPr>
        <w:t xml:space="preserve"> </w:t>
      </w:r>
      <w:r>
        <w:t>professional</w:t>
      </w:r>
      <w:r>
        <w:rPr>
          <w:spacing w:val="61"/>
        </w:rPr>
        <w:t xml:space="preserve"> </w:t>
      </w:r>
      <w:r>
        <w:t>boundaries</w:t>
      </w:r>
      <w:r>
        <w:rPr>
          <w:spacing w:val="62"/>
        </w:rPr>
        <w:t xml:space="preserve"> </w:t>
      </w:r>
      <w:r>
        <w:t>and</w:t>
      </w:r>
      <w:r>
        <w:rPr>
          <w:spacing w:val="61"/>
        </w:rPr>
        <w:t xml:space="preserve"> </w:t>
      </w:r>
      <w:r>
        <w:t>do</w:t>
      </w:r>
      <w:r>
        <w:rPr>
          <w:spacing w:val="64"/>
        </w:rPr>
        <w:t xml:space="preserve"> </w:t>
      </w:r>
      <w:r>
        <w:t>not</w:t>
      </w:r>
      <w:r>
        <w:rPr>
          <w:spacing w:val="62"/>
        </w:rPr>
        <w:t xml:space="preserve"> </w:t>
      </w:r>
      <w:r>
        <w:t>share</w:t>
      </w:r>
      <w:r>
        <w:rPr>
          <w:spacing w:val="62"/>
        </w:rPr>
        <w:t xml:space="preserve"> </w:t>
      </w:r>
      <w:r>
        <w:t>personal</w:t>
      </w:r>
      <w:r>
        <w:rPr>
          <w:spacing w:val="61"/>
        </w:rPr>
        <w:t xml:space="preserve"> </w:t>
      </w:r>
      <w:r>
        <w:t>experiences</w:t>
      </w:r>
      <w:r>
        <w:rPr>
          <w:spacing w:val="62"/>
        </w:rPr>
        <w:t xml:space="preserve"> </w:t>
      </w:r>
      <w:r>
        <w:t>or</w:t>
      </w:r>
      <w:r>
        <w:rPr>
          <w:spacing w:val="62"/>
        </w:rPr>
        <w:t xml:space="preserve"> </w:t>
      </w:r>
      <w:r>
        <w:t>information</w:t>
      </w:r>
      <w:r>
        <w:rPr>
          <w:spacing w:val="62"/>
        </w:rPr>
        <w:t xml:space="preserve"> </w:t>
      </w:r>
      <w:r>
        <w:t>such</w:t>
      </w:r>
      <w:r>
        <w:rPr>
          <w:spacing w:val="60"/>
        </w:rPr>
        <w:t xml:space="preserve"> </w:t>
      </w:r>
      <w:r>
        <w:t>as</w:t>
      </w:r>
      <w:r>
        <w:rPr>
          <w:spacing w:val="60"/>
        </w:rPr>
        <w:t xml:space="preserve"> </w:t>
      </w:r>
      <w:r>
        <w:rPr>
          <w:spacing w:val="-2"/>
        </w:rPr>
        <w:t>‘that</w:t>
      </w:r>
    </w:p>
    <w:p w14:paraId="666DF592" w14:textId="77777777" w:rsidR="00452555" w:rsidRDefault="00DD67E2">
      <w:pPr>
        <w:pStyle w:val="BodyText"/>
        <w:spacing w:before="1"/>
        <w:ind w:left="797"/>
        <w:jc w:val="both"/>
      </w:pPr>
      <w:r>
        <w:t>happened</w:t>
      </w:r>
      <w:r>
        <w:rPr>
          <w:spacing w:val="-4"/>
        </w:rPr>
        <w:t xml:space="preserve"> </w:t>
      </w:r>
      <w:r>
        <w:t>to</w:t>
      </w:r>
      <w:r>
        <w:rPr>
          <w:spacing w:val="-4"/>
        </w:rPr>
        <w:t xml:space="preserve"> </w:t>
      </w:r>
      <w:r>
        <w:rPr>
          <w:spacing w:val="-5"/>
        </w:rPr>
        <w:t>me’</w:t>
      </w:r>
    </w:p>
    <w:p w14:paraId="666DF593" w14:textId="77777777" w:rsidR="00452555" w:rsidRDefault="00DD67E2">
      <w:pPr>
        <w:pStyle w:val="ListParagraph"/>
        <w:numPr>
          <w:ilvl w:val="0"/>
          <w:numId w:val="11"/>
        </w:numPr>
        <w:tabs>
          <w:tab w:val="left" w:pos="797"/>
        </w:tabs>
        <w:ind w:right="288"/>
        <w:jc w:val="both"/>
      </w:pPr>
      <w:r>
        <w:t>Avoid admonishing the child for not disclosing earlier. Saying things such as ‘I wish you had told me about this when it started’ or ‘I can’t believe what I’m hearing’ is not helpful and may be interpreted by the child to mean that they have done something wrong</w:t>
      </w:r>
    </w:p>
    <w:p w14:paraId="666DF594" w14:textId="77777777" w:rsidR="00452555" w:rsidRDefault="00DD67E2">
      <w:pPr>
        <w:pStyle w:val="ListParagraph"/>
        <w:numPr>
          <w:ilvl w:val="0"/>
          <w:numId w:val="11"/>
        </w:numPr>
        <w:tabs>
          <w:tab w:val="left" w:pos="796"/>
        </w:tabs>
        <w:spacing w:line="279" w:lineRule="exact"/>
        <w:ind w:left="796" w:hanging="359"/>
        <w:jc w:val="both"/>
      </w:pPr>
      <w:r>
        <w:t>Not</w:t>
      </w:r>
      <w:r>
        <w:rPr>
          <w:spacing w:val="-2"/>
        </w:rPr>
        <w:t xml:space="preserve"> </w:t>
      </w:r>
      <w:r>
        <w:t>pass</w:t>
      </w:r>
      <w:r>
        <w:rPr>
          <w:spacing w:val="-5"/>
        </w:rPr>
        <w:t xml:space="preserve"> </w:t>
      </w:r>
      <w:r>
        <w:t>judgement</w:t>
      </w:r>
      <w:r>
        <w:rPr>
          <w:spacing w:val="-3"/>
        </w:rPr>
        <w:t xml:space="preserve"> </w:t>
      </w:r>
      <w:r>
        <w:t>on</w:t>
      </w:r>
      <w:r>
        <w:rPr>
          <w:spacing w:val="-3"/>
        </w:rPr>
        <w:t xml:space="preserve"> </w:t>
      </w:r>
      <w:r>
        <w:t>the</w:t>
      </w:r>
      <w:r>
        <w:rPr>
          <w:spacing w:val="-3"/>
        </w:rPr>
        <w:t xml:space="preserve"> </w:t>
      </w:r>
      <w:r>
        <w:rPr>
          <w:spacing w:val="-2"/>
        </w:rPr>
        <w:t>perpetrator.</w:t>
      </w:r>
    </w:p>
    <w:p w14:paraId="666DF595" w14:textId="28557C5D" w:rsidR="00452555" w:rsidRDefault="00DD67E2">
      <w:pPr>
        <w:pStyle w:val="ListParagraph"/>
        <w:numPr>
          <w:ilvl w:val="0"/>
          <w:numId w:val="11"/>
        </w:numPr>
        <w:tabs>
          <w:tab w:val="left" w:pos="797"/>
        </w:tabs>
        <w:spacing w:before="1"/>
        <w:ind w:right="292"/>
        <w:rPr>
          <w:b/>
        </w:rPr>
      </w:pPr>
      <w:r>
        <w:t xml:space="preserve">Tell the pupil what will happen next. Let them know that you will be consulting the DSL </w:t>
      </w:r>
      <w:r>
        <w:rPr>
          <w:b/>
        </w:rPr>
        <w:t>and why (to get them</w:t>
      </w:r>
      <w:r>
        <w:rPr>
          <w:b/>
          <w:spacing w:val="40"/>
        </w:rPr>
        <w:t xml:space="preserve"> </w:t>
      </w:r>
      <w:r>
        <w:rPr>
          <w:b/>
        </w:rPr>
        <w:t>the help and support they need)</w:t>
      </w:r>
      <w:r w:rsidR="007F3773">
        <w:rPr>
          <w:b/>
        </w:rPr>
        <w:t xml:space="preserve">. </w:t>
      </w:r>
    </w:p>
    <w:p w14:paraId="666DF596" w14:textId="77777777" w:rsidR="00452555" w:rsidRDefault="00DD67E2">
      <w:pPr>
        <w:pStyle w:val="ListParagraph"/>
        <w:numPr>
          <w:ilvl w:val="0"/>
          <w:numId w:val="11"/>
        </w:numPr>
        <w:tabs>
          <w:tab w:val="left" w:pos="797"/>
        </w:tabs>
        <w:spacing w:before="1"/>
        <w:ind w:right="291"/>
      </w:pPr>
      <w:r>
        <w:t>Write</w:t>
      </w:r>
      <w:r>
        <w:rPr>
          <w:spacing w:val="20"/>
        </w:rPr>
        <w:t xml:space="preserve"> </w:t>
      </w:r>
      <w:r>
        <w:t>up</w:t>
      </w:r>
      <w:r>
        <w:rPr>
          <w:spacing w:val="20"/>
        </w:rPr>
        <w:t xml:space="preserve"> </w:t>
      </w:r>
      <w:r>
        <w:t>their</w:t>
      </w:r>
      <w:r>
        <w:rPr>
          <w:spacing w:val="20"/>
        </w:rPr>
        <w:t xml:space="preserve"> </w:t>
      </w:r>
      <w:r>
        <w:t>conversation</w:t>
      </w:r>
      <w:r>
        <w:rPr>
          <w:spacing w:val="20"/>
        </w:rPr>
        <w:t xml:space="preserve"> </w:t>
      </w:r>
      <w:r>
        <w:t>as</w:t>
      </w:r>
      <w:r>
        <w:rPr>
          <w:spacing w:val="20"/>
        </w:rPr>
        <w:t xml:space="preserve"> </w:t>
      </w:r>
      <w:r>
        <w:t>soon</w:t>
      </w:r>
      <w:r>
        <w:rPr>
          <w:spacing w:val="20"/>
        </w:rPr>
        <w:t xml:space="preserve"> </w:t>
      </w:r>
      <w:r>
        <w:t>as</w:t>
      </w:r>
      <w:r>
        <w:rPr>
          <w:spacing w:val="20"/>
        </w:rPr>
        <w:t xml:space="preserve"> </w:t>
      </w:r>
      <w:r>
        <w:t>possible</w:t>
      </w:r>
      <w:r>
        <w:rPr>
          <w:spacing w:val="18"/>
        </w:rPr>
        <w:t xml:space="preserve"> </w:t>
      </w:r>
      <w:r>
        <w:t>and</w:t>
      </w:r>
      <w:r>
        <w:rPr>
          <w:spacing w:val="20"/>
        </w:rPr>
        <w:t xml:space="preserve"> </w:t>
      </w:r>
      <w:r>
        <w:t>hand</w:t>
      </w:r>
      <w:r>
        <w:rPr>
          <w:spacing w:val="19"/>
        </w:rPr>
        <w:t xml:space="preserve"> </w:t>
      </w:r>
      <w:r>
        <w:t>it</w:t>
      </w:r>
      <w:r>
        <w:rPr>
          <w:spacing w:val="20"/>
        </w:rPr>
        <w:t xml:space="preserve"> </w:t>
      </w:r>
      <w:r>
        <w:t>to</w:t>
      </w:r>
      <w:r>
        <w:rPr>
          <w:spacing w:val="20"/>
        </w:rPr>
        <w:t xml:space="preserve"> </w:t>
      </w:r>
      <w:r>
        <w:t>the</w:t>
      </w:r>
      <w:r>
        <w:rPr>
          <w:spacing w:val="20"/>
        </w:rPr>
        <w:t xml:space="preserve"> </w:t>
      </w:r>
      <w:r>
        <w:t>designated</w:t>
      </w:r>
      <w:r>
        <w:rPr>
          <w:spacing w:val="18"/>
        </w:rPr>
        <w:t xml:space="preserve"> </w:t>
      </w:r>
      <w:r>
        <w:t>lead,</w:t>
      </w:r>
      <w:r>
        <w:rPr>
          <w:spacing w:val="20"/>
        </w:rPr>
        <w:t xml:space="preserve"> </w:t>
      </w:r>
      <w:r>
        <w:t>do</w:t>
      </w:r>
      <w:r>
        <w:rPr>
          <w:spacing w:val="21"/>
        </w:rPr>
        <w:t xml:space="preserve"> </w:t>
      </w:r>
      <w:r>
        <w:t>not</w:t>
      </w:r>
      <w:r>
        <w:rPr>
          <w:spacing w:val="20"/>
        </w:rPr>
        <w:t xml:space="preserve"> </w:t>
      </w:r>
      <w:r>
        <w:t>discuss</w:t>
      </w:r>
      <w:r>
        <w:rPr>
          <w:spacing w:val="20"/>
        </w:rPr>
        <w:t xml:space="preserve"> </w:t>
      </w:r>
      <w:r>
        <w:t>with other staff. Discuss how the DSL will keep the child informed</w:t>
      </w:r>
    </w:p>
    <w:p w14:paraId="666DF597" w14:textId="77777777" w:rsidR="00452555" w:rsidRDefault="00DD67E2">
      <w:pPr>
        <w:pStyle w:val="ListParagraph"/>
        <w:numPr>
          <w:ilvl w:val="0"/>
          <w:numId w:val="11"/>
        </w:numPr>
        <w:tabs>
          <w:tab w:val="left" w:pos="796"/>
        </w:tabs>
        <w:spacing w:before="1"/>
        <w:ind w:left="796" w:hanging="359"/>
      </w:pPr>
      <w:r>
        <w:t>Seek</w:t>
      </w:r>
      <w:r>
        <w:rPr>
          <w:spacing w:val="-6"/>
        </w:rPr>
        <w:t xml:space="preserve"> </w:t>
      </w:r>
      <w:r>
        <w:t>support</w:t>
      </w:r>
      <w:r>
        <w:rPr>
          <w:spacing w:val="-3"/>
        </w:rPr>
        <w:t xml:space="preserve"> </w:t>
      </w:r>
      <w:r>
        <w:t>if</w:t>
      </w:r>
      <w:r>
        <w:rPr>
          <w:spacing w:val="-6"/>
        </w:rPr>
        <w:t xml:space="preserve"> </w:t>
      </w:r>
      <w:r>
        <w:t>they</w:t>
      </w:r>
      <w:r>
        <w:rPr>
          <w:spacing w:val="-5"/>
        </w:rPr>
        <w:t xml:space="preserve"> </w:t>
      </w:r>
      <w:r>
        <w:t>feel</w:t>
      </w:r>
      <w:r>
        <w:rPr>
          <w:spacing w:val="-3"/>
        </w:rPr>
        <w:t xml:space="preserve"> </w:t>
      </w:r>
      <w:r>
        <w:t>distressed</w:t>
      </w:r>
      <w:r>
        <w:rPr>
          <w:spacing w:val="-3"/>
        </w:rPr>
        <w:t xml:space="preserve"> </w:t>
      </w:r>
      <w:r>
        <w:t>–</w:t>
      </w:r>
      <w:r>
        <w:rPr>
          <w:spacing w:val="-2"/>
        </w:rPr>
        <w:t xml:space="preserve"> </w:t>
      </w:r>
      <w:r>
        <w:t>From</w:t>
      </w:r>
      <w:r>
        <w:rPr>
          <w:spacing w:val="-2"/>
        </w:rPr>
        <w:t xml:space="preserve"> </w:t>
      </w:r>
      <w:r>
        <w:t>DSL</w:t>
      </w:r>
      <w:r>
        <w:rPr>
          <w:spacing w:val="-3"/>
        </w:rPr>
        <w:t xml:space="preserve"> </w:t>
      </w:r>
      <w:r>
        <w:t>team</w:t>
      </w:r>
      <w:r>
        <w:rPr>
          <w:spacing w:val="-4"/>
        </w:rPr>
        <w:t xml:space="preserve"> </w:t>
      </w:r>
      <w:r>
        <w:t>/</w:t>
      </w:r>
      <w:r>
        <w:rPr>
          <w:spacing w:val="-5"/>
        </w:rPr>
        <w:t xml:space="preserve"> </w:t>
      </w:r>
      <w:r>
        <w:t>helplines</w:t>
      </w:r>
      <w:r>
        <w:rPr>
          <w:spacing w:val="-2"/>
        </w:rPr>
        <w:t xml:space="preserve"> </w:t>
      </w:r>
      <w:r>
        <w:t>in</w:t>
      </w:r>
      <w:r>
        <w:rPr>
          <w:spacing w:val="-5"/>
        </w:rPr>
        <w:t xml:space="preserve"> </w:t>
      </w:r>
      <w:proofErr w:type="gramStart"/>
      <w:r>
        <w:t>contacts</w:t>
      </w:r>
      <w:proofErr w:type="gramEnd"/>
      <w:r>
        <w:rPr>
          <w:spacing w:val="-2"/>
        </w:rPr>
        <w:t xml:space="preserve"> section.</w:t>
      </w:r>
    </w:p>
    <w:p w14:paraId="666DF598" w14:textId="77777777" w:rsidR="00452555" w:rsidRDefault="00452555">
      <w:pPr>
        <w:pStyle w:val="BodyText"/>
        <w:ind w:left="0"/>
      </w:pPr>
    </w:p>
    <w:p w14:paraId="666DF599" w14:textId="77777777" w:rsidR="00452555" w:rsidRDefault="00452555">
      <w:pPr>
        <w:pStyle w:val="BodyText"/>
        <w:spacing w:before="22"/>
        <w:ind w:left="0"/>
      </w:pPr>
    </w:p>
    <w:p w14:paraId="666DF59A" w14:textId="77777777" w:rsidR="00452555" w:rsidRDefault="00DD67E2">
      <w:pPr>
        <w:pStyle w:val="BodyText"/>
        <w:ind w:right="286"/>
        <w:jc w:val="both"/>
      </w:pPr>
      <w:r>
        <w:t>Staff should be aware that SEND students</w:t>
      </w:r>
      <w:r>
        <w:rPr>
          <w:spacing w:val="-1"/>
        </w:rPr>
        <w:t xml:space="preserve"> </w:t>
      </w:r>
      <w:r>
        <w:t>may face additional safeguarding challenges and any barriers to disclosure etc. should be removed.</w:t>
      </w:r>
    </w:p>
    <w:p w14:paraId="42B76FC3" w14:textId="77777777" w:rsidR="00D7564C" w:rsidRDefault="00D7564C">
      <w:pPr>
        <w:pStyle w:val="Heading5"/>
        <w:spacing w:before="41"/>
        <w:jc w:val="both"/>
      </w:pPr>
    </w:p>
    <w:p w14:paraId="666DF59C" w14:textId="0A8245AB" w:rsidR="00452555" w:rsidRDefault="00DD67E2">
      <w:pPr>
        <w:pStyle w:val="Heading5"/>
        <w:spacing w:before="41"/>
        <w:jc w:val="both"/>
      </w:pPr>
      <w:r>
        <w:t>Records</w:t>
      </w:r>
      <w:r>
        <w:rPr>
          <w:spacing w:val="-5"/>
        </w:rPr>
        <w:t xml:space="preserve"> </w:t>
      </w:r>
      <w:r>
        <w:t>and</w:t>
      </w:r>
      <w:r>
        <w:rPr>
          <w:spacing w:val="-4"/>
        </w:rPr>
        <w:t xml:space="preserve"> </w:t>
      </w:r>
      <w:r>
        <w:t>Monitoring</w:t>
      </w:r>
      <w:r>
        <w:rPr>
          <w:spacing w:val="-1"/>
        </w:rPr>
        <w:t xml:space="preserve"> </w:t>
      </w:r>
      <w:r>
        <w:t>-</w:t>
      </w:r>
      <w:r>
        <w:rPr>
          <w:spacing w:val="-7"/>
        </w:rPr>
        <w:t xml:space="preserve"> </w:t>
      </w:r>
      <w:r>
        <w:t>Why</w:t>
      </w:r>
      <w:r>
        <w:rPr>
          <w:spacing w:val="-3"/>
        </w:rPr>
        <w:t xml:space="preserve"> </w:t>
      </w:r>
      <w:r>
        <w:t>recording</w:t>
      </w:r>
      <w:r>
        <w:rPr>
          <w:spacing w:val="-5"/>
        </w:rPr>
        <w:t xml:space="preserve"> </w:t>
      </w:r>
      <w:r>
        <w:t>is</w:t>
      </w:r>
      <w:r>
        <w:rPr>
          <w:spacing w:val="-4"/>
        </w:rPr>
        <w:t xml:space="preserve"> </w:t>
      </w:r>
      <w:r>
        <w:rPr>
          <w:spacing w:val="-2"/>
        </w:rPr>
        <w:t>important</w:t>
      </w:r>
    </w:p>
    <w:p w14:paraId="666DF59D" w14:textId="63628C95" w:rsidR="00452555" w:rsidRDefault="00DD67E2" w:rsidP="00DC4941">
      <w:pPr>
        <w:ind w:left="437"/>
      </w:pPr>
      <w:r>
        <w:lastRenderedPageBreak/>
        <w:t>Our</w:t>
      </w:r>
      <w:r w:rsidRPr="00DC4941">
        <w:t xml:space="preserve"> </w:t>
      </w:r>
      <w:r>
        <w:t>staff</w:t>
      </w:r>
      <w:r w:rsidRPr="00DC4941">
        <w:t xml:space="preserve"> </w:t>
      </w:r>
      <w:r>
        <w:t>will</w:t>
      </w:r>
      <w:r w:rsidRPr="00DC4941">
        <w:t xml:space="preserve"> </w:t>
      </w:r>
      <w:r>
        <w:t>be</w:t>
      </w:r>
      <w:r w:rsidRPr="00DC4941">
        <w:t xml:space="preserve"> </w:t>
      </w:r>
      <w:r>
        <w:t>encouraged</w:t>
      </w:r>
      <w:r w:rsidRPr="00DC4941">
        <w:t xml:space="preserve"> </w:t>
      </w:r>
      <w:r>
        <w:t>to</w:t>
      </w:r>
      <w:r w:rsidRPr="00DC4941">
        <w:t xml:space="preserve"> </w:t>
      </w:r>
      <w:r>
        <w:t>understand</w:t>
      </w:r>
      <w:r w:rsidRPr="00DC4941">
        <w:t xml:space="preserve"> </w:t>
      </w:r>
      <w:r>
        <w:t>why</w:t>
      </w:r>
      <w:r w:rsidRPr="00DC4941">
        <w:t xml:space="preserve"> </w:t>
      </w:r>
      <w:r>
        <w:t>it</w:t>
      </w:r>
      <w:r w:rsidRPr="00DC4941">
        <w:t xml:space="preserve"> </w:t>
      </w:r>
      <w:r>
        <w:t>is</w:t>
      </w:r>
      <w:r w:rsidRPr="00DC4941">
        <w:t xml:space="preserve"> </w:t>
      </w:r>
      <w:r>
        <w:t>vital that</w:t>
      </w:r>
      <w:r w:rsidRPr="00DC4941">
        <w:t xml:space="preserve"> </w:t>
      </w:r>
      <w:r>
        <w:t>recording</w:t>
      </w:r>
      <w:r w:rsidRPr="00DC4941">
        <w:t xml:space="preserve"> </w:t>
      </w:r>
      <w:r>
        <w:t>is</w:t>
      </w:r>
      <w:r w:rsidRPr="00DC4941">
        <w:t xml:space="preserve"> </w:t>
      </w:r>
      <w:r>
        <w:t>timely,</w:t>
      </w:r>
      <w:r w:rsidRPr="00DC4941">
        <w:t xml:space="preserve"> </w:t>
      </w:r>
      <w:r>
        <w:t>comprehensive</w:t>
      </w:r>
      <w:r w:rsidRPr="00DC4941">
        <w:t xml:space="preserve"> </w:t>
      </w:r>
      <w:r>
        <w:t>and</w:t>
      </w:r>
      <w:r w:rsidRPr="00DC4941">
        <w:t xml:space="preserve"> </w:t>
      </w:r>
      <w:r>
        <w:t>accurate. All staff including lunchtime supervisors have access to CPOMs to record any incidents where appropriate.</w:t>
      </w:r>
    </w:p>
    <w:p w14:paraId="56B8192D" w14:textId="471C2031" w:rsidR="00DC4941" w:rsidRDefault="00DC4941" w:rsidP="00DC4941">
      <w:pPr>
        <w:ind w:left="437"/>
      </w:pPr>
      <w:r w:rsidRPr="00D7564C">
        <w:t>Governors will receive a termly safeguarding report including referrals, training compliance, exclusions, and trends in line with Barnsley SCP governor expectations</w:t>
      </w:r>
    </w:p>
    <w:p w14:paraId="1D0BD444" w14:textId="77777777" w:rsidR="00DC4941" w:rsidRDefault="00DC4941" w:rsidP="00DC4941">
      <w:pPr>
        <w:ind w:left="437"/>
      </w:pPr>
    </w:p>
    <w:p w14:paraId="666DF59E" w14:textId="77777777" w:rsidR="00452555" w:rsidRDefault="00DD67E2">
      <w:pPr>
        <w:spacing w:line="276" w:lineRule="auto"/>
        <w:ind w:left="437" w:right="288"/>
        <w:jc w:val="both"/>
      </w:pPr>
      <w:r>
        <w:rPr>
          <w:b/>
        </w:rPr>
        <w:t>Any concerns about a child will be recorded in a professional manner and passed to a DSL as soon as possible</w:t>
      </w:r>
      <w:r>
        <w:t>.</w:t>
      </w:r>
      <w:r>
        <w:rPr>
          <w:spacing w:val="40"/>
        </w:rPr>
        <w:t xml:space="preserve"> </w:t>
      </w:r>
      <w:r>
        <w:t xml:space="preserve">All records will provide a factual and evidence-based account and there will be accurate recording of any actions. Records will be signed, dated and timed. The DSL team will then </w:t>
      </w:r>
      <w:proofErr w:type="spellStart"/>
      <w:r>
        <w:t>analyse</w:t>
      </w:r>
      <w:proofErr w:type="spellEnd"/>
      <w:r>
        <w:t xml:space="preserve"> this information.</w:t>
      </w:r>
    </w:p>
    <w:p w14:paraId="666DF59F" w14:textId="77777777" w:rsidR="00452555" w:rsidRDefault="00DD67E2">
      <w:pPr>
        <w:pStyle w:val="Heading5"/>
        <w:spacing w:before="197"/>
        <w:jc w:val="both"/>
      </w:pPr>
      <w:r>
        <w:t>We</w:t>
      </w:r>
      <w:r>
        <w:rPr>
          <w:spacing w:val="-6"/>
        </w:rPr>
        <w:t xml:space="preserve"> </w:t>
      </w:r>
      <w:r>
        <w:t>will</w:t>
      </w:r>
      <w:r>
        <w:rPr>
          <w:spacing w:val="-4"/>
        </w:rPr>
        <w:t xml:space="preserve"> </w:t>
      </w:r>
      <w:r>
        <w:t>seek</w:t>
      </w:r>
      <w:r>
        <w:rPr>
          <w:spacing w:val="-2"/>
        </w:rPr>
        <w:t xml:space="preserve"> </w:t>
      </w:r>
      <w:r>
        <w:t>the</w:t>
      </w:r>
      <w:r>
        <w:rPr>
          <w:spacing w:val="-3"/>
        </w:rPr>
        <w:t xml:space="preserve"> </w:t>
      </w:r>
      <w:r>
        <w:t>Childs</w:t>
      </w:r>
      <w:r>
        <w:rPr>
          <w:spacing w:val="-3"/>
        </w:rPr>
        <w:t xml:space="preserve"> </w:t>
      </w:r>
      <w:r>
        <w:t>voice/opinion</w:t>
      </w:r>
      <w:r>
        <w:rPr>
          <w:spacing w:val="-3"/>
        </w:rPr>
        <w:t xml:space="preserve"> </w:t>
      </w:r>
      <w:r>
        <w:t>and</w:t>
      </w:r>
      <w:r>
        <w:rPr>
          <w:spacing w:val="-3"/>
        </w:rPr>
        <w:t xml:space="preserve"> </w:t>
      </w:r>
      <w:r>
        <w:t>ensure</w:t>
      </w:r>
      <w:r>
        <w:rPr>
          <w:spacing w:val="-3"/>
        </w:rPr>
        <w:t xml:space="preserve"> </w:t>
      </w:r>
      <w:r>
        <w:t>this</w:t>
      </w:r>
      <w:r>
        <w:rPr>
          <w:spacing w:val="-5"/>
        </w:rPr>
        <w:t xml:space="preserve"> </w:t>
      </w:r>
      <w:r>
        <w:t>is</w:t>
      </w:r>
      <w:r>
        <w:rPr>
          <w:spacing w:val="-2"/>
        </w:rPr>
        <w:t xml:space="preserve"> </w:t>
      </w:r>
      <w:r>
        <w:t>noted</w:t>
      </w:r>
      <w:r>
        <w:rPr>
          <w:spacing w:val="-6"/>
        </w:rPr>
        <w:t xml:space="preserve"> </w:t>
      </w:r>
      <w:r>
        <w:t>in</w:t>
      </w:r>
      <w:r>
        <w:rPr>
          <w:spacing w:val="-3"/>
        </w:rPr>
        <w:t xml:space="preserve"> </w:t>
      </w:r>
      <w:r>
        <w:t>the</w:t>
      </w:r>
      <w:r>
        <w:rPr>
          <w:spacing w:val="-3"/>
        </w:rPr>
        <w:t xml:space="preserve"> </w:t>
      </w:r>
      <w:r>
        <w:rPr>
          <w:spacing w:val="-2"/>
        </w:rPr>
        <w:t>records.</w:t>
      </w:r>
    </w:p>
    <w:p w14:paraId="666DF5A0" w14:textId="77777777" w:rsidR="00452555" w:rsidRDefault="00DD67E2">
      <w:pPr>
        <w:pStyle w:val="BodyText"/>
        <w:spacing w:before="240" w:line="276" w:lineRule="auto"/>
        <w:ind w:right="289"/>
        <w:jc w:val="both"/>
      </w:pPr>
      <w:r>
        <w:t>At no time will a member of staff take photographic evidence of any injuries or marks to a child’s person.</w:t>
      </w:r>
      <w:r>
        <w:rPr>
          <w:spacing w:val="40"/>
        </w:rPr>
        <w:t xml:space="preserve"> </w:t>
      </w:r>
      <w:r>
        <w:t>The body map will be used in accordance with recording guidance.</w:t>
      </w:r>
    </w:p>
    <w:p w14:paraId="666DF5A1" w14:textId="77777777" w:rsidR="00452555" w:rsidRDefault="00DD67E2">
      <w:pPr>
        <w:pStyle w:val="BodyText"/>
        <w:spacing w:before="201"/>
      </w:pPr>
      <w:r>
        <w:t>It</w:t>
      </w:r>
      <w:r>
        <w:rPr>
          <w:spacing w:val="21"/>
        </w:rPr>
        <w:t xml:space="preserve"> </w:t>
      </w:r>
      <w:r>
        <w:t>may</w:t>
      </w:r>
      <w:r>
        <w:rPr>
          <w:spacing w:val="21"/>
        </w:rPr>
        <w:t xml:space="preserve"> </w:t>
      </w:r>
      <w:r>
        <w:t>be</w:t>
      </w:r>
      <w:r>
        <w:rPr>
          <w:spacing w:val="19"/>
        </w:rPr>
        <w:t xml:space="preserve"> </w:t>
      </w:r>
      <w:r>
        <w:t>appropriate</w:t>
      </w:r>
      <w:r>
        <w:rPr>
          <w:spacing w:val="21"/>
        </w:rPr>
        <w:t xml:space="preserve"> </w:t>
      </w:r>
      <w:r>
        <w:t>on</w:t>
      </w:r>
      <w:r>
        <w:rPr>
          <w:spacing w:val="17"/>
        </w:rPr>
        <w:t xml:space="preserve"> </w:t>
      </w:r>
      <w:r>
        <w:t>receipt</w:t>
      </w:r>
      <w:r>
        <w:rPr>
          <w:spacing w:val="19"/>
        </w:rPr>
        <w:t xml:space="preserve"> </w:t>
      </w:r>
      <w:r>
        <w:t>of</w:t>
      </w:r>
      <w:r>
        <w:rPr>
          <w:spacing w:val="20"/>
        </w:rPr>
        <w:t xml:space="preserve"> </w:t>
      </w:r>
      <w:r>
        <w:t>a</w:t>
      </w:r>
      <w:r>
        <w:rPr>
          <w:spacing w:val="18"/>
        </w:rPr>
        <w:t xml:space="preserve"> </w:t>
      </w:r>
      <w:r>
        <w:t>concern</w:t>
      </w:r>
      <w:r>
        <w:rPr>
          <w:spacing w:val="23"/>
        </w:rPr>
        <w:t xml:space="preserve"> </w:t>
      </w:r>
      <w:r>
        <w:t>for</w:t>
      </w:r>
      <w:r>
        <w:rPr>
          <w:spacing w:val="20"/>
        </w:rPr>
        <w:t xml:space="preserve"> </w:t>
      </w:r>
      <w:r>
        <w:t>a</w:t>
      </w:r>
      <w:r>
        <w:rPr>
          <w:spacing w:val="16"/>
        </w:rPr>
        <w:t xml:space="preserve"> </w:t>
      </w:r>
      <w:r>
        <w:t>DSL</w:t>
      </w:r>
      <w:r>
        <w:rPr>
          <w:spacing w:val="21"/>
        </w:rPr>
        <w:t xml:space="preserve"> </w:t>
      </w:r>
      <w:r>
        <w:t>to</w:t>
      </w:r>
      <w:r>
        <w:rPr>
          <w:spacing w:val="19"/>
        </w:rPr>
        <w:t xml:space="preserve"> </w:t>
      </w:r>
      <w:r>
        <w:t>open</w:t>
      </w:r>
      <w:r>
        <w:rPr>
          <w:spacing w:val="20"/>
        </w:rPr>
        <w:t xml:space="preserve"> </w:t>
      </w:r>
      <w:r>
        <w:t>a</w:t>
      </w:r>
      <w:r>
        <w:rPr>
          <w:spacing w:val="18"/>
        </w:rPr>
        <w:t xml:space="preserve"> </w:t>
      </w:r>
      <w:r>
        <w:t>secure</w:t>
      </w:r>
      <w:r>
        <w:rPr>
          <w:spacing w:val="21"/>
        </w:rPr>
        <w:t xml:space="preserve"> </w:t>
      </w:r>
      <w:r>
        <w:t>safeguarding</w:t>
      </w:r>
      <w:r>
        <w:rPr>
          <w:spacing w:val="21"/>
        </w:rPr>
        <w:t xml:space="preserve"> </w:t>
      </w:r>
      <w:r>
        <w:t>file</w:t>
      </w:r>
      <w:r>
        <w:rPr>
          <w:spacing w:val="21"/>
        </w:rPr>
        <w:t xml:space="preserve"> </w:t>
      </w:r>
      <w:r>
        <w:t>and</w:t>
      </w:r>
      <w:r>
        <w:rPr>
          <w:spacing w:val="20"/>
        </w:rPr>
        <w:t xml:space="preserve"> </w:t>
      </w:r>
      <w:r>
        <w:t>start</w:t>
      </w:r>
      <w:r>
        <w:rPr>
          <w:spacing w:val="21"/>
        </w:rPr>
        <w:t xml:space="preserve"> </w:t>
      </w:r>
      <w:r>
        <w:t>a</w:t>
      </w:r>
      <w:r>
        <w:rPr>
          <w:spacing w:val="18"/>
        </w:rPr>
        <w:t xml:space="preserve"> </w:t>
      </w:r>
      <w:r>
        <w:t>chronology page. This will help in building patterns and decision making.</w:t>
      </w:r>
    </w:p>
    <w:p w14:paraId="666DF5A2" w14:textId="77777777" w:rsidR="00452555" w:rsidRDefault="00452555">
      <w:pPr>
        <w:pStyle w:val="BodyText"/>
        <w:spacing w:before="3"/>
        <w:ind w:left="0"/>
      </w:pPr>
    </w:p>
    <w:p w14:paraId="666DF5A3" w14:textId="77777777" w:rsidR="00452555" w:rsidRDefault="00DD67E2">
      <w:pPr>
        <w:pStyle w:val="BodyText"/>
        <w:spacing w:line="237" w:lineRule="auto"/>
        <w:ind w:right="297"/>
        <w:jc w:val="both"/>
      </w:pPr>
      <w:r>
        <w:t xml:space="preserve">We will feedback to the staff member any actions, however this will be on a </w:t>
      </w:r>
      <w:proofErr w:type="gramStart"/>
      <w:r>
        <w:t>need to know</w:t>
      </w:r>
      <w:proofErr w:type="gramEnd"/>
      <w:r>
        <w:t xml:space="preserve"> basis. It may not be appropriate for staff members to know full details.</w:t>
      </w:r>
    </w:p>
    <w:p w14:paraId="666DF5A4" w14:textId="77777777" w:rsidR="00452555" w:rsidRDefault="00452555">
      <w:pPr>
        <w:pStyle w:val="BodyText"/>
        <w:spacing w:before="242"/>
        <w:ind w:left="0"/>
      </w:pPr>
    </w:p>
    <w:p w14:paraId="666DF5A5" w14:textId="77777777" w:rsidR="00452555" w:rsidRDefault="00DD67E2">
      <w:pPr>
        <w:pStyle w:val="Heading5"/>
      </w:pPr>
      <w:r>
        <w:t>The</w:t>
      </w:r>
      <w:r>
        <w:rPr>
          <w:spacing w:val="-9"/>
        </w:rPr>
        <w:t xml:space="preserve"> </w:t>
      </w:r>
      <w:r>
        <w:t>Safeguarding</w:t>
      </w:r>
      <w:r>
        <w:rPr>
          <w:spacing w:val="-4"/>
        </w:rPr>
        <w:t xml:space="preserve"> File</w:t>
      </w:r>
    </w:p>
    <w:p w14:paraId="666DF5A6" w14:textId="77777777" w:rsidR="00452555" w:rsidRDefault="00DD67E2">
      <w:pPr>
        <w:pStyle w:val="BodyText"/>
        <w:spacing w:before="41" w:line="276" w:lineRule="auto"/>
        <w:ind w:right="291"/>
        <w:jc w:val="both"/>
      </w:pPr>
      <w:r>
        <w:t>All documentation related to safeguarding is logged on CPOMS. We do not have paper-based files for children. All documents relating to a child are uploaded to the child’s file on CPOMS.</w:t>
      </w:r>
    </w:p>
    <w:p w14:paraId="666DF5A7" w14:textId="77777777" w:rsidR="00452555" w:rsidRDefault="00452555">
      <w:pPr>
        <w:pStyle w:val="BodyText"/>
        <w:spacing w:before="6"/>
        <w:ind w:left="0"/>
      </w:pPr>
    </w:p>
    <w:p w14:paraId="666DF5A8" w14:textId="77777777" w:rsidR="00452555" w:rsidRDefault="00DD67E2">
      <w:pPr>
        <w:pStyle w:val="Heading5"/>
        <w:spacing w:before="1"/>
      </w:pPr>
      <w:r>
        <w:t>All</w:t>
      </w:r>
      <w:r>
        <w:rPr>
          <w:spacing w:val="-7"/>
        </w:rPr>
        <w:t xml:space="preserve"> </w:t>
      </w:r>
      <w:r>
        <w:t>staff</w:t>
      </w:r>
      <w:r>
        <w:rPr>
          <w:spacing w:val="-6"/>
        </w:rPr>
        <w:t xml:space="preserve"> </w:t>
      </w:r>
      <w:r>
        <w:t>will</w:t>
      </w:r>
      <w:r>
        <w:rPr>
          <w:spacing w:val="-4"/>
        </w:rPr>
        <w:t xml:space="preserve"> </w:t>
      </w:r>
      <w:r>
        <w:t>be</w:t>
      </w:r>
      <w:r>
        <w:rPr>
          <w:spacing w:val="-5"/>
        </w:rPr>
        <w:t xml:space="preserve"> </w:t>
      </w:r>
      <w:r>
        <w:t>made</w:t>
      </w:r>
      <w:r>
        <w:rPr>
          <w:spacing w:val="-4"/>
        </w:rPr>
        <w:t xml:space="preserve"> </w:t>
      </w:r>
      <w:r>
        <w:t>aware</w:t>
      </w:r>
      <w:r>
        <w:rPr>
          <w:spacing w:val="-3"/>
        </w:rPr>
        <w:t xml:space="preserve"> </w:t>
      </w:r>
      <w:r>
        <w:t>of</w:t>
      </w:r>
      <w:r>
        <w:rPr>
          <w:spacing w:val="-1"/>
        </w:rPr>
        <w:t xml:space="preserve"> </w:t>
      </w:r>
      <w:r>
        <w:t>children</w:t>
      </w:r>
      <w:r>
        <w:rPr>
          <w:spacing w:val="-3"/>
        </w:rPr>
        <w:t xml:space="preserve"> </w:t>
      </w:r>
      <w:r>
        <w:t>who</w:t>
      </w:r>
      <w:r>
        <w:rPr>
          <w:spacing w:val="-3"/>
        </w:rPr>
        <w:t xml:space="preserve"> </w:t>
      </w:r>
      <w:r>
        <w:t>are</w:t>
      </w:r>
      <w:r>
        <w:rPr>
          <w:spacing w:val="-3"/>
        </w:rPr>
        <w:t xml:space="preserve"> </w:t>
      </w:r>
      <w:r>
        <w:t>open</w:t>
      </w:r>
      <w:r>
        <w:rPr>
          <w:spacing w:val="-7"/>
        </w:rPr>
        <w:t xml:space="preserve"> </w:t>
      </w:r>
      <w:r>
        <w:t>to</w:t>
      </w:r>
      <w:r>
        <w:rPr>
          <w:spacing w:val="-3"/>
        </w:rPr>
        <w:t xml:space="preserve"> </w:t>
      </w:r>
      <w:r>
        <w:t>social</w:t>
      </w:r>
      <w:r>
        <w:rPr>
          <w:spacing w:val="-5"/>
        </w:rPr>
        <w:t xml:space="preserve"> </w:t>
      </w:r>
      <w:r>
        <w:t>care</w:t>
      </w:r>
      <w:r>
        <w:rPr>
          <w:spacing w:val="-4"/>
        </w:rPr>
        <w:t xml:space="preserve"> </w:t>
      </w:r>
      <w:r>
        <w:t>due</w:t>
      </w:r>
      <w:r>
        <w:rPr>
          <w:spacing w:val="-3"/>
        </w:rPr>
        <w:t xml:space="preserve"> </w:t>
      </w:r>
      <w:r>
        <w:t>to</w:t>
      </w:r>
      <w:r>
        <w:rPr>
          <w:spacing w:val="-6"/>
        </w:rPr>
        <w:t xml:space="preserve"> </w:t>
      </w:r>
      <w:r>
        <w:t>safeguarding</w:t>
      </w:r>
      <w:r>
        <w:rPr>
          <w:spacing w:val="-4"/>
        </w:rPr>
        <w:t xml:space="preserve"> </w:t>
      </w:r>
      <w:r>
        <w:rPr>
          <w:spacing w:val="-2"/>
        </w:rPr>
        <w:t>concerns.</w:t>
      </w:r>
    </w:p>
    <w:p w14:paraId="666DF5A9" w14:textId="77777777" w:rsidR="00452555" w:rsidRDefault="00452555">
      <w:pPr>
        <w:pStyle w:val="BodyText"/>
        <w:spacing w:before="7"/>
        <w:ind w:left="0"/>
        <w:rPr>
          <w:b/>
        </w:rPr>
      </w:pPr>
    </w:p>
    <w:p w14:paraId="666DF5AA" w14:textId="77777777" w:rsidR="00452555" w:rsidRDefault="00DD67E2">
      <w:pPr>
        <w:pStyle w:val="BodyText"/>
        <w:spacing w:line="276" w:lineRule="auto"/>
        <w:ind w:right="288"/>
        <w:jc w:val="both"/>
      </w:pPr>
      <w:r>
        <w:t xml:space="preserve">All incidents/episodes will be recorded on CPOMS </w:t>
      </w:r>
      <w:proofErr w:type="gramStart"/>
      <w:r>
        <w:t>e.g.</w:t>
      </w:r>
      <w:proofErr w:type="gramEnd"/>
      <w:r>
        <w:t xml:space="preserve"> phone calls to other agencies, in the chronology with more detail and analysis in the body of the file. This will help build a picture and help the DSL team in analysis and action, which may include no further action, monitoring, whether an Early help assessment should be undertaken, or whether a referral should be made to other agencies - Social Care MASH/TAS in line with the Continuum of Need document (see link in appendix and referral checklist on WSCP education webpage).</w:t>
      </w:r>
    </w:p>
    <w:p w14:paraId="666DF5AB" w14:textId="77777777" w:rsidR="00452555" w:rsidRDefault="00DD67E2">
      <w:pPr>
        <w:pStyle w:val="BodyText"/>
        <w:spacing w:before="201" w:line="276" w:lineRule="auto"/>
        <w:ind w:right="290"/>
        <w:jc w:val="both"/>
      </w:pPr>
      <w:r>
        <w:t>In cases where there is multi agency involvement - meetings and plans, actions and responsibilities shall be clarified and outcomes recorded on CPOMS.</w:t>
      </w:r>
    </w:p>
    <w:p w14:paraId="666DF5AC" w14:textId="77777777" w:rsidR="00452555" w:rsidRDefault="00DD67E2">
      <w:pPr>
        <w:pStyle w:val="BodyText"/>
        <w:spacing w:before="201" w:line="273" w:lineRule="auto"/>
        <w:ind w:right="292"/>
        <w:jc w:val="both"/>
      </w:pPr>
      <w:r>
        <w:t>In some cases, files will be made available for external scrutiny for example by a regulatory agency or because of a serious case review or audit.</w:t>
      </w:r>
    </w:p>
    <w:p w14:paraId="666DF5AD" w14:textId="77777777" w:rsidR="00452555" w:rsidRDefault="00DD67E2">
      <w:pPr>
        <w:pStyle w:val="BodyText"/>
        <w:spacing w:before="206" w:line="273" w:lineRule="auto"/>
        <w:ind w:right="290"/>
        <w:jc w:val="both"/>
      </w:pPr>
      <w:r>
        <w:t>Records will be kept up to date and reviewed during DSL meetings to evidence and support actions taken by staff in discharging their safeguarding arrangements</w:t>
      </w:r>
      <w:r>
        <w:rPr>
          <w:color w:val="FF0000"/>
        </w:rPr>
        <w:t>.</w:t>
      </w:r>
    </w:p>
    <w:p w14:paraId="666DF5AE" w14:textId="77777777" w:rsidR="00452555" w:rsidRDefault="00DD67E2">
      <w:pPr>
        <w:pStyle w:val="BodyText"/>
        <w:spacing w:before="204"/>
      </w:pPr>
      <w:r>
        <w:t>DSL</w:t>
      </w:r>
      <w:r>
        <w:rPr>
          <w:spacing w:val="-7"/>
        </w:rPr>
        <w:t xml:space="preserve"> </w:t>
      </w:r>
      <w:r>
        <w:t>team</w:t>
      </w:r>
      <w:r>
        <w:rPr>
          <w:spacing w:val="-4"/>
        </w:rPr>
        <w:t xml:space="preserve"> </w:t>
      </w:r>
      <w:r>
        <w:t>meets</w:t>
      </w:r>
      <w:r>
        <w:rPr>
          <w:spacing w:val="-5"/>
        </w:rPr>
        <w:t xml:space="preserve"> </w:t>
      </w:r>
      <w:r>
        <w:t>weekly</w:t>
      </w:r>
      <w:r>
        <w:rPr>
          <w:spacing w:val="-5"/>
        </w:rPr>
        <w:t xml:space="preserve"> </w:t>
      </w:r>
      <w:r>
        <w:t>to</w:t>
      </w:r>
      <w:r>
        <w:rPr>
          <w:spacing w:val="-4"/>
        </w:rPr>
        <w:t xml:space="preserve"> </w:t>
      </w:r>
      <w:r>
        <w:t>review</w:t>
      </w:r>
      <w:r>
        <w:rPr>
          <w:spacing w:val="-2"/>
        </w:rPr>
        <w:t xml:space="preserve"> </w:t>
      </w:r>
      <w:r>
        <w:t>cases</w:t>
      </w:r>
      <w:r>
        <w:rPr>
          <w:spacing w:val="-2"/>
        </w:rPr>
        <w:t xml:space="preserve"> </w:t>
      </w:r>
      <w:r>
        <w:t>and</w:t>
      </w:r>
      <w:r>
        <w:rPr>
          <w:spacing w:val="-4"/>
        </w:rPr>
        <w:t xml:space="preserve"> </w:t>
      </w:r>
      <w:r>
        <w:t>incidents</w:t>
      </w:r>
      <w:r>
        <w:rPr>
          <w:spacing w:val="-5"/>
        </w:rPr>
        <w:t xml:space="preserve"> </w:t>
      </w:r>
      <w:r>
        <w:t>and</w:t>
      </w:r>
      <w:r>
        <w:rPr>
          <w:spacing w:val="-4"/>
        </w:rPr>
        <w:t xml:space="preserve"> </w:t>
      </w:r>
      <w:r>
        <w:t>monitor</w:t>
      </w:r>
      <w:r>
        <w:rPr>
          <w:spacing w:val="-6"/>
        </w:rPr>
        <w:t xml:space="preserve"> </w:t>
      </w:r>
      <w:r>
        <w:t>active</w:t>
      </w:r>
      <w:r>
        <w:rPr>
          <w:spacing w:val="-3"/>
        </w:rPr>
        <w:t xml:space="preserve"> </w:t>
      </w:r>
      <w:r>
        <w:t>and</w:t>
      </w:r>
      <w:r>
        <w:rPr>
          <w:spacing w:val="-5"/>
        </w:rPr>
        <w:t xml:space="preserve"> </w:t>
      </w:r>
      <w:r>
        <w:t>closed</w:t>
      </w:r>
      <w:r>
        <w:rPr>
          <w:spacing w:val="-3"/>
        </w:rPr>
        <w:t xml:space="preserve"> </w:t>
      </w:r>
      <w:r>
        <w:rPr>
          <w:spacing w:val="-2"/>
        </w:rPr>
        <w:t>cases.</w:t>
      </w:r>
    </w:p>
    <w:p w14:paraId="666DF5AF" w14:textId="77777777" w:rsidR="00452555" w:rsidRDefault="00DD67E2">
      <w:pPr>
        <w:pStyle w:val="BodyText"/>
        <w:spacing w:before="241" w:line="276" w:lineRule="auto"/>
        <w:ind w:right="288"/>
        <w:jc w:val="both"/>
      </w:pPr>
      <w:r>
        <w:t xml:space="preserve">The file can be non-active in terms of monitoring </w:t>
      </w:r>
      <w:proofErr w:type="gramStart"/>
      <w:r>
        <w:t>i.e.</w:t>
      </w:r>
      <w:proofErr w:type="gramEnd"/>
      <w:r>
        <w:t xml:space="preserve"> a child is no longer </w:t>
      </w:r>
      <w:proofErr w:type="spellStart"/>
      <w:r>
        <w:t>CiC</w:t>
      </w:r>
      <w:proofErr w:type="spellEnd"/>
      <w:r>
        <w:t>, subject to a child protection plan. If future concerns then arise it can be re-activated and indicated as such on the front sheet and on the chronology as new information arises.</w:t>
      </w:r>
    </w:p>
    <w:p w14:paraId="666DF5B0" w14:textId="77777777" w:rsidR="00452555" w:rsidRDefault="00DD67E2">
      <w:pPr>
        <w:pStyle w:val="BodyText"/>
        <w:spacing w:before="201"/>
        <w:ind w:right="286"/>
        <w:jc w:val="both"/>
      </w:pPr>
      <w:r>
        <w:t xml:space="preserve">If the child moves to another school, the CPOMS file will be transferred </w:t>
      </w:r>
      <w:r>
        <w:rPr>
          <w:b/>
        </w:rPr>
        <w:t>within 5 days</w:t>
      </w:r>
      <w:r>
        <w:t xml:space="preserve">. CPOMS logs when this happened. If a school does not use CPOMS then the log will be downloaded, password protected and emailed to the DSL. There will be a timely liaison between each school’s DSL, and if </w:t>
      </w:r>
      <w:proofErr w:type="gramStart"/>
      <w:r>
        <w:t>necessary</w:t>
      </w:r>
      <w:proofErr w:type="gramEnd"/>
      <w:r>
        <w:t xml:space="preserve"> a face to face meeting, to ensure a smooth and safe transition for the child.</w:t>
      </w:r>
      <w:r>
        <w:rPr>
          <w:spacing w:val="40"/>
        </w:rPr>
        <w:t xml:space="preserve"> </w:t>
      </w:r>
      <w:r>
        <w:t xml:space="preserve">We will retain a copy of the chronology to evidence actions, in accordance with record retention guidance. </w:t>
      </w:r>
      <w:hyperlink r:id="rId119">
        <w:r>
          <w:rPr>
            <w:color w:val="0000FF"/>
            <w:u w:val="single" w:color="0000FF"/>
          </w:rPr>
          <w:t>Child protection records retention and storage guidance | NSPCC Learning</w:t>
        </w:r>
      </w:hyperlink>
    </w:p>
    <w:p w14:paraId="666DF5B1" w14:textId="77777777" w:rsidR="00452555" w:rsidRDefault="00DD67E2">
      <w:pPr>
        <w:pStyle w:val="BodyText"/>
        <w:spacing w:before="239"/>
      </w:pPr>
      <w:r>
        <w:t>Child</w:t>
      </w:r>
      <w:r>
        <w:rPr>
          <w:spacing w:val="16"/>
        </w:rPr>
        <w:t xml:space="preserve"> </w:t>
      </w:r>
      <w:r>
        <w:t>protection</w:t>
      </w:r>
      <w:r>
        <w:rPr>
          <w:spacing w:val="18"/>
        </w:rPr>
        <w:t xml:space="preserve"> </w:t>
      </w:r>
      <w:r>
        <w:t>records</w:t>
      </w:r>
      <w:r>
        <w:rPr>
          <w:spacing w:val="16"/>
        </w:rPr>
        <w:t xml:space="preserve"> </w:t>
      </w:r>
      <w:r>
        <w:t>may</w:t>
      </w:r>
      <w:r>
        <w:rPr>
          <w:spacing w:val="20"/>
        </w:rPr>
        <w:t xml:space="preserve"> </w:t>
      </w:r>
      <w:r>
        <w:t>be</w:t>
      </w:r>
      <w:r>
        <w:rPr>
          <w:spacing w:val="17"/>
        </w:rPr>
        <w:t xml:space="preserve"> </w:t>
      </w:r>
      <w:r>
        <w:t>exempt</w:t>
      </w:r>
      <w:r>
        <w:rPr>
          <w:spacing w:val="17"/>
        </w:rPr>
        <w:t xml:space="preserve"> </w:t>
      </w:r>
      <w:r>
        <w:t>from</w:t>
      </w:r>
      <w:r>
        <w:rPr>
          <w:spacing w:val="18"/>
        </w:rPr>
        <w:t xml:space="preserve"> </w:t>
      </w:r>
      <w:r>
        <w:t>the</w:t>
      </w:r>
      <w:r>
        <w:rPr>
          <w:spacing w:val="19"/>
        </w:rPr>
        <w:t xml:space="preserve"> </w:t>
      </w:r>
      <w:r>
        <w:t>disclosure</w:t>
      </w:r>
      <w:r>
        <w:rPr>
          <w:spacing w:val="17"/>
        </w:rPr>
        <w:t xml:space="preserve"> </w:t>
      </w:r>
      <w:r>
        <w:t>provisions</w:t>
      </w:r>
      <w:r>
        <w:rPr>
          <w:spacing w:val="16"/>
        </w:rPr>
        <w:t xml:space="preserve"> </w:t>
      </w:r>
      <w:r>
        <w:t>of</w:t>
      </w:r>
      <w:r>
        <w:rPr>
          <w:spacing w:val="17"/>
        </w:rPr>
        <w:t xml:space="preserve"> </w:t>
      </w:r>
      <w:r>
        <w:t>the</w:t>
      </w:r>
      <w:r>
        <w:rPr>
          <w:spacing w:val="16"/>
        </w:rPr>
        <w:t xml:space="preserve"> </w:t>
      </w:r>
      <w:r>
        <w:t>Data</w:t>
      </w:r>
      <w:r>
        <w:rPr>
          <w:spacing w:val="17"/>
        </w:rPr>
        <w:t xml:space="preserve"> </w:t>
      </w:r>
      <w:r>
        <w:t>Protection</w:t>
      </w:r>
      <w:r>
        <w:rPr>
          <w:spacing w:val="18"/>
        </w:rPr>
        <w:t xml:space="preserve"> </w:t>
      </w:r>
      <w:r>
        <w:t>Act,</w:t>
      </w:r>
      <w:r>
        <w:rPr>
          <w:spacing w:val="16"/>
        </w:rPr>
        <w:t xml:space="preserve"> </w:t>
      </w:r>
      <w:r>
        <w:t>which</w:t>
      </w:r>
      <w:r>
        <w:rPr>
          <w:spacing w:val="16"/>
        </w:rPr>
        <w:t xml:space="preserve"> </w:t>
      </w:r>
      <w:r>
        <w:rPr>
          <w:spacing w:val="-2"/>
        </w:rPr>
        <w:t>means</w:t>
      </w:r>
    </w:p>
    <w:p w14:paraId="666DF5B3" w14:textId="77777777" w:rsidR="00452555" w:rsidRDefault="00DD67E2">
      <w:pPr>
        <w:pStyle w:val="BodyText"/>
        <w:spacing w:before="41"/>
        <w:ind w:right="407"/>
        <w:jc w:val="both"/>
      </w:pPr>
      <w:r>
        <w:t xml:space="preserve">that children and parents do not have an automatic right to see them in certain circumstances. If any member of staff </w:t>
      </w:r>
      <w:r>
        <w:lastRenderedPageBreak/>
        <w:t>receives a request from a pupil or parent to see child protection records, they will refer the request to the Headteacher, who will consult with information governance/legal team.</w:t>
      </w:r>
    </w:p>
    <w:p w14:paraId="666DF5B4" w14:textId="77777777" w:rsidR="00452555" w:rsidRDefault="00452555">
      <w:pPr>
        <w:pStyle w:val="BodyText"/>
        <w:spacing w:before="242"/>
        <w:ind w:left="0"/>
      </w:pPr>
    </w:p>
    <w:p w14:paraId="666DF5B5" w14:textId="613EDFE8" w:rsidR="00452555" w:rsidRDefault="00DD67E2">
      <w:pPr>
        <w:pStyle w:val="Heading5"/>
        <w:jc w:val="both"/>
      </w:pPr>
      <w:r>
        <w:t>Referral</w:t>
      </w:r>
      <w:r>
        <w:rPr>
          <w:spacing w:val="-6"/>
        </w:rPr>
        <w:t xml:space="preserve"> </w:t>
      </w:r>
      <w:r>
        <w:t>to</w:t>
      </w:r>
      <w:r>
        <w:rPr>
          <w:spacing w:val="-4"/>
        </w:rPr>
        <w:t xml:space="preserve"> </w:t>
      </w:r>
      <w:r>
        <w:t>Social</w:t>
      </w:r>
      <w:r>
        <w:rPr>
          <w:spacing w:val="-5"/>
        </w:rPr>
        <w:t xml:space="preserve"> </w:t>
      </w:r>
      <w:r>
        <w:t>Care</w:t>
      </w:r>
      <w:r>
        <w:rPr>
          <w:spacing w:val="-5"/>
        </w:rPr>
        <w:t xml:space="preserve"> </w:t>
      </w:r>
      <w:r>
        <w:t>MASH</w:t>
      </w:r>
      <w:r>
        <w:rPr>
          <w:spacing w:val="-5"/>
        </w:rPr>
        <w:t xml:space="preserve"> </w:t>
      </w:r>
    </w:p>
    <w:p w14:paraId="666DF5B6" w14:textId="6B3BCF37" w:rsidR="00452555" w:rsidRDefault="00DD67E2">
      <w:pPr>
        <w:ind w:left="437" w:right="289"/>
        <w:jc w:val="both"/>
      </w:pPr>
      <w:r>
        <w:t xml:space="preserve">A DSL will make a referral to Social Care MASH if it is believed that a pupil is </w:t>
      </w:r>
      <w:r>
        <w:rPr>
          <w:b/>
        </w:rPr>
        <w:t>suffering or is at risk of suffering significant harm</w:t>
      </w:r>
      <w:r>
        <w:t>. In DSL absence, or if there is disagreement, anyone can make a referral. If in doubt if thresholds are met the link social worker can be contacted, however if this causes any delay we will refer directly.</w:t>
      </w:r>
    </w:p>
    <w:p w14:paraId="666DF5B7" w14:textId="77777777" w:rsidR="00452555" w:rsidRDefault="00452555">
      <w:pPr>
        <w:pStyle w:val="BodyText"/>
        <w:spacing w:before="23"/>
        <w:ind w:left="0"/>
      </w:pPr>
    </w:p>
    <w:p w14:paraId="666DF5B8" w14:textId="1514ADB5" w:rsidR="00452555" w:rsidRDefault="00DD67E2">
      <w:pPr>
        <w:pStyle w:val="BodyText"/>
        <w:ind w:right="281"/>
      </w:pPr>
      <w:r>
        <w:t>A phone call must be made initially before a referral form is filled out.</w:t>
      </w:r>
      <w:r>
        <w:rPr>
          <w:spacing w:val="17"/>
        </w:rPr>
        <w:t xml:space="preserve"> </w:t>
      </w:r>
      <w:r>
        <w:t>Social care should inform</w:t>
      </w:r>
      <w:r>
        <w:rPr>
          <w:spacing w:val="-1"/>
        </w:rPr>
        <w:t xml:space="preserve"> </w:t>
      </w:r>
      <w:r>
        <w:t>the DSL of the outcome</w:t>
      </w:r>
      <w:r>
        <w:rPr>
          <w:spacing w:val="-1"/>
        </w:rPr>
        <w:t xml:space="preserve"> </w:t>
      </w:r>
      <w:r>
        <w:t>within one working day. If</w:t>
      </w:r>
      <w:r>
        <w:rPr>
          <w:spacing w:val="-1"/>
        </w:rPr>
        <w:t xml:space="preserve"> </w:t>
      </w:r>
      <w:r>
        <w:t>this does not happen the DSL should follow this up in</w:t>
      </w:r>
      <w:r>
        <w:rPr>
          <w:spacing w:val="-1"/>
        </w:rPr>
        <w:t xml:space="preserve"> </w:t>
      </w:r>
      <w:r>
        <w:t>the following days and escalate if</w:t>
      </w:r>
      <w:r>
        <w:rPr>
          <w:spacing w:val="-1"/>
        </w:rPr>
        <w:t xml:space="preserve"> </w:t>
      </w:r>
      <w:r>
        <w:t>required. If</w:t>
      </w:r>
      <w:r>
        <w:rPr>
          <w:spacing w:val="40"/>
        </w:rPr>
        <w:t xml:space="preserve"> </w:t>
      </w:r>
      <w:r>
        <w:t>there</w:t>
      </w:r>
      <w:r>
        <w:rPr>
          <w:spacing w:val="40"/>
        </w:rPr>
        <w:t xml:space="preserve"> </w:t>
      </w:r>
      <w:r>
        <w:t>is</w:t>
      </w:r>
      <w:r>
        <w:rPr>
          <w:spacing w:val="39"/>
        </w:rPr>
        <w:t xml:space="preserve"> </w:t>
      </w:r>
      <w:r>
        <w:t>already</w:t>
      </w:r>
      <w:r>
        <w:rPr>
          <w:spacing w:val="40"/>
        </w:rPr>
        <w:t xml:space="preserve"> </w:t>
      </w:r>
      <w:r>
        <w:t>a</w:t>
      </w:r>
      <w:r>
        <w:rPr>
          <w:spacing w:val="39"/>
        </w:rPr>
        <w:t xml:space="preserve"> </w:t>
      </w:r>
      <w:r>
        <w:t>social</w:t>
      </w:r>
      <w:r>
        <w:rPr>
          <w:spacing w:val="40"/>
        </w:rPr>
        <w:t xml:space="preserve"> </w:t>
      </w:r>
      <w:r>
        <w:t>worker</w:t>
      </w:r>
      <w:r>
        <w:rPr>
          <w:spacing w:val="40"/>
        </w:rPr>
        <w:t xml:space="preserve"> </w:t>
      </w:r>
      <w:r>
        <w:t>assigned</w:t>
      </w:r>
      <w:r>
        <w:rPr>
          <w:spacing w:val="40"/>
        </w:rPr>
        <w:t xml:space="preserve"> </w:t>
      </w:r>
      <w:r>
        <w:t>to</w:t>
      </w:r>
      <w:r>
        <w:rPr>
          <w:spacing w:val="40"/>
        </w:rPr>
        <w:t xml:space="preserve"> </w:t>
      </w:r>
      <w:r>
        <w:t>this</w:t>
      </w:r>
      <w:r>
        <w:rPr>
          <w:spacing w:val="37"/>
        </w:rPr>
        <w:t xml:space="preserve"> </w:t>
      </w:r>
      <w:r>
        <w:t>case,</w:t>
      </w:r>
      <w:r>
        <w:rPr>
          <w:spacing w:val="39"/>
        </w:rPr>
        <w:t xml:space="preserve"> </w:t>
      </w:r>
      <w:r>
        <w:t>for</w:t>
      </w:r>
      <w:r>
        <w:rPr>
          <w:spacing w:val="39"/>
        </w:rPr>
        <w:t xml:space="preserve"> </w:t>
      </w:r>
      <w:r>
        <w:t>safeguarding</w:t>
      </w:r>
      <w:r>
        <w:rPr>
          <w:spacing w:val="40"/>
        </w:rPr>
        <w:t xml:space="preserve"> </w:t>
      </w:r>
      <w:r>
        <w:t>reasons,</w:t>
      </w:r>
      <w:r>
        <w:rPr>
          <w:spacing w:val="39"/>
        </w:rPr>
        <w:t xml:space="preserve"> </w:t>
      </w:r>
      <w:r>
        <w:t>the</w:t>
      </w:r>
      <w:r>
        <w:rPr>
          <w:spacing w:val="39"/>
        </w:rPr>
        <w:t xml:space="preserve"> </w:t>
      </w:r>
      <w:r>
        <w:t>social</w:t>
      </w:r>
      <w:r>
        <w:rPr>
          <w:spacing w:val="38"/>
        </w:rPr>
        <w:t xml:space="preserve"> </w:t>
      </w:r>
      <w:r>
        <w:t>worker</w:t>
      </w:r>
      <w:r>
        <w:rPr>
          <w:spacing w:val="39"/>
        </w:rPr>
        <w:t xml:space="preserve"> </w:t>
      </w:r>
      <w:r>
        <w:t>should</w:t>
      </w:r>
      <w:r>
        <w:rPr>
          <w:spacing w:val="40"/>
        </w:rPr>
        <w:t xml:space="preserve"> </w:t>
      </w:r>
      <w:r>
        <w:t>be contacted directly.</w:t>
      </w:r>
    </w:p>
    <w:p w14:paraId="666DF5B9" w14:textId="77777777" w:rsidR="00452555" w:rsidRDefault="00452555">
      <w:pPr>
        <w:pStyle w:val="BodyText"/>
        <w:spacing w:before="4"/>
        <w:ind w:left="0"/>
      </w:pPr>
    </w:p>
    <w:p w14:paraId="666DF5BA" w14:textId="77777777" w:rsidR="00452555" w:rsidRDefault="00DD67E2">
      <w:pPr>
        <w:pStyle w:val="BodyText"/>
        <w:spacing w:line="237" w:lineRule="auto"/>
        <w:ind w:right="287"/>
        <w:jc w:val="both"/>
      </w:pPr>
      <w:r>
        <w:t>The pupil (subject to their age and understanding) and the parents will be told that a referral is being made, unless</w:t>
      </w:r>
      <w:r>
        <w:rPr>
          <w:spacing w:val="80"/>
        </w:rPr>
        <w:t xml:space="preserve"> </w:t>
      </w:r>
      <w:r>
        <w:t>to do so would increase the risk to the child.</w:t>
      </w:r>
    </w:p>
    <w:p w14:paraId="666DF5BB" w14:textId="77777777" w:rsidR="00452555" w:rsidRDefault="00452555">
      <w:pPr>
        <w:pStyle w:val="BodyText"/>
        <w:spacing w:before="1"/>
        <w:ind w:left="0"/>
      </w:pPr>
    </w:p>
    <w:p w14:paraId="666DF5BC" w14:textId="77777777" w:rsidR="00452555" w:rsidRDefault="00DD67E2">
      <w:pPr>
        <w:pStyle w:val="BodyText"/>
        <w:spacing w:before="1"/>
      </w:pPr>
      <w:r>
        <w:t>The</w:t>
      </w:r>
      <w:r>
        <w:rPr>
          <w:spacing w:val="40"/>
        </w:rPr>
        <w:t xml:space="preserve"> </w:t>
      </w:r>
      <w:r>
        <w:t>DSL</w:t>
      </w:r>
      <w:r>
        <w:rPr>
          <w:spacing w:val="40"/>
        </w:rPr>
        <w:t xml:space="preserve"> </w:t>
      </w:r>
      <w:r>
        <w:t>will</w:t>
      </w:r>
      <w:r>
        <w:rPr>
          <w:spacing w:val="38"/>
        </w:rPr>
        <w:t xml:space="preserve"> </w:t>
      </w:r>
      <w:r>
        <w:t>then</w:t>
      </w:r>
      <w:r>
        <w:rPr>
          <w:spacing w:val="40"/>
        </w:rPr>
        <w:t xml:space="preserve"> </w:t>
      </w:r>
      <w:r>
        <w:t>be</w:t>
      </w:r>
      <w:r>
        <w:rPr>
          <w:spacing w:val="40"/>
        </w:rPr>
        <w:t xml:space="preserve"> </w:t>
      </w:r>
      <w:r>
        <w:t>expected</w:t>
      </w:r>
      <w:r>
        <w:rPr>
          <w:spacing w:val="39"/>
        </w:rPr>
        <w:t xml:space="preserve"> </w:t>
      </w:r>
      <w:r>
        <w:t>to</w:t>
      </w:r>
      <w:r>
        <w:rPr>
          <w:spacing w:val="40"/>
        </w:rPr>
        <w:t xml:space="preserve"> </w:t>
      </w:r>
      <w:r>
        <w:t>take</w:t>
      </w:r>
      <w:r>
        <w:rPr>
          <w:spacing w:val="40"/>
        </w:rPr>
        <w:t xml:space="preserve"> </w:t>
      </w:r>
      <w:r>
        <w:t>part</w:t>
      </w:r>
      <w:r>
        <w:rPr>
          <w:spacing w:val="40"/>
        </w:rPr>
        <w:t xml:space="preserve"> </w:t>
      </w:r>
      <w:r>
        <w:t>in</w:t>
      </w:r>
      <w:r>
        <w:rPr>
          <w:spacing w:val="40"/>
        </w:rPr>
        <w:t xml:space="preserve"> </w:t>
      </w:r>
      <w:r>
        <w:t>assessments,</w:t>
      </w:r>
      <w:r>
        <w:rPr>
          <w:spacing w:val="40"/>
        </w:rPr>
        <w:t xml:space="preserve"> </w:t>
      </w:r>
      <w:r>
        <w:t>strategy</w:t>
      </w:r>
      <w:r>
        <w:rPr>
          <w:spacing w:val="40"/>
        </w:rPr>
        <w:t xml:space="preserve"> </w:t>
      </w:r>
      <w:r>
        <w:t>meetings,</w:t>
      </w:r>
      <w:r>
        <w:rPr>
          <w:spacing w:val="40"/>
        </w:rPr>
        <w:t xml:space="preserve"> </w:t>
      </w:r>
      <w:r>
        <w:t>case</w:t>
      </w:r>
      <w:r>
        <w:rPr>
          <w:spacing w:val="40"/>
        </w:rPr>
        <w:t xml:space="preserve"> </w:t>
      </w:r>
      <w:r>
        <w:t>conferences</w:t>
      </w:r>
      <w:r>
        <w:rPr>
          <w:spacing w:val="40"/>
        </w:rPr>
        <w:t xml:space="preserve"> </w:t>
      </w:r>
      <w:r>
        <w:t>etc.</w:t>
      </w:r>
      <w:r>
        <w:rPr>
          <w:spacing w:val="39"/>
        </w:rPr>
        <w:t xml:space="preserve"> </w:t>
      </w:r>
      <w:r>
        <w:t>as</w:t>
      </w:r>
      <w:r>
        <w:rPr>
          <w:spacing w:val="40"/>
        </w:rPr>
        <w:t xml:space="preserve"> </w:t>
      </w:r>
      <w:r>
        <w:t>and</w:t>
      </w:r>
      <w:r>
        <w:rPr>
          <w:spacing w:val="40"/>
        </w:rPr>
        <w:t xml:space="preserve"> </w:t>
      </w:r>
      <w:r>
        <w:t xml:space="preserve">if </w:t>
      </w:r>
      <w:r>
        <w:rPr>
          <w:spacing w:val="-2"/>
        </w:rPr>
        <w:t>required.</w:t>
      </w:r>
    </w:p>
    <w:p w14:paraId="666DF5C1" w14:textId="0EB0CF79" w:rsidR="00452555" w:rsidRDefault="00DD67E2" w:rsidP="00BF2818">
      <w:pPr>
        <w:pStyle w:val="BodyText"/>
        <w:ind w:right="362"/>
      </w:pPr>
      <w:r>
        <w:t>Reports for meetings will be shared with parents beforehand, unless there is good reason not to and reports will be sent to the appropriate meeting chair if the DSL cannot attend in person.</w:t>
      </w:r>
    </w:p>
    <w:p w14:paraId="666DF5C2" w14:textId="77777777" w:rsidR="00452555" w:rsidRDefault="00452555">
      <w:pPr>
        <w:pStyle w:val="BodyText"/>
        <w:spacing w:before="267"/>
        <w:ind w:left="0"/>
      </w:pPr>
    </w:p>
    <w:p w14:paraId="666DF5C3" w14:textId="77777777" w:rsidR="00452555" w:rsidRDefault="00DD67E2">
      <w:pPr>
        <w:pStyle w:val="Heading5"/>
      </w:pPr>
      <w:r>
        <w:rPr>
          <w:spacing w:val="-2"/>
        </w:rPr>
        <w:t>Escalation/Professional</w:t>
      </w:r>
      <w:r>
        <w:rPr>
          <w:spacing w:val="24"/>
        </w:rPr>
        <w:t xml:space="preserve"> </w:t>
      </w:r>
      <w:r>
        <w:rPr>
          <w:spacing w:val="-2"/>
        </w:rPr>
        <w:t>Disagreement</w:t>
      </w:r>
    </w:p>
    <w:p w14:paraId="666DF5C4" w14:textId="71BCE82A" w:rsidR="00452555" w:rsidRDefault="00DD67E2">
      <w:pPr>
        <w:pStyle w:val="BodyText"/>
        <w:spacing w:before="1"/>
      </w:pPr>
      <w:r>
        <w:t>If</w:t>
      </w:r>
      <w:r>
        <w:rPr>
          <w:spacing w:val="22"/>
        </w:rPr>
        <w:t xml:space="preserve"> </w:t>
      </w:r>
      <w:r>
        <w:t>the</w:t>
      </w:r>
      <w:r>
        <w:rPr>
          <w:spacing w:val="23"/>
        </w:rPr>
        <w:t xml:space="preserve"> </w:t>
      </w:r>
      <w:r>
        <w:t>situation</w:t>
      </w:r>
      <w:r>
        <w:rPr>
          <w:spacing w:val="20"/>
        </w:rPr>
        <w:t xml:space="preserve"> </w:t>
      </w:r>
      <w:r>
        <w:t>does</w:t>
      </w:r>
      <w:r>
        <w:rPr>
          <w:spacing w:val="23"/>
        </w:rPr>
        <w:t xml:space="preserve"> </w:t>
      </w:r>
      <w:r>
        <w:t>not</w:t>
      </w:r>
      <w:r>
        <w:rPr>
          <w:spacing w:val="23"/>
        </w:rPr>
        <w:t xml:space="preserve"> </w:t>
      </w:r>
      <w:r>
        <w:t>appear</w:t>
      </w:r>
      <w:r>
        <w:rPr>
          <w:spacing w:val="23"/>
        </w:rPr>
        <w:t xml:space="preserve"> </w:t>
      </w:r>
      <w:r>
        <w:t>to</w:t>
      </w:r>
      <w:r>
        <w:rPr>
          <w:spacing w:val="24"/>
        </w:rPr>
        <w:t xml:space="preserve"> </w:t>
      </w:r>
      <w:r>
        <w:t>be</w:t>
      </w:r>
      <w:r>
        <w:rPr>
          <w:spacing w:val="23"/>
        </w:rPr>
        <w:t xml:space="preserve"> </w:t>
      </w:r>
      <w:r>
        <w:t>improving</w:t>
      </w:r>
      <w:r>
        <w:rPr>
          <w:spacing w:val="21"/>
        </w:rPr>
        <w:t xml:space="preserve"> </w:t>
      </w:r>
      <w:r>
        <w:t>or</w:t>
      </w:r>
      <w:r>
        <w:rPr>
          <w:spacing w:val="20"/>
        </w:rPr>
        <w:t xml:space="preserve"> </w:t>
      </w:r>
      <w:r>
        <w:t>there</w:t>
      </w:r>
      <w:r>
        <w:rPr>
          <w:spacing w:val="23"/>
        </w:rPr>
        <w:t xml:space="preserve"> </w:t>
      </w:r>
      <w:r>
        <w:t>is</w:t>
      </w:r>
      <w:r>
        <w:rPr>
          <w:spacing w:val="20"/>
        </w:rPr>
        <w:t xml:space="preserve"> </w:t>
      </w:r>
      <w:r>
        <w:t>any</w:t>
      </w:r>
      <w:r>
        <w:rPr>
          <w:spacing w:val="21"/>
        </w:rPr>
        <w:t xml:space="preserve"> </w:t>
      </w:r>
      <w:r>
        <w:t>professional</w:t>
      </w:r>
      <w:r>
        <w:rPr>
          <w:spacing w:val="20"/>
        </w:rPr>
        <w:t xml:space="preserve"> </w:t>
      </w:r>
      <w:r>
        <w:t>disagreement</w:t>
      </w:r>
      <w:r>
        <w:rPr>
          <w:spacing w:val="23"/>
        </w:rPr>
        <w:t xml:space="preserve"> </w:t>
      </w:r>
      <w:r>
        <w:t>with</w:t>
      </w:r>
      <w:r>
        <w:rPr>
          <w:spacing w:val="20"/>
        </w:rPr>
        <w:t xml:space="preserve"> </w:t>
      </w:r>
      <w:r>
        <w:t>the</w:t>
      </w:r>
      <w:r>
        <w:rPr>
          <w:spacing w:val="21"/>
        </w:rPr>
        <w:t xml:space="preserve"> </w:t>
      </w:r>
      <w:r>
        <w:t>outcome</w:t>
      </w:r>
      <w:r>
        <w:rPr>
          <w:spacing w:val="25"/>
        </w:rPr>
        <w:t xml:space="preserve"> </w:t>
      </w:r>
      <w:r>
        <w:t>the school will press for reconsideration</w:t>
      </w:r>
      <w:r w:rsidR="006A52C0">
        <w:t xml:space="preserve">. </w:t>
      </w:r>
    </w:p>
    <w:p w14:paraId="666DF5C6" w14:textId="77777777" w:rsidR="00452555" w:rsidRDefault="00452555">
      <w:pPr>
        <w:pStyle w:val="BodyText"/>
        <w:spacing w:before="1"/>
        <w:ind w:left="0"/>
      </w:pPr>
    </w:p>
    <w:p w14:paraId="666DF5C7" w14:textId="77777777" w:rsidR="00452555" w:rsidRDefault="00DD67E2">
      <w:pPr>
        <w:pStyle w:val="BodyText"/>
      </w:pPr>
      <w:r>
        <w:t>Any</w:t>
      </w:r>
      <w:r>
        <w:rPr>
          <w:spacing w:val="-1"/>
        </w:rPr>
        <w:t xml:space="preserve"> </w:t>
      </w:r>
      <w:r>
        <w:t>member</w:t>
      </w:r>
      <w:r>
        <w:rPr>
          <w:spacing w:val="-1"/>
        </w:rPr>
        <w:t xml:space="preserve"> </w:t>
      </w:r>
      <w:r>
        <w:t>of</w:t>
      </w:r>
      <w:r>
        <w:rPr>
          <w:spacing w:val="-1"/>
        </w:rPr>
        <w:t xml:space="preserve"> </w:t>
      </w:r>
      <w:r>
        <w:t>staff</w:t>
      </w:r>
      <w:r>
        <w:rPr>
          <w:spacing w:val="-1"/>
        </w:rPr>
        <w:t xml:space="preserve"> </w:t>
      </w:r>
      <w:r>
        <w:t>can</w:t>
      </w:r>
      <w:r>
        <w:rPr>
          <w:spacing w:val="-2"/>
        </w:rPr>
        <w:t xml:space="preserve"> </w:t>
      </w:r>
      <w:r>
        <w:t>refer to other agencies</w:t>
      </w:r>
      <w:r>
        <w:rPr>
          <w:spacing w:val="-1"/>
        </w:rPr>
        <w:t xml:space="preserve"> </w:t>
      </w:r>
      <w:r>
        <w:t>in</w:t>
      </w:r>
      <w:r>
        <w:rPr>
          <w:spacing w:val="-3"/>
        </w:rPr>
        <w:t xml:space="preserve"> </w:t>
      </w:r>
      <w:r>
        <w:t>exceptional</w:t>
      </w:r>
      <w:r>
        <w:rPr>
          <w:spacing w:val="-1"/>
        </w:rPr>
        <w:t xml:space="preserve"> </w:t>
      </w:r>
      <w:r>
        <w:t xml:space="preserve">circumstances </w:t>
      </w:r>
      <w:proofErr w:type="gramStart"/>
      <w:r>
        <w:t>i.e.</w:t>
      </w:r>
      <w:proofErr w:type="gramEnd"/>
      <w:r>
        <w:t xml:space="preserve"> in an emergency</w:t>
      </w:r>
      <w:r>
        <w:rPr>
          <w:spacing w:val="-3"/>
        </w:rPr>
        <w:t xml:space="preserve"> </w:t>
      </w:r>
      <w:r>
        <w:t>or</w:t>
      </w:r>
      <w:r>
        <w:rPr>
          <w:spacing w:val="-1"/>
        </w:rPr>
        <w:t xml:space="preserve"> </w:t>
      </w:r>
      <w:r>
        <w:t>when</w:t>
      </w:r>
      <w:r>
        <w:rPr>
          <w:spacing w:val="-1"/>
        </w:rPr>
        <w:t xml:space="preserve"> </w:t>
      </w:r>
      <w:r>
        <w:t>there is</w:t>
      </w:r>
      <w:r>
        <w:rPr>
          <w:spacing w:val="-1"/>
        </w:rPr>
        <w:t xml:space="preserve"> </w:t>
      </w:r>
      <w:r>
        <w:t>a genuine concern that action has not been taken.</w:t>
      </w:r>
    </w:p>
    <w:p w14:paraId="157F8752" w14:textId="77777777" w:rsidR="00AC7129" w:rsidRDefault="00AC7129">
      <w:pPr>
        <w:pStyle w:val="BodyText"/>
      </w:pPr>
    </w:p>
    <w:p w14:paraId="6CB265C6" w14:textId="0A365FFB" w:rsidR="00AC7129" w:rsidRDefault="00AC7129">
      <w:pPr>
        <w:pStyle w:val="BodyText"/>
      </w:pPr>
      <w:r w:rsidRPr="00DE74C3">
        <w:rPr>
          <w:rFonts w:ascii="Aptos" w:hAnsi="Aptos"/>
          <w:color w:val="000000"/>
        </w:rPr>
        <w:t xml:space="preserve">Where there is disagreement between professionals about the safeguarding response, the DSL will follow the </w:t>
      </w:r>
      <w:r w:rsidRPr="00DE74C3">
        <w:rPr>
          <w:rFonts w:ascii="Aptos" w:hAnsi="Aptos"/>
          <w:i/>
          <w:iCs/>
          <w:color w:val="000000"/>
        </w:rPr>
        <w:t>Barnsley SCP Escalation Policy</w:t>
      </w:r>
      <w:r w:rsidRPr="00DE74C3">
        <w:rPr>
          <w:rFonts w:ascii="Aptos" w:hAnsi="Aptos"/>
          <w:color w:val="000000"/>
        </w:rPr>
        <w:t>. The DSL must record the stages of escalation, advice received, and final outcome. Staff should be made aware that they may escalate directly if they feel concerns are not being addressed.</w:t>
      </w:r>
    </w:p>
    <w:p w14:paraId="666DF5C9" w14:textId="77777777" w:rsidR="00452555" w:rsidRDefault="00452555">
      <w:pPr>
        <w:pStyle w:val="BodyText"/>
        <w:ind w:left="0"/>
      </w:pPr>
    </w:p>
    <w:p w14:paraId="666DF5CA" w14:textId="77777777" w:rsidR="00452555" w:rsidRDefault="00452555">
      <w:pPr>
        <w:pStyle w:val="BodyText"/>
        <w:spacing w:before="23"/>
        <w:ind w:left="0"/>
      </w:pPr>
    </w:p>
    <w:p w14:paraId="666DF5CB" w14:textId="77777777" w:rsidR="00452555" w:rsidRDefault="00DD67E2">
      <w:pPr>
        <w:pStyle w:val="Heading5"/>
      </w:pPr>
      <w:r>
        <w:t>Referral</w:t>
      </w:r>
      <w:r>
        <w:rPr>
          <w:spacing w:val="-6"/>
        </w:rPr>
        <w:t xml:space="preserve"> </w:t>
      </w:r>
      <w:r>
        <w:t>to</w:t>
      </w:r>
      <w:r>
        <w:rPr>
          <w:spacing w:val="-4"/>
        </w:rPr>
        <w:t xml:space="preserve"> </w:t>
      </w:r>
      <w:r>
        <w:rPr>
          <w:spacing w:val="-2"/>
        </w:rPr>
        <w:t>Police</w:t>
      </w:r>
    </w:p>
    <w:p w14:paraId="666DF5CC" w14:textId="77777777" w:rsidR="00452555" w:rsidRDefault="00DD67E2">
      <w:pPr>
        <w:pStyle w:val="BodyText"/>
        <w:ind w:right="362"/>
      </w:pPr>
      <w:r>
        <w:t>Remember</w:t>
      </w:r>
      <w:r>
        <w:rPr>
          <w:spacing w:val="-1"/>
        </w:rPr>
        <w:t xml:space="preserve"> </w:t>
      </w:r>
      <w:r>
        <w:t>if</w:t>
      </w:r>
      <w:r>
        <w:rPr>
          <w:spacing w:val="-1"/>
        </w:rPr>
        <w:t xml:space="preserve"> </w:t>
      </w:r>
      <w:r>
        <w:t>a</w:t>
      </w:r>
      <w:r>
        <w:rPr>
          <w:spacing w:val="-4"/>
        </w:rPr>
        <w:t xml:space="preserve"> </w:t>
      </w:r>
      <w:r>
        <w:t>criminal</w:t>
      </w:r>
      <w:r>
        <w:rPr>
          <w:spacing w:val="-1"/>
        </w:rPr>
        <w:t xml:space="preserve"> </w:t>
      </w:r>
      <w:r>
        <w:t>offence</w:t>
      </w:r>
      <w:r>
        <w:rPr>
          <w:spacing w:val="-1"/>
        </w:rPr>
        <w:t xml:space="preserve"> </w:t>
      </w:r>
      <w:r>
        <w:t>has</w:t>
      </w:r>
      <w:r>
        <w:rPr>
          <w:spacing w:val="-3"/>
        </w:rPr>
        <w:t xml:space="preserve"> </w:t>
      </w:r>
      <w:r>
        <w:t>occurred it</w:t>
      </w:r>
      <w:r>
        <w:rPr>
          <w:spacing w:val="-4"/>
        </w:rPr>
        <w:t xml:space="preserve"> </w:t>
      </w:r>
      <w:r>
        <w:t>will</w:t>
      </w:r>
      <w:r>
        <w:rPr>
          <w:spacing w:val="-1"/>
        </w:rPr>
        <w:t xml:space="preserve"> </w:t>
      </w:r>
      <w:r>
        <w:t>be</w:t>
      </w:r>
      <w:r>
        <w:rPr>
          <w:spacing w:val="-4"/>
        </w:rPr>
        <w:t xml:space="preserve"> </w:t>
      </w:r>
      <w:r>
        <w:t>necessary</w:t>
      </w:r>
      <w:r>
        <w:rPr>
          <w:spacing w:val="-3"/>
        </w:rPr>
        <w:t xml:space="preserve"> </w:t>
      </w:r>
      <w:r>
        <w:t>to</w:t>
      </w:r>
      <w:r>
        <w:rPr>
          <w:spacing w:val="-1"/>
        </w:rPr>
        <w:t xml:space="preserve"> </w:t>
      </w:r>
      <w:r>
        <w:t>contact</w:t>
      </w:r>
      <w:r>
        <w:rPr>
          <w:spacing w:val="-3"/>
        </w:rPr>
        <w:t xml:space="preserve"> </w:t>
      </w:r>
      <w:r>
        <w:t>the</w:t>
      </w:r>
      <w:r>
        <w:rPr>
          <w:spacing w:val="-1"/>
        </w:rPr>
        <w:t xml:space="preserve"> </w:t>
      </w:r>
      <w:r>
        <w:t>police</w:t>
      </w:r>
      <w:r>
        <w:rPr>
          <w:spacing w:val="-3"/>
        </w:rPr>
        <w:t xml:space="preserve"> </w:t>
      </w:r>
      <w:r>
        <w:t>101</w:t>
      </w:r>
      <w:r>
        <w:rPr>
          <w:spacing w:val="-3"/>
        </w:rPr>
        <w:t xml:space="preserve"> </w:t>
      </w:r>
      <w:r>
        <w:t>or</w:t>
      </w:r>
      <w:r>
        <w:rPr>
          <w:spacing w:val="-3"/>
        </w:rPr>
        <w:t xml:space="preserve"> </w:t>
      </w:r>
      <w:r>
        <w:t>999</w:t>
      </w:r>
      <w:r>
        <w:rPr>
          <w:spacing w:val="-1"/>
        </w:rPr>
        <w:t xml:space="preserve"> </w:t>
      </w:r>
      <w:r>
        <w:t>as</w:t>
      </w:r>
      <w:r>
        <w:rPr>
          <w:spacing w:val="-3"/>
        </w:rPr>
        <w:t xml:space="preserve"> </w:t>
      </w:r>
      <w:r>
        <w:t>appropriate. It may be useful to state which department we require e.g., child safeguarding unit / Child Exploitation Team CET / indecent images team.</w:t>
      </w:r>
    </w:p>
    <w:p w14:paraId="666DF5CD" w14:textId="63CCA2A2" w:rsidR="00452555" w:rsidRDefault="00DD67E2">
      <w:pPr>
        <w:pStyle w:val="BodyText"/>
        <w:spacing w:before="1"/>
        <w:ind w:right="362"/>
      </w:pPr>
      <w:r>
        <w:t>If</w:t>
      </w:r>
      <w:r>
        <w:rPr>
          <w:spacing w:val="-1"/>
        </w:rPr>
        <w:t xml:space="preserve"> </w:t>
      </w:r>
      <w:r>
        <w:t>we</w:t>
      </w:r>
      <w:r>
        <w:rPr>
          <w:spacing w:val="-1"/>
        </w:rPr>
        <w:t xml:space="preserve"> </w:t>
      </w:r>
      <w:r>
        <w:t>believe</w:t>
      </w:r>
      <w:r>
        <w:rPr>
          <w:spacing w:val="-1"/>
        </w:rPr>
        <w:t xml:space="preserve"> </w:t>
      </w:r>
      <w:r>
        <w:t>a</w:t>
      </w:r>
      <w:r>
        <w:rPr>
          <w:spacing w:val="-3"/>
        </w:rPr>
        <w:t xml:space="preserve"> </w:t>
      </w:r>
      <w:r>
        <w:t>child</w:t>
      </w:r>
      <w:r>
        <w:rPr>
          <w:spacing w:val="-3"/>
        </w:rPr>
        <w:t xml:space="preserve"> </w:t>
      </w:r>
      <w:r>
        <w:t>is</w:t>
      </w:r>
      <w:r>
        <w:rPr>
          <w:spacing w:val="-1"/>
        </w:rPr>
        <w:t xml:space="preserve"> </w:t>
      </w:r>
      <w:r>
        <w:t xml:space="preserve">being </w:t>
      </w:r>
      <w:proofErr w:type="spellStart"/>
      <w:r>
        <w:t>radicalised</w:t>
      </w:r>
      <w:proofErr w:type="spellEnd"/>
      <w:r>
        <w:t>,</w:t>
      </w:r>
      <w:r>
        <w:rPr>
          <w:spacing w:val="-3"/>
        </w:rPr>
        <w:t xml:space="preserve"> </w:t>
      </w:r>
      <w:r>
        <w:t>we</w:t>
      </w:r>
      <w:r>
        <w:rPr>
          <w:spacing w:val="-3"/>
        </w:rPr>
        <w:t xml:space="preserve"> </w:t>
      </w:r>
      <w:r>
        <w:t>will</w:t>
      </w:r>
      <w:r>
        <w:rPr>
          <w:spacing w:val="-1"/>
        </w:rPr>
        <w:t xml:space="preserve"> </w:t>
      </w:r>
      <w:r>
        <w:t>refer</w:t>
      </w:r>
      <w:r>
        <w:rPr>
          <w:spacing w:val="-1"/>
        </w:rPr>
        <w:t xml:space="preserve"> </w:t>
      </w:r>
      <w:r>
        <w:t>to the</w:t>
      </w:r>
      <w:r>
        <w:rPr>
          <w:spacing w:val="-3"/>
        </w:rPr>
        <w:t xml:space="preserve"> </w:t>
      </w:r>
      <w:r>
        <w:t>Prevent</w:t>
      </w:r>
      <w:r>
        <w:rPr>
          <w:spacing w:val="-1"/>
        </w:rPr>
        <w:t xml:space="preserve"> </w:t>
      </w:r>
      <w:r>
        <w:t>police</w:t>
      </w:r>
      <w:r>
        <w:rPr>
          <w:spacing w:val="-3"/>
        </w:rPr>
        <w:t xml:space="preserve"> </w:t>
      </w:r>
      <w:r>
        <w:t>officer</w:t>
      </w:r>
      <w:r w:rsidR="00BF2818">
        <w:rPr>
          <w:spacing w:val="-3"/>
        </w:rPr>
        <w:t xml:space="preserve">. </w:t>
      </w:r>
    </w:p>
    <w:p w14:paraId="666DF5CE" w14:textId="77777777" w:rsidR="00452555" w:rsidRDefault="00452555">
      <w:pPr>
        <w:pStyle w:val="BodyText"/>
        <w:ind w:left="0"/>
      </w:pPr>
    </w:p>
    <w:p w14:paraId="666DF5CF" w14:textId="77777777" w:rsidR="00452555" w:rsidRDefault="00452555">
      <w:pPr>
        <w:pStyle w:val="BodyText"/>
        <w:spacing w:before="1"/>
        <w:ind w:left="0"/>
      </w:pPr>
    </w:p>
    <w:p w14:paraId="666DF5D0" w14:textId="77777777" w:rsidR="00452555" w:rsidRDefault="00DD67E2">
      <w:pPr>
        <w:pStyle w:val="Heading5"/>
        <w:spacing w:line="267" w:lineRule="exact"/>
        <w:rPr>
          <w:b w:val="0"/>
        </w:rPr>
      </w:pPr>
      <w:r>
        <w:t>When</w:t>
      </w:r>
      <w:r>
        <w:rPr>
          <w:spacing w:val="-3"/>
        </w:rPr>
        <w:t xml:space="preserve"> </w:t>
      </w:r>
      <w:r>
        <w:t>to</w:t>
      </w:r>
      <w:r>
        <w:rPr>
          <w:spacing w:val="-3"/>
        </w:rPr>
        <w:t xml:space="preserve"> </w:t>
      </w:r>
      <w:r>
        <w:t>Report</w:t>
      </w:r>
      <w:r>
        <w:rPr>
          <w:spacing w:val="-2"/>
        </w:rPr>
        <w:t xml:space="preserve"> </w:t>
      </w:r>
      <w:r>
        <w:t>to</w:t>
      </w:r>
      <w:r>
        <w:rPr>
          <w:spacing w:val="-2"/>
        </w:rPr>
        <w:t xml:space="preserve"> Police</w:t>
      </w:r>
      <w:r>
        <w:rPr>
          <w:b w:val="0"/>
          <w:spacing w:val="-2"/>
        </w:rPr>
        <w:t>:</w:t>
      </w:r>
    </w:p>
    <w:p w14:paraId="666DF5D1" w14:textId="77777777" w:rsidR="00452555" w:rsidRDefault="00CE3600">
      <w:pPr>
        <w:pStyle w:val="BodyText"/>
        <w:spacing w:line="267" w:lineRule="exact"/>
      </w:pPr>
      <w:hyperlink r:id="rId120">
        <w:r w:rsidR="00DD67E2">
          <w:rPr>
            <w:color w:val="0000FF"/>
            <w:u w:val="single" w:color="0000FF"/>
          </w:rPr>
          <w:t>2491596</w:t>
        </w:r>
        <w:r w:rsidR="00DD67E2">
          <w:rPr>
            <w:color w:val="0000FF"/>
            <w:spacing w:val="-7"/>
            <w:u w:val="single" w:color="0000FF"/>
          </w:rPr>
          <w:t xml:space="preserve"> </w:t>
        </w:r>
        <w:r w:rsidR="00DD67E2">
          <w:rPr>
            <w:color w:val="0000FF"/>
            <w:u w:val="single" w:color="0000FF"/>
          </w:rPr>
          <w:t>C&amp;YP</w:t>
        </w:r>
        <w:r w:rsidR="00DD67E2">
          <w:rPr>
            <w:color w:val="0000FF"/>
            <w:spacing w:val="-5"/>
            <w:u w:val="single" w:color="0000FF"/>
          </w:rPr>
          <w:t xml:space="preserve"> </w:t>
        </w:r>
        <w:r w:rsidR="00DD67E2">
          <w:rPr>
            <w:color w:val="0000FF"/>
            <w:u w:val="single" w:color="0000FF"/>
          </w:rPr>
          <w:t>schools</w:t>
        </w:r>
        <w:r w:rsidR="00DD67E2">
          <w:rPr>
            <w:color w:val="0000FF"/>
            <w:spacing w:val="-9"/>
            <w:u w:val="single" w:color="0000FF"/>
          </w:rPr>
          <w:t xml:space="preserve"> </w:t>
        </w:r>
        <w:proofErr w:type="spellStart"/>
        <w:r w:rsidR="00DD67E2">
          <w:rPr>
            <w:color w:val="0000FF"/>
            <w:u w:val="single" w:color="0000FF"/>
          </w:rPr>
          <w:t>guides.indd</w:t>
        </w:r>
        <w:proofErr w:type="spellEnd"/>
        <w:r w:rsidR="00DD67E2">
          <w:rPr>
            <w:color w:val="0000FF"/>
            <w:spacing w:val="-7"/>
            <w:u w:val="single" w:color="0000FF"/>
          </w:rPr>
          <w:t xml:space="preserve"> </w:t>
        </w:r>
        <w:r w:rsidR="00DD67E2">
          <w:rPr>
            <w:color w:val="0000FF"/>
            <w:spacing w:val="-2"/>
            <w:u w:val="single" w:color="0000FF"/>
          </w:rPr>
          <w:t>(npcc.police.uk)</w:t>
        </w:r>
      </w:hyperlink>
    </w:p>
    <w:p w14:paraId="666DF5D2" w14:textId="77777777" w:rsidR="00452555" w:rsidRDefault="00452555">
      <w:pPr>
        <w:pStyle w:val="BodyText"/>
        <w:spacing w:before="25"/>
        <w:ind w:left="0"/>
      </w:pPr>
    </w:p>
    <w:p w14:paraId="666DF5D3" w14:textId="77777777" w:rsidR="00452555" w:rsidRDefault="00DD67E2">
      <w:pPr>
        <w:pStyle w:val="BodyText"/>
      </w:pPr>
      <w:r>
        <w:t>We</w:t>
      </w:r>
      <w:r>
        <w:rPr>
          <w:spacing w:val="22"/>
        </w:rPr>
        <w:t xml:space="preserve"> </w:t>
      </w:r>
      <w:r>
        <w:t>understand</w:t>
      </w:r>
      <w:r>
        <w:rPr>
          <w:spacing w:val="21"/>
        </w:rPr>
        <w:t xml:space="preserve"> </w:t>
      </w:r>
      <w:r>
        <w:t>that</w:t>
      </w:r>
      <w:r>
        <w:rPr>
          <w:spacing w:val="22"/>
        </w:rPr>
        <w:t xml:space="preserve"> </w:t>
      </w:r>
      <w:r>
        <w:t>if</w:t>
      </w:r>
      <w:r>
        <w:rPr>
          <w:spacing w:val="19"/>
        </w:rPr>
        <w:t xml:space="preserve"> </w:t>
      </w:r>
      <w:r>
        <w:t>police</w:t>
      </w:r>
      <w:r>
        <w:rPr>
          <w:spacing w:val="22"/>
        </w:rPr>
        <w:t xml:space="preserve"> </w:t>
      </w:r>
      <w:r>
        <w:t>are</w:t>
      </w:r>
      <w:r>
        <w:rPr>
          <w:spacing w:val="22"/>
        </w:rPr>
        <w:t xml:space="preserve"> </w:t>
      </w:r>
      <w:r>
        <w:t>interviewing</w:t>
      </w:r>
      <w:r>
        <w:rPr>
          <w:spacing w:val="19"/>
        </w:rPr>
        <w:t xml:space="preserve"> </w:t>
      </w:r>
      <w:r>
        <w:t>any</w:t>
      </w:r>
      <w:r>
        <w:rPr>
          <w:spacing w:val="20"/>
        </w:rPr>
        <w:t xml:space="preserve"> </w:t>
      </w:r>
      <w:r>
        <w:t>students,</w:t>
      </w:r>
      <w:r>
        <w:rPr>
          <w:spacing w:val="22"/>
        </w:rPr>
        <w:t xml:space="preserve"> </w:t>
      </w:r>
      <w:r>
        <w:t>as</w:t>
      </w:r>
      <w:r>
        <w:rPr>
          <w:spacing w:val="20"/>
        </w:rPr>
        <w:t xml:space="preserve"> </w:t>
      </w:r>
      <w:r>
        <w:t>they</w:t>
      </w:r>
      <w:r>
        <w:rPr>
          <w:spacing w:val="20"/>
        </w:rPr>
        <w:t xml:space="preserve"> </w:t>
      </w:r>
      <w:r>
        <w:t>suspect</w:t>
      </w:r>
      <w:r>
        <w:rPr>
          <w:spacing w:val="21"/>
        </w:rPr>
        <w:t xml:space="preserve"> </w:t>
      </w:r>
      <w:r>
        <w:t>them</w:t>
      </w:r>
      <w:r>
        <w:rPr>
          <w:spacing w:val="21"/>
        </w:rPr>
        <w:t xml:space="preserve"> </w:t>
      </w:r>
      <w:r>
        <w:t>of</w:t>
      </w:r>
      <w:r>
        <w:rPr>
          <w:spacing w:val="19"/>
        </w:rPr>
        <w:t xml:space="preserve"> </w:t>
      </w:r>
      <w:r>
        <w:t>a</w:t>
      </w:r>
      <w:r>
        <w:rPr>
          <w:spacing w:val="19"/>
        </w:rPr>
        <w:t xml:space="preserve"> </w:t>
      </w:r>
      <w:r>
        <w:t>crime,</w:t>
      </w:r>
      <w:r>
        <w:rPr>
          <w:spacing w:val="20"/>
        </w:rPr>
        <w:t xml:space="preserve"> </w:t>
      </w:r>
      <w:r>
        <w:t>that</w:t>
      </w:r>
      <w:r>
        <w:rPr>
          <w:spacing w:val="26"/>
        </w:rPr>
        <w:t xml:space="preserve"> </w:t>
      </w:r>
      <w:r>
        <w:t>an</w:t>
      </w:r>
      <w:r>
        <w:rPr>
          <w:spacing w:val="19"/>
        </w:rPr>
        <w:t xml:space="preserve"> </w:t>
      </w:r>
      <w:r>
        <w:t xml:space="preserve">appropriate adult must be present </w:t>
      </w:r>
      <w:proofErr w:type="gramStart"/>
      <w:r>
        <w:t>e.g.</w:t>
      </w:r>
      <w:proofErr w:type="gramEnd"/>
      <w:r>
        <w:t xml:space="preserve"> parent.</w:t>
      </w:r>
    </w:p>
    <w:p w14:paraId="26444EA2" w14:textId="77777777" w:rsidR="00DE74C3" w:rsidRDefault="00DE74C3">
      <w:pPr>
        <w:pStyle w:val="Heading5"/>
        <w:jc w:val="both"/>
      </w:pPr>
    </w:p>
    <w:p w14:paraId="666DF5DC" w14:textId="247E8F18" w:rsidR="00452555" w:rsidRDefault="00DD67E2">
      <w:pPr>
        <w:pStyle w:val="Heading5"/>
        <w:jc w:val="both"/>
      </w:pPr>
      <w:r>
        <w:t>Confidentiality</w:t>
      </w:r>
      <w:r>
        <w:rPr>
          <w:spacing w:val="-7"/>
        </w:rPr>
        <w:t xml:space="preserve"> </w:t>
      </w:r>
      <w:r>
        <w:t>and</w:t>
      </w:r>
      <w:r>
        <w:rPr>
          <w:spacing w:val="-9"/>
        </w:rPr>
        <w:t xml:space="preserve"> </w:t>
      </w:r>
      <w:r>
        <w:t>Information</w:t>
      </w:r>
      <w:r>
        <w:rPr>
          <w:spacing w:val="-7"/>
        </w:rPr>
        <w:t xml:space="preserve"> </w:t>
      </w:r>
      <w:r>
        <w:rPr>
          <w:spacing w:val="-2"/>
        </w:rPr>
        <w:t>Sharing</w:t>
      </w:r>
    </w:p>
    <w:p w14:paraId="666DF5DD" w14:textId="77777777" w:rsidR="00452555" w:rsidRDefault="00DD67E2">
      <w:pPr>
        <w:pStyle w:val="BodyText"/>
        <w:spacing w:before="1"/>
        <w:ind w:right="355"/>
        <w:jc w:val="both"/>
      </w:pPr>
      <w:r>
        <w:t>Staff will only discuss concerns with a Designated Safeguarding Lead, Executive Headteacher or Chair of Governors (depending on who is the subject of the concern). That person will then decide who else needs to have the information and they will disseminate it on a ‘need-to-know’ basis.</w:t>
      </w:r>
    </w:p>
    <w:p w14:paraId="666DF5DE" w14:textId="48035A52" w:rsidR="00452555" w:rsidRDefault="00DD67E2">
      <w:pPr>
        <w:pStyle w:val="BodyText"/>
        <w:spacing w:before="267"/>
        <w:ind w:right="289"/>
        <w:jc w:val="both"/>
      </w:pPr>
      <w:r>
        <w:t>We will normally seek to discuss any concerns about a pupil with their parents. This must be handled sensitively and a DSL will be in the most informed position to make contact with the parent in the event of a concern, suspicion or disclosure/ allegation.</w:t>
      </w:r>
    </w:p>
    <w:p w14:paraId="43ACCA3D" w14:textId="453BB64D" w:rsidR="00DC4941" w:rsidRDefault="00DC4941">
      <w:pPr>
        <w:pStyle w:val="BodyText"/>
        <w:spacing w:before="267"/>
        <w:ind w:right="289"/>
        <w:jc w:val="both"/>
      </w:pPr>
      <w:r w:rsidRPr="00DE74C3">
        <w:lastRenderedPageBreak/>
        <w:t>Decisions to share information will be based on the DfE 2024 guidance. Consent is not required where there is reasonable cause to believe a child is suffering, or likely to suffer, significant harm.</w:t>
      </w:r>
    </w:p>
    <w:p w14:paraId="666DF5DF" w14:textId="77777777" w:rsidR="00452555" w:rsidRDefault="00452555">
      <w:pPr>
        <w:pStyle w:val="BodyText"/>
        <w:spacing w:before="1"/>
        <w:ind w:left="0"/>
      </w:pPr>
    </w:p>
    <w:p w14:paraId="666DF5E0" w14:textId="77777777" w:rsidR="00452555" w:rsidRDefault="00DD67E2">
      <w:pPr>
        <w:pStyle w:val="BodyText"/>
        <w:ind w:right="970"/>
      </w:pPr>
      <w:r>
        <w:t>However,</w:t>
      </w:r>
      <w:r>
        <w:rPr>
          <w:spacing w:val="-2"/>
        </w:rPr>
        <w:t xml:space="preserve"> </w:t>
      </w:r>
      <w:r>
        <w:t>if</w:t>
      </w:r>
      <w:r>
        <w:rPr>
          <w:spacing w:val="-4"/>
        </w:rPr>
        <w:t xml:space="preserve"> </w:t>
      </w:r>
      <w:r>
        <w:t>we believe</w:t>
      </w:r>
      <w:r>
        <w:rPr>
          <w:spacing w:val="-1"/>
        </w:rPr>
        <w:t xml:space="preserve"> </w:t>
      </w:r>
      <w:r>
        <w:t>that</w:t>
      </w:r>
      <w:r>
        <w:rPr>
          <w:spacing w:val="-4"/>
        </w:rPr>
        <w:t xml:space="preserve"> </w:t>
      </w:r>
      <w:r>
        <w:t>notifying</w:t>
      </w:r>
      <w:r>
        <w:rPr>
          <w:spacing w:val="-3"/>
        </w:rPr>
        <w:t xml:space="preserve"> </w:t>
      </w:r>
      <w:r>
        <w:t>parents</w:t>
      </w:r>
      <w:r>
        <w:rPr>
          <w:spacing w:val="-4"/>
        </w:rPr>
        <w:t xml:space="preserve"> </w:t>
      </w:r>
      <w:r>
        <w:t>could</w:t>
      </w:r>
      <w:r>
        <w:rPr>
          <w:spacing w:val="-4"/>
        </w:rPr>
        <w:t xml:space="preserve"> </w:t>
      </w:r>
      <w:r>
        <w:t>increase</w:t>
      </w:r>
      <w:r>
        <w:rPr>
          <w:spacing w:val="-4"/>
        </w:rPr>
        <w:t xml:space="preserve"> </w:t>
      </w:r>
      <w:r>
        <w:t>the</w:t>
      </w:r>
      <w:r>
        <w:rPr>
          <w:spacing w:val="-2"/>
        </w:rPr>
        <w:t xml:space="preserve"> </w:t>
      </w:r>
      <w:r>
        <w:t>risk</w:t>
      </w:r>
      <w:r>
        <w:rPr>
          <w:spacing w:val="-2"/>
        </w:rPr>
        <w:t xml:space="preserve"> </w:t>
      </w:r>
      <w:r>
        <w:t>to</w:t>
      </w:r>
      <w:r>
        <w:rPr>
          <w:spacing w:val="-1"/>
        </w:rPr>
        <w:t xml:space="preserve"> </w:t>
      </w:r>
      <w:r>
        <w:t>the</w:t>
      </w:r>
      <w:r>
        <w:rPr>
          <w:spacing w:val="-2"/>
        </w:rPr>
        <w:t xml:space="preserve"> </w:t>
      </w:r>
      <w:r>
        <w:t>child</w:t>
      </w:r>
      <w:r>
        <w:rPr>
          <w:spacing w:val="-6"/>
        </w:rPr>
        <w:t xml:space="preserve"> </w:t>
      </w:r>
      <w:r>
        <w:t>or</w:t>
      </w:r>
      <w:r>
        <w:rPr>
          <w:spacing w:val="-2"/>
        </w:rPr>
        <w:t xml:space="preserve"> </w:t>
      </w:r>
      <w:r>
        <w:t>exacerbate</w:t>
      </w:r>
      <w:r>
        <w:rPr>
          <w:spacing w:val="-4"/>
        </w:rPr>
        <w:t xml:space="preserve"> </w:t>
      </w:r>
      <w:r>
        <w:t>the</w:t>
      </w:r>
      <w:r>
        <w:rPr>
          <w:spacing w:val="-2"/>
        </w:rPr>
        <w:t xml:space="preserve"> </w:t>
      </w:r>
      <w:r>
        <w:t>problem, advice will first be sought from Social Care MASH.</w:t>
      </w:r>
    </w:p>
    <w:p w14:paraId="666DF5E1" w14:textId="77777777" w:rsidR="00452555" w:rsidRDefault="00452555">
      <w:pPr>
        <w:pStyle w:val="BodyText"/>
        <w:spacing w:before="1"/>
        <w:ind w:left="0"/>
      </w:pPr>
    </w:p>
    <w:p w14:paraId="666DF5E2" w14:textId="77777777" w:rsidR="00452555" w:rsidRDefault="00DD67E2">
      <w:pPr>
        <w:pStyle w:val="Heading5"/>
        <w:ind w:left="797"/>
      </w:pPr>
      <w:r>
        <w:t>The</w:t>
      </w:r>
      <w:r>
        <w:rPr>
          <w:spacing w:val="-6"/>
        </w:rPr>
        <w:t xml:space="preserve"> </w:t>
      </w:r>
      <w:r>
        <w:t>Seven</w:t>
      </w:r>
      <w:r>
        <w:rPr>
          <w:spacing w:val="-5"/>
        </w:rPr>
        <w:t xml:space="preserve"> </w:t>
      </w:r>
      <w:r>
        <w:t>Golden</w:t>
      </w:r>
      <w:r>
        <w:rPr>
          <w:spacing w:val="-7"/>
        </w:rPr>
        <w:t xml:space="preserve"> </w:t>
      </w:r>
      <w:r>
        <w:t>Rules</w:t>
      </w:r>
      <w:r>
        <w:rPr>
          <w:spacing w:val="-4"/>
        </w:rPr>
        <w:t xml:space="preserve"> </w:t>
      </w:r>
      <w:r>
        <w:t>for</w:t>
      </w:r>
      <w:r>
        <w:rPr>
          <w:spacing w:val="-5"/>
        </w:rPr>
        <w:t xml:space="preserve"> </w:t>
      </w:r>
      <w:r>
        <w:t>Safeguarding</w:t>
      </w:r>
      <w:r>
        <w:rPr>
          <w:spacing w:val="-5"/>
        </w:rPr>
        <w:t xml:space="preserve"> </w:t>
      </w:r>
      <w:r>
        <w:t>Information</w:t>
      </w:r>
      <w:r>
        <w:rPr>
          <w:spacing w:val="-5"/>
        </w:rPr>
        <w:t xml:space="preserve"> </w:t>
      </w:r>
      <w:r>
        <w:t>Sharing</w:t>
      </w:r>
      <w:r>
        <w:rPr>
          <w:spacing w:val="-2"/>
        </w:rPr>
        <w:t xml:space="preserve"> </w:t>
      </w:r>
      <w:r>
        <w:rPr>
          <w:spacing w:val="-4"/>
        </w:rPr>
        <w:t>2024</w:t>
      </w:r>
    </w:p>
    <w:p w14:paraId="666DF5E3" w14:textId="77777777" w:rsidR="00452555" w:rsidRDefault="00DD67E2">
      <w:pPr>
        <w:pStyle w:val="ListParagraph"/>
        <w:numPr>
          <w:ilvl w:val="0"/>
          <w:numId w:val="13"/>
        </w:numPr>
        <w:tabs>
          <w:tab w:val="left" w:pos="1157"/>
        </w:tabs>
        <w:spacing w:before="267"/>
        <w:ind w:right="667"/>
      </w:pPr>
      <w:r>
        <w:t>All</w:t>
      </w:r>
      <w:r>
        <w:rPr>
          <w:spacing w:val="-2"/>
        </w:rPr>
        <w:t xml:space="preserve"> </w:t>
      </w:r>
      <w:r>
        <w:t>children</w:t>
      </w:r>
      <w:r>
        <w:rPr>
          <w:spacing w:val="-2"/>
        </w:rPr>
        <w:t xml:space="preserve"> </w:t>
      </w:r>
      <w:r>
        <w:t>have</w:t>
      </w:r>
      <w:r>
        <w:rPr>
          <w:spacing w:val="-3"/>
        </w:rPr>
        <w:t xml:space="preserve"> </w:t>
      </w:r>
      <w:r>
        <w:t>a</w:t>
      </w:r>
      <w:r>
        <w:rPr>
          <w:spacing w:val="-2"/>
        </w:rPr>
        <w:t xml:space="preserve"> </w:t>
      </w:r>
      <w:r>
        <w:t>right</w:t>
      </w:r>
      <w:r>
        <w:rPr>
          <w:spacing w:val="-3"/>
        </w:rPr>
        <w:t xml:space="preserve"> </w:t>
      </w:r>
      <w:r>
        <w:t>to</w:t>
      </w:r>
      <w:r>
        <w:rPr>
          <w:spacing w:val="-4"/>
        </w:rPr>
        <w:t xml:space="preserve"> </w:t>
      </w:r>
      <w:r>
        <w:t>be</w:t>
      </w:r>
      <w:r>
        <w:rPr>
          <w:spacing w:val="-2"/>
        </w:rPr>
        <w:t xml:space="preserve"> </w:t>
      </w:r>
      <w:r>
        <w:t>protected</w:t>
      </w:r>
      <w:r>
        <w:rPr>
          <w:spacing w:val="-2"/>
        </w:rPr>
        <w:t xml:space="preserve"> </w:t>
      </w:r>
      <w:proofErr w:type="spellStart"/>
      <w:r>
        <w:t>form</w:t>
      </w:r>
      <w:proofErr w:type="spellEnd"/>
      <w:r>
        <w:rPr>
          <w:spacing w:val="-2"/>
        </w:rPr>
        <w:t xml:space="preserve"> </w:t>
      </w:r>
      <w:r>
        <w:t>abuse</w:t>
      </w:r>
      <w:r>
        <w:rPr>
          <w:spacing w:val="-1"/>
        </w:rPr>
        <w:t xml:space="preserve"> </w:t>
      </w:r>
      <w:r>
        <w:t>and</w:t>
      </w:r>
      <w:r>
        <w:rPr>
          <w:spacing w:val="-2"/>
        </w:rPr>
        <w:t xml:space="preserve"> </w:t>
      </w:r>
      <w:r>
        <w:t>neglect.</w:t>
      </w:r>
      <w:r>
        <w:rPr>
          <w:spacing w:val="-4"/>
        </w:rPr>
        <w:t xml:space="preserve"> </w:t>
      </w:r>
      <w:r>
        <w:t>Protecting</w:t>
      </w:r>
      <w:r>
        <w:rPr>
          <w:spacing w:val="-2"/>
        </w:rPr>
        <w:t xml:space="preserve"> </w:t>
      </w:r>
      <w:r>
        <w:t>a</w:t>
      </w:r>
      <w:r>
        <w:rPr>
          <w:spacing w:val="-2"/>
        </w:rPr>
        <w:t xml:space="preserve"> </w:t>
      </w:r>
      <w:r>
        <w:t>child</w:t>
      </w:r>
      <w:r>
        <w:rPr>
          <w:spacing w:val="-3"/>
        </w:rPr>
        <w:t xml:space="preserve"> </w:t>
      </w:r>
      <w:r>
        <w:t>from</w:t>
      </w:r>
      <w:r>
        <w:rPr>
          <w:spacing w:val="-1"/>
        </w:rPr>
        <w:t xml:space="preserve"> </w:t>
      </w:r>
      <w:r>
        <w:t>such</w:t>
      </w:r>
      <w:r>
        <w:rPr>
          <w:spacing w:val="-2"/>
        </w:rPr>
        <w:t xml:space="preserve"> </w:t>
      </w:r>
      <w:r>
        <w:t>harm</w:t>
      </w:r>
      <w:r>
        <w:rPr>
          <w:spacing w:val="-1"/>
        </w:rPr>
        <w:t xml:space="preserve"> </w:t>
      </w:r>
      <w:r>
        <w:t>takes priority over protecting their privacy, or the privacy rights of the person failing to protect them.</w:t>
      </w:r>
    </w:p>
    <w:p w14:paraId="666DF5E4" w14:textId="77777777" w:rsidR="00452555" w:rsidRDefault="00DD67E2">
      <w:pPr>
        <w:pStyle w:val="ListParagraph"/>
        <w:numPr>
          <w:ilvl w:val="0"/>
          <w:numId w:val="13"/>
        </w:numPr>
        <w:tabs>
          <w:tab w:val="left" w:pos="1157"/>
        </w:tabs>
        <w:spacing w:before="1"/>
        <w:ind w:right="467"/>
      </w:pPr>
      <w:r>
        <w:t>When you have a safeguarding concern, wherever it is practicable and safe to do so, engage with the child and/or</w:t>
      </w:r>
      <w:r>
        <w:rPr>
          <w:spacing w:val="-3"/>
        </w:rPr>
        <w:t xml:space="preserve"> </w:t>
      </w:r>
      <w:r>
        <w:t>their</w:t>
      </w:r>
      <w:r>
        <w:rPr>
          <w:spacing w:val="-1"/>
        </w:rPr>
        <w:t xml:space="preserve"> </w:t>
      </w:r>
      <w:proofErr w:type="spellStart"/>
      <w:r>
        <w:t>carers</w:t>
      </w:r>
      <w:proofErr w:type="spellEnd"/>
      <w:r>
        <w:rPr>
          <w:spacing w:val="-1"/>
        </w:rPr>
        <w:t xml:space="preserve"> </w:t>
      </w:r>
      <w:r>
        <w:t>and</w:t>
      </w:r>
      <w:r>
        <w:rPr>
          <w:spacing w:val="-4"/>
        </w:rPr>
        <w:t xml:space="preserve"> </w:t>
      </w:r>
      <w:r>
        <w:t>explain</w:t>
      </w:r>
      <w:r>
        <w:rPr>
          <w:spacing w:val="-2"/>
        </w:rPr>
        <w:t xml:space="preserve"> </w:t>
      </w:r>
      <w:r>
        <w:t>who</w:t>
      </w:r>
      <w:r>
        <w:rPr>
          <w:spacing w:val="-2"/>
        </w:rPr>
        <w:t xml:space="preserve"> </w:t>
      </w:r>
      <w:r>
        <w:t>you</w:t>
      </w:r>
      <w:r>
        <w:rPr>
          <w:spacing w:val="-2"/>
        </w:rPr>
        <w:t xml:space="preserve"> </w:t>
      </w:r>
      <w:r>
        <w:t>intend</w:t>
      </w:r>
      <w:r>
        <w:rPr>
          <w:spacing w:val="-3"/>
        </w:rPr>
        <w:t xml:space="preserve"> </w:t>
      </w:r>
      <w:r>
        <w:t>to share</w:t>
      </w:r>
      <w:r>
        <w:rPr>
          <w:spacing w:val="-1"/>
        </w:rPr>
        <w:t xml:space="preserve"> </w:t>
      </w:r>
      <w:r>
        <w:t>information</w:t>
      </w:r>
      <w:r>
        <w:rPr>
          <w:spacing w:val="-4"/>
        </w:rPr>
        <w:t xml:space="preserve"> </w:t>
      </w:r>
      <w:r>
        <w:t>with</w:t>
      </w:r>
      <w:r>
        <w:rPr>
          <w:spacing w:val="-1"/>
        </w:rPr>
        <w:t xml:space="preserve"> </w:t>
      </w:r>
      <w:r>
        <w:t>and</w:t>
      </w:r>
      <w:r>
        <w:rPr>
          <w:spacing w:val="-3"/>
        </w:rPr>
        <w:t xml:space="preserve"> </w:t>
      </w:r>
      <w:r>
        <w:t>what</w:t>
      </w:r>
      <w:r>
        <w:rPr>
          <w:spacing w:val="-1"/>
        </w:rPr>
        <w:t xml:space="preserve"> </w:t>
      </w:r>
      <w:r>
        <w:t>information</w:t>
      </w:r>
      <w:r>
        <w:rPr>
          <w:spacing w:val="-4"/>
        </w:rPr>
        <w:t xml:space="preserve"> </w:t>
      </w:r>
      <w:r>
        <w:t>you</w:t>
      </w:r>
      <w:r>
        <w:rPr>
          <w:spacing w:val="-4"/>
        </w:rPr>
        <w:t xml:space="preserve"> </w:t>
      </w:r>
      <w:r>
        <w:t>will</w:t>
      </w:r>
      <w:r>
        <w:rPr>
          <w:spacing w:val="-1"/>
        </w:rPr>
        <w:t xml:space="preserve"> </w:t>
      </w:r>
      <w:r>
        <w:t>be sharing and why.</w:t>
      </w:r>
    </w:p>
    <w:p w14:paraId="666DF5E5" w14:textId="77777777" w:rsidR="00452555" w:rsidRDefault="00DD67E2">
      <w:pPr>
        <w:pStyle w:val="ListParagraph"/>
        <w:numPr>
          <w:ilvl w:val="0"/>
          <w:numId w:val="13"/>
        </w:numPr>
        <w:tabs>
          <w:tab w:val="left" w:pos="1157"/>
        </w:tabs>
        <w:spacing w:before="1"/>
        <w:ind w:right="687"/>
      </w:pPr>
      <w:r>
        <w:t>You</w:t>
      </w:r>
      <w:r>
        <w:rPr>
          <w:spacing w:val="-3"/>
        </w:rPr>
        <w:t xml:space="preserve"> </w:t>
      </w:r>
      <w:r>
        <w:t>do</w:t>
      </w:r>
      <w:r>
        <w:rPr>
          <w:spacing w:val="-1"/>
        </w:rPr>
        <w:t xml:space="preserve"> </w:t>
      </w:r>
      <w:r>
        <w:t>not</w:t>
      </w:r>
      <w:r>
        <w:rPr>
          <w:spacing w:val="-2"/>
        </w:rPr>
        <w:t xml:space="preserve"> </w:t>
      </w:r>
      <w:r>
        <w:t>need</w:t>
      </w:r>
      <w:r>
        <w:rPr>
          <w:spacing w:val="-2"/>
        </w:rPr>
        <w:t xml:space="preserve"> </w:t>
      </w:r>
      <w:r>
        <w:t>consent</w:t>
      </w:r>
      <w:r>
        <w:rPr>
          <w:spacing w:val="-3"/>
        </w:rPr>
        <w:t xml:space="preserve"> </w:t>
      </w:r>
      <w:r>
        <w:t>to</w:t>
      </w:r>
      <w:r>
        <w:rPr>
          <w:spacing w:val="-1"/>
        </w:rPr>
        <w:t xml:space="preserve"> </w:t>
      </w:r>
      <w:r>
        <w:t>share</w:t>
      </w:r>
      <w:r>
        <w:rPr>
          <w:spacing w:val="-4"/>
        </w:rPr>
        <w:t xml:space="preserve"> </w:t>
      </w:r>
      <w:r>
        <w:t>personal</w:t>
      </w:r>
      <w:r>
        <w:rPr>
          <w:spacing w:val="-2"/>
        </w:rPr>
        <w:t xml:space="preserve"> </w:t>
      </w:r>
      <w:r>
        <w:t>information</w:t>
      </w:r>
      <w:r>
        <w:rPr>
          <w:spacing w:val="-3"/>
        </w:rPr>
        <w:t xml:space="preserve"> </w:t>
      </w:r>
      <w:r>
        <w:t>about</w:t>
      </w:r>
      <w:r>
        <w:rPr>
          <w:spacing w:val="-3"/>
        </w:rPr>
        <w:t xml:space="preserve"> </w:t>
      </w:r>
      <w:r>
        <w:t>a</w:t>
      </w:r>
      <w:r>
        <w:rPr>
          <w:spacing w:val="-2"/>
        </w:rPr>
        <w:t xml:space="preserve"> </w:t>
      </w:r>
      <w:r>
        <w:t>child</w:t>
      </w:r>
      <w:r>
        <w:rPr>
          <w:spacing w:val="-3"/>
        </w:rPr>
        <w:t xml:space="preserve"> </w:t>
      </w:r>
      <w:r>
        <w:t>and/or</w:t>
      </w:r>
      <w:r>
        <w:rPr>
          <w:spacing w:val="-4"/>
        </w:rPr>
        <w:t xml:space="preserve"> </w:t>
      </w:r>
      <w:r>
        <w:t>members</w:t>
      </w:r>
      <w:r>
        <w:rPr>
          <w:spacing w:val="-3"/>
        </w:rPr>
        <w:t xml:space="preserve"> </w:t>
      </w:r>
      <w:r>
        <w:t>of</w:t>
      </w:r>
      <w:r>
        <w:rPr>
          <w:spacing w:val="-3"/>
        </w:rPr>
        <w:t xml:space="preserve"> </w:t>
      </w:r>
      <w:r>
        <w:t>their</w:t>
      </w:r>
      <w:r>
        <w:rPr>
          <w:spacing w:val="-2"/>
        </w:rPr>
        <w:t xml:space="preserve"> </w:t>
      </w:r>
      <w:r>
        <w:t>family</w:t>
      </w:r>
      <w:r>
        <w:rPr>
          <w:spacing w:val="-2"/>
        </w:rPr>
        <w:t xml:space="preserve"> </w:t>
      </w:r>
      <w:r>
        <w:t>if</w:t>
      </w:r>
      <w:r>
        <w:rPr>
          <w:spacing w:val="-2"/>
        </w:rPr>
        <w:t xml:space="preserve"> </w:t>
      </w:r>
      <w:r>
        <w:t>a child is at risk or there is a perceived risk of harm.</w:t>
      </w:r>
    </w:p>
    <w:p w14:paraId="666DF5E6" w14:textId="77777777" w:rsidR="00452555" w:rsidRDefault="00DD67E2">
      <w:pPr>
        <w:pStyle w:val="ListParagraph"/>
        <w:numPr>
          <w:ilvl w:val="0"/>
          <w:numId w:val="13"/>
        </w:numPr>
        <w:tabs>
          <w:tab w:val="left" w:pos="1157"/>
        </w:tabs>
        <w:ind w:right="868"/>
      </w:pPr>
      <w:r>
        <w:t>Seek</w:t>
      </w:r>
      <w:r>
        <w:rPr>
          <w:spacing w:val="-1"/>
        </w:rPr>
        <w:t xml:space="preserve"> </w:t>
      </w:r>
      <w:r>
        <w:t>advice</w:t>
      </w:r>
      <w:r>
        <w:rPr>
          <w:spacing w:val="-3"/>
        </w:rPr>
        <w:t xml:space="preserve"> </w:t>
      </w:r>
      <w:r>
        <w:t>promptly</w:t>
      </w:r>
      <w:r>
        <w:rPr>
          <w:spacing w:val="-1"/>
        </w:rPr>
        <w:t xml:space="preserve"> </w:t>
      </w:r>
      <w:r>
        <w:t>whenever</w:t>
      </w:r>
      <w:r>
        <w:rPr>
          <w:spacing w:val="-3"/>
        </w:rPr>
        <w:t xml:space="preserve"> </w:t>
      </w:r>
      <w:r>
        <w:t>you</w:t>
      </w:r>
      <w:r>
        <w:rPr>
          <w:spacing w:val="-2"/>
        </w:rPr>
        <w:t xml:space="preserve"> </w:t>
      </w:r>
      <w:r>
        <w:t>are</w:t>
      </w:r>
      <w:r>
        <w:rPr>
          <w:spacing w:val="-3"/>
        </w:rPr>
        <w:t xml:space="preserve"> </w:t>
      </w:r>
      <w:r>
        <w:t>uncertain</w:t>
      </w:r>
      <w:r>
        <w:rPr>
          <w:spacing w:val="-5"/>
        </w:rPr>
        <w:t xml:space="preserve"> </w:t>
      </w:r>
      <w:r>
        <w:t>or</w:t>
      </w:r>
      <w:r>
        <w:rPr>
          <w:spacing w:val="-3"/>
        </w:rPr>
        <w:t xml:space="preserve"> </w:t>
      </w:r>
      <w:r>
        <w:t>do</w:t>
      </w:r>
      <w:r>
        <w:rPr>
          <w:spacing w:val="-1"/>
        </w:rPr>
        <w:t xml:space="preserve"> </w:t>
      </w:r>
      <w:r>
        <w:t>not</w:t>
      </w:r>
      <w:r>
        <w:rPr>
          <w:spacing w:val="-1"/>
        </w:rPr>
        <w:t xml:space="preserve"> </w:t>
      </w:r>
      <w:r>
        <w:t>fully</w:t>
      </w:r>
      <w:r>
        <w:rPr>
          <w:spacing w:val="-1"/>
        </w:rPr>
        <w:t xml:space="preserve"> </w:t>
      </w:r>
      <w:r>
        <w:t>understand</w:t>
      </w:r>
      <w:r>
        <w:rPr>
          <w:spacing w:val="-3"/>
        </w:rPr>
        <w:t xml:space="preserve"> </w:t>
      </w:r>
      <w:r>
        <w:t>how</w:t>
      </w:r>
      <w:r>
        <w:rPr>
          <w:spacing w:val="-1"/>
        </w:rPr>
        <w:t xml:space="preserve"> </w:t>
      </w:r>
      <w:r>
        <w:t>the</w:t>
      </w:r>
      <w:r>
        <w:rPr>
          <w:spacing w:val="-3"/>
        </w:rPr>
        <w:t xml:space="preserve"> </w:t>
      </w:r>
      <w:r>
        <w:t>legal</w:t>
      </w:r>
      <w:r>
        <w:rPr>
          <w:spacing w:val="-2"/>
        </w:rPr>
        <w:t xml:space="preserve"> </w:t>
      </w:r>
      <w:r>
        <w:t>framework supports information sharing in a particular case.</w:t>
      </w:r>
    </w:p>
    <w:p w14:paraId="666DF5E7" w14:textId="77777777" w:rsidR="00452555" w:rsidRDefault="00DD67E2">
      <w:pPr>
        <w:pStyle w:val="ListParagraph"/>
        <w:numPr>
          <w:ilvl w:val="0"/>
          <w:numId w:val="13"/>
        </w:numPr>
        <w:tabs>
          <w:tab w:val="left" w:pos="1157"/>
        </w:tabs>
        <w:ind w:right="319"/>
      </w:pPr>
      <w:r>
        <w:t>When sharing information, ensure you and the person or agency/</w:t>
      </w:r>
      <w:proofErr w:type="spellStart"/>
      <w:r>
        <w:t>organisation</w:t>
      </w:r>
      <w:proofErr w:type="spellEnd"/>
      <w:r>
        <w:t xml:space="preserve"> that receives the information take</w:t>
      </w:r>
      <w:r>
        <w:rPr>
          <w:spacing w:val="-2"/>
        </w:rPr>
        <w:t xml:space="preserve"> </w:t>
      </w:r>
      <w:r>
        <w:t>steps</w:t>
      </w:r>
      <w:r>
        <w:rPr>
          <w:spacing w:val="-3"/>
        </w:rPr>
        <w:t xml:space="preserve"> </w:t>
      </w:r>
      <w:r>
        <w:t>to</w:t>
      </w:r>
      <w:r>
        <w:rPr>
          <w:spacing w:val="-2"/>
        </w:rPr>
        <w:t xml:space="preserve"> </w:t>
      </w:r>
      <w:r>
        <w:t>protect</w:t>
      </w:r>
      <w:r>
        <w:rPr>
          <w:spacing w:val="-3"/>
        </w:rPr>
        <w:t xml:space="preserve"> </w:t>
      </w:r>
      <w:r>
        <w:t>the</w:t>
      </w:r>
      <w:r>
        <w:rPr>
          <w:spacing w:val="-1"/>
        </w:rPr>
        <w:t xml:space="preserve"> </w:t>
      </w:r>
      <w:r>
        <w:t>identities</w:t>
      </w:r>
      <w:r>
        <w:rPr>
          <w:spacing w:val="-3"/>
        </w:rPr>
        <w:t xml:space="preserve"> </w:t>
      </w:r>
      <w:r>
        <w:t>of</w:t>
      </w:r>
      <w:r>
        <w:rPr>
          <w:spacing w:val="-3"/>
        </w:rPr>
        <w:t xml:space="preserve"> </w:t>
      </w:r>
      <w:r>
        <w:t>any</w:t>
      </w:r>
      <w:r>
        <w:rPr>
          <w:spacing w:val="-1"/>
        </w:rPr>
        <w:t xml:space="preserve"> </w:t>
      </w:r>
      <w:r>
        <w:t>individuals</w:t>
      </w:r>
      <w:r>
        <w:rPr>
          <w:spacing w:val="-4"/>
        </w:rPr>
        <w:t xml:space="preserve"> </w:t>
      </w:r>
      <w:r>
        <w:t>(</w:t>
      </w:r>
      <w:proofErr w:type="gramStart"/>
      <w:r>
        <w:t>e.g.</w:t>
      </w:r>
      <w:proofErr w:type="gramEnd"/>
      <w:r>
        <w:rPr>
          <w:spacing w:val="-1"/>
        </w:rPr>
        <w:t xml:space="preserve"> </w:t>
      </w:r>
      <w:r>
        <w:t>the</w:t>
      </w:r>
      <w:r>
        <w:rPr>
          <w:spacing w:val="-1"/>
        </w:rPr>
        <w:t xml:space="preserve"> </w:t>
      </w:r>
      <w:r>
        <w:t>child,</w:t>
      </w:r>
      <w:r>
        <w:rPr>
          <w:spacing w:val="-1"/>
        </w:rPr>
        <w:t xml:space="preserve"> </w:t>
      </w:r>
      <w:r>
        <w:t>a</w:t>
      </w:r>
      <w:r>
        <w:rPr>
          <w:spacing w:val="-3"/>
        </w:rPr>
        <w:t xml:space="preserve"> </w:t>
      </w:r>
      <w:proofErr w:type="spellStart"/>
      <w:r>
        <w:t>carer</w:t>
      </w:r>
      <w:proofErr w:type="spellEnd"/>
      <w:r>
        <w:t>,</w:t>
      </w:r>
      <w:r>
        <w:rPr>
          <w:spacing w:val="-1"/>
        </w:rPr>
        <w:t xml:space="preserve"> </w:t>
      </w:r>
      <w:r>
        <w:t>a</w:t>
      </w:r>
      <w:r>
        <w:rPr>
          <w:spacing w:val="-1"/>
        </w:rPr>
        <w:t xml:space="preserve"> </w:t>
      </w:r>
      <w:proofErr w:type="spellStart"/>
      <w:r>
        <w:t>neighbour</w:t>
      </w:r>
      <w:proofErr w:type="spellEnd"/>
      <w:r>
        <w:t>,</w:t>
      </w:r>
      <w:r>
        <w:rPr>
          <w:spacing w:val="-1"/>
        </w:rPr>
        <w:t xml:space="preserve"> </w:t>
      </w:r>
      <w:r>
        <w:t>or</w:t>
      </w:r>
      <w:r>
        <w:rPr>
          <w:spacing w:val="-3"/>
        </w:rPr>
        <w:t xml:space="preserve"> </w:t>
      </w:r>
      <w:r>
        <w:t>a</w:t>
      </w:r>
      <w:r>
        <w:rPr>
          <w:spacing w:val="-1"/>
        </w:rPr>
        <w:t xml:space="preserve"> </w:t>
      </w:r>
      <w:r>
        <w:t>colleague)</w:t>
      </w:r>
      <w:r>
        <w:rPr>
          <w:spacing w:val="-3"/>
        </w:rPr>
        <w:t xml:space="preserve"> </w:t>
      </w:r>
      <w:r>
        <w:t>who might suffer harm if their details became known to an abuser or one of their associates.</w:t>
      </w:r>
    </w:p>
    <w:p w14:paraId="666DF5E8" w14:textId="77777777" w:rsidR="00452555" w:rsidRDefault="00DD67E2">
      <w:pPr>
        <w:pStyle w:val="ListParagraph"/>
        <w:numPr>
          <w:ilvl w:val="0"/>
          <w:numId w:val="13"/>
        </w:numPr>
        <w:tabs>
          <w:tab w:val="left" w:pos="1157"/>
        </w:tabs>
        <w:ind w:right="403"/>
      </w:pPr>
      <w:r>
        <w:t>Only share relevant and accurate information with individuals or agencies/</w:t>
      </w:r>
      <w:proofErr w:type="spellStart"/>
      <w:r>
        <w:t>organisations</w:t>
      </w:r>
      <w:proofErr w:type="spellEnd"/>
      <w:r>
        <w:t xml:space="preserve"> that have a role in safeguarding</w:t>
      </w:r>
      <w:r>
        <w:rPr>
          <w:spacing w:val="-2"/>
        </w:rPr>
        <w:t xml:space="preserve"> </w:t>
      </w:r>
      <w:r>
        <w:t>the</w:t>
      </w:r>
      <w:r>
        <w:rPr>
          <w:spacing w:val="-1"/>
        </w:rPr>
        <w:t xml:space="preserve"> </w:t>
      </w:r>
      <w:r>
        <w:t>child</w:t>
      </w:r>
      <w:r>
        <w:rPr>
          <w:spacing w:val="-3"/>
        </w:rPr>
        <w:t xml:space="preserve"> </w:t>
      </w:r>
      <w:r>
        <w:t>and/or</w:t>
      </w:r>
      <w:r>
        <w:rPr>
          <w:spacing w:val="-1"/>
        </w:rPr>
        <w:t xml:space="preserve"> </w:t>
      </w:r>
      <w:r>
        <w:t>providing</w:t>
      </w:r>
      <w:r>
        <w:rPr>
          <w:spacing w:val="-2"/>
        </w:rPr>
        <w:t xml:space="preserve"> </w:t>
      </w:r>
      <w:r>
        <w:t>their</w:t>
      </w:r>
      <w:r>
        <w:rPr>
          <w:spacing w:val="-4"/>
        </w:rPr>
        <w:t xml:space="preserve"> </w:t>
      </w:r>
      <w:r>
        <w:t>family</w:t>
      </w:r>
      <w:r>
        <w:rPr>
          <w:spacing w:val="-3"/>
        </w:rPr>
        <w:t xml:space="preserve"> </w:t>
      </w:r>
      <w:r>
        <w:t>with</w:t>
      </w:r>
      <w:r>
        <w:rPr>
          <w:spacing w:val="-1"/>
        </w:rPr>
        <w:t xml:space="preserve"> </w:t>
      </w:r>
      <w:r>
        <w:t>support,</w:t>
      </w:r>
      <w:r>
        <w:rPr>
          <w:spacing w:val="-3"/>
        </w:rPr>
        <w:t xml:space="preserve"> </w:t>
      </w:r>
      <w:r>
        <w:t>and</w:t>
      </w:r>
      <w:r>
        <w:rPr>
          <w:spacing w:val="-2"/>
        </w:rPr>
        <w:t xml:space="preserve"> </w:t>
      </w:r>
      <w:r>
        <w:t>only</w:t>
      </w:r>
      <w:r>
        <w:rPr>
          <w:spacing w:val="-3"/>
        </w:rPr>
        <w:t xml:space="preserve"> </w:t>
      </w:r>
      <w:r>
        <w:t>share</w:t>
      </w:r>
      <w:r>
        <w:rPr>
          <w:spacing w:val="-3"/>
        </w:rPr>
        <w:t xml:space="preserve"> </w:t>
      </w:r>
      <w:r>
        <w:t>the</w:t>
      </w:r>
      <w:r>
        <w:rPr>
          <w:spacing w:val="-1"/>
        </w:rPr>
        <w:t xml:space="preserve"> </w:t>
      </w:r>
      <w:r>
        <w:t>information</w:t>
      </w:r>
      <w:r>
        <w:rPr>
          <w:spacing w:val="-2"/>
        </w:rPr>
        <w:t xml:space="preserve"> </w:t>
      </w:r>
      <w:r>
        <w:t>they need to support the provision of their services.</w:t>
      </w:r>
    </w:p>
    <w:p w14:paraId="666DF5E9" w14:textId="77777777" w:rsidR="00452555" w:rsidRDefault="00DD67E2">
      <w:pPr>
        <w:pStyle w:val="ListParagraph"/>
        <w:numPr>
          <w:ilvl w:val="0"/>
          <w:numId w:val="13"/>
        </w:numPr>
        <w:tabs>
          <w:tab w:val="left" w:pos="1157"/>
        </w:tabs>
        <w:ind w:right="344"/>
      </w:pPr>
      <w:r>
        <w:t>Record</w:t>
      </w:r>
      <w:r>
        <w:rPr>
          <w:spacing w:val="-2"/>
        </w:rPr>
        <w:t xml:space="preserve"> </w:t>
      </w:r>
      <w:r>
        <w:t>the</w:t>
      </w:r>
      <w:r>
        <w:rPr>
          <w:spacing w:val="-1"/>
        </w:rPr>
        <w:t xml:space="preserve"> </w:t>
      </w:r>
      <w:r>
        <w:t>reasons</w:t>
      </w:r>
      <w:r>
        <w:rPr>
          <w:spacing w:val="-1"/>
        </w:rPr>
        <w:t xml:space="preserve"> </w:t>
      </w:r>
      <w:r>
        <w:t>for</w:t>
      </w:r>
      <w:r>
        <w:rPr>
          <w:spacing w:val="-3"/>
        </w:rPr>
        <w:t xml:space="preserve"> </w:t>
      </w:r>
      <w:r>
        <w:t>your</w:t>
      </w:r>
      <w:r>
        <w:rPr>
          <w:spacing w:val="-1"/>
        </w:rPr>
        <w:t xml:space="preserve"> </w:t>
      </w:r>
      <w:r>
        <w:t>information</w:t>
      </w:r>
      <w:r>
        <w:rPr>
          <w:spacing w:val="-2"/>
        </w:rPr>
        <w:t xml:space="preserve"> </w:t>
      </w:r>
      <w:r>
        <w:t>sharing</w:t>
      </w:r>
      <w:r>
        <w:rPr>
          <w:spacing w:val="-2"/>
        </w:rPr>
        <w:t xml:space="preserve"> </w:t>
      </w:r>
      <w:r>
        <w:t>decision,</w:t>
      </w:r>
      <w:r>
        <w:rPr>
          <w:spacing w:val="-1"/>
        </w:rPr>
        <w:t xml:space="preserve"> </w:t>
      </w:r>
      <w:r>
        <w:t>irrespective</w:t>
      </w:r>
      <w:r>
        <w:rPr>
          <w:spacing w:val="-3"/>
        </w:rPr>
        <w:t xml:space="preserve"> </w:t>
      </w:r>
      <w:r>
        <w:t>of</w:t>
      </w:r>
      <w:r>
        <w:rPr>
          <w:spacing w:val="-3"/>
        </w:rPr>
        <w:t xml:space="preserve"> </w:t>
      </w:r>
      <w:r>
        <w:t>whether</w:t>
      </w:r>
      <w:r>
        <w:rPr>
          <w:spacing w:val="-3"/>
        </w:rPr>
        <w:t xml:space="preserve"> </w:t>
      </w:r>
      <w:r>
        <w:t>or</w:t>
      </w:r>
      <w:r>
        <w:rPr>
          <w:spacing w:val="-1"/>
        </w:rPr>
        <w:t xml:space="preserve"> </w:t>
      </w:r>
      <w:r>
        <w:t>not</w:t>
      </w:r>
      <w:r>
        <w:rPr>
          <w:spacing w:val="-3"/>
        </w:rPr>
        <w:t xml:space="preserve"> </w:t>
      </w:r>
      <w:r>
        <w:t>you</w:t>
      </w:r>
      <w:r>
        <w:rPr>
          <w:spacing w:val="-5"/>
        </w:rPr>
        <w:t xml:space="preserve"> </w:t>
      </w:r>
      <w:r>
        <w:t>decide</w:t>
      </w:r>
      <w:r>
        <w:rPr>
          <w:spacing w:val="-3"/>
        </w:rPr>
        <w:t xml:space="preserve"> </w:t>
      </w:r>
      <w:r>
        <w:t>to</w:t>
      </w:r>
      <w:r>
        <w:rPr>
          <w:spacing w:val="-2"/>
        </w:rPr>
        <w:t xml:space="preserve"> </w:t>
      </w:r>
      <w:r>
        <w:t xml:space="preserve">share </w:t>
      </w:r>
      <w:r>
        <w:rPr>
          <w:spacing w:val="-2"/>
        </w:rPr>
        <w:t>information.</w:t>
      </w:r>
    </w:p>
    <w:p w14:paraId="666DF5EA" w14:textId="77777777" w:rsidR="00452555" w:rsidRDefault="00452555">
      <w:pPr>
        <w:pStyle w:val="BodyText"/>
        <w:spacing w:before="7"/>
        <w:ind w:left="0"/>
      </w:pPr>
    </w:p>
    <w:p w14:paraId="666DF5EB" w14:textId="77777777" w:rsidR="00452555" w:rsidRDefault="00DD67E2">
      <w:pPr>
        <w:pStyle w:val="BodyText"/>
      </w:pPr>
      <w:r>
        <w:rPr>
          <w:color w:val="0000FF"/>
          <w:u w:val="single" w:color="0000FF"/>
        </w:rPr>
        <w:t>Information</w:t>
      </w:r>
      <w:r>
        <w:rPr>
          <w:color w:val="0000FF"/>
          <w:spacing w:val="-7"/>
          <w:u w:val="single" w:color="0000FF"/>
        </w:rPr>
        <w:t xml:space="preserve"> </w:t>
      </w:r>
      <w:r>
        <w:rPr>
          <w:color w:val="0000FF"/>
          <w:u w:val="single" w:color="0000FF"/>
        </w:rPr>
        <w:t>sharing</w:t>
      </w:r>
      <w:r>
        <w:rPr>
          <w:color w:val="0000FF"/>
          <w:spacing w:val="-6"/>
          <w:u w:val="single" w:color="0000FF"/>
        </w:rPr>
        <w:t xml:space="preserve"> </w:t>
      </w:r>
      <w:r>
        <w:rPr>
          <w:color w:val="0000FF"/>
          <w:u w:val="single" w:color="0000FF"/>
        </w:rPr>
        <w:t>advice</w:t>
      </w:r>
      <w:r>
        <w:rPr>
          <w:color w:val="0000FF"/>
          <w:spacing w:val="-9"/>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safeguarding</w:t>
      </w:r>
      <w:r>
        <w:rPr>
          <w:color w:val="0000FF"/>
          <w:spacing w:val="-6"/>
          <w:u w:val="single" w:color="0000FF"/>
        </w:rPr>
        <w:t xml:space="preserve"> </w:t>
      </w:r>
      <w:r>
        <w:rPr>
          <w:color w:val="0000FF"/>
          <w:u w:val="single" w:color="0000FF"/>
        </w:rPr>
        <w:t>practitioners</w:t>
      </w:r>
      <w:r>
        <w:rPr>
          <w:color w:val="0000FF"/>
          <w:spacing w:val="-4"/>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GOV.UK</w:t>
      </w:r>
      <w:r>
        <w:rPr>
          <w:color w:val="0000FF"/>
          <w:spacing w:val="-5"/>
          <w:u w:val="single" w:color="0000FF"/>
        </w:rPr>
        <w:t xml:space="preserve"> </w:t>
      </w:r>
      <w:r>
        <w:rPr>
          <w:color w:val="0000FF"/>
          <w:spacing w:val="-2"/>
          <w:u w:val="single" w:color="0000FF"/>
        </w:rPr>
        <w:t>(</w:t>
      </w:r>
      <w:hyperlink r:id="rId121">
        <w:r>
          <w:rPr>
            <w:color w:val="0000FF"/>
            <w:spacing w:val="-2"/>
            <w:u w:val="single" w:color="0000FF"/>
          </w:rPr>
          <w:t>www.gov.uk)</w:t>
        </w:r>
      </w:hyperlink>
    </w:p>
    <w:p w14:paraId="666DF5EC" w14:textId="77777777" w:rsidR="00452555" w:rsidRDefault="00452555">
      <w:pPr>
        <w:pStyle w:val="BodyText"/>
        <w:ind w:left="0"/>
      </w:pPr>
    </w:p>
    <w:p w14:paraId="666DF5ED" w14:textId="77777777" w:rsidR="00452555" w:rsidRDefault="00CE3600">
      <w:pPr>
        <w:pStyle w:val="BodyText"/>
      </w:pPr>
      <w:hyperlink r:id="rId122">
        <w:r w:rsidR="00DD67E2">
          <w:rPr>
            <w:color w:val="0000FF"/>
            <w:u w:val="single" w:color="0000FF"/>
          </w:rPr>
          <w:t>Data</w:t>
        </w:r>
        <w:r w:rsidR="00DD67E2">
          <w:rPr>
            <w:color w:val="0000FF"/>
            <w:spacing w:val="-3"/>
            <w:u w:val="single" w:color="0000FF"/>
          </w:rPr>
          <w:t xml:space="preserve"> </w:t>
        </w:r>
        <w:r w:rsidR="00DD67E2">
          <w:rPr>
            <w:color w:val="0000FF"/>
            <w:u w:val="single" w:color="0000FF"/>
          </w:rPr>
          <w:t>protection:</w:t>
        </w:r>
        <w:r w:rsidR="00DD67E2">
          <w:rPr>
            <w:color w:val="0000FF"/>
            <w:spacing w:val="-4"/>
            <w:u w:val="single" w:color="0000FF"/>
          </w:rPr>
          <w:t xml:space="preserve"> </w:t>
        </w:r>
        <w:r w:rsidR="00DD67E2">
          <w:rPr>
            <w:color w:val="0000FF"/>
            <w:u w:val="single" w:color="0000FF"/>
          </w:rPr>
          <w:t>toolkit</w:t>
        </w:r>
        <w:r w:rsidR="00DD67E2">
          <w:rPr>
            <w:color w:val="0000FF"/>
            <w:spacing w:val="-5"/>
            <w:u w:val="single" w:color="0000FF"/>
          </w:rPr>
          <w:t xml:space="preserve"> </w:t>
        </w:r>
        <w:r w:rsidR="00DD67E2">
          <w:rPr>
            <w:color w:val="0000FF"/>
            <w:u w:val="single" w:color="0000FF"/>
          </w:rPr>
          <w:t>for</w:t>
        </w:r>
        <w:r w:rsidR="00DD67E2">
          <w:rPr>
            <w:color w:val="0000FF"/>
            <w:spacing w:val="-5"/>
            <w:u w:val="single" w:color="0000FF"/>
          </w:rPr>
          <w:t xml:space="preserve"> </w:t>
        </w:r>
        <w:r w:rsidR="00DD67E2">
          <w:rPr>
            <w:color w:val="0000FF"/>
            <w:u w:val="single" w:color="0000FF"/>
          </w:rPr>
          <w:t>schools -</w:t>
        </w:r>
        <w:r w:rsidR="00DD67E2">
          <w:rPr>
            <w:color w:val="0000FF"/>
            <w:spacing w:val="-4"/>
            <w:u w:val="single" w:color="0000FF"/>
          </w:rPr>
          <w:t xml:space="preserve"> </w:t>
        </w:r>
        <w:r w:rsidR="00DD67E2">
          <w:rPr>
            <w:color w:val="0000FF"/>
            <w:u w:val="single" w:color="0000FF"/>
          </w:rPr>
          <w:t>GOV.UK</w:t>
        </w:r>
        <w:r w:rsidR="00DD67E2">
          <w:rPr>
            <w:color w:val="0000FF"/>
            <w:spacing w:val="-4"/>
            <w:u w:val="single" w:color="0000FF"/>
          </w:rPr>
          <w:t xml:space="preserve"> </w:t>
        </w:r>
        <w:r w:rsidR="00DD67E2">
          <w:rPr>
            <w:color w:val="0000FF"/>
            <w:spacing w:val="-2"/>
            <w:u w:val="single" w:color="0000FF"/>
          </w:rPr>
          <w:t>(www.gov.uk)</w:t>
        </w:r>
      </w:hyperlink>
    </w:p>
    <w:p w14:paraId="666DF5EE" w14:textId="77777777" w:rsidR="00452555" w:rsidRDefault="00DD67E2">
      <w:pPr>
        <w:spacing w:before="244" w:line="276" w:lineRule="auto"/>
        <w:ind w:left="437" w:right="286"/>
        <w:jc w:val="both"/>
      </w:pPr>
      <w:r>
        <w:t>Data protection legislation GDPR does not prevent school staff from sharing information with relevant agencies, where that information may help to protect a child. Ideally information sharing will be done</w:t>
      </w:r>
      <w:r>
        <w:rPr>
          <w:spacing w:val="12"/>
        </w:rPr>
        <w:t xml:space="preserve"> </w:t>
      </w:r>
      <w:r>
        <w:t>in writing so that there</w:t>
      </w:r>
      <w:r>
        <w:rPr>
          <w:spacing w:val="40"/>
        </w:rPr>
        <w:t xml:space="preserve"> </w:t>
      </w:r>
      <w:r>
        <w:t>is an evidence</w:t>
      </w:r>
      <w:r>
        <w:rPr>
          <w:spacing w:val="-1"/>
        </w:rPr>
        <w:t xml:space="preserve"> </w:t>
      </w:r>
      <w:r>
        <w:t>trail however there</w:t>
      </w:r>
      <w:r>
        <w:rPr>
          <w:spacing w:val="-1"/>
        </w:rPr>
        <w:t xml:space="preserve"> </w:t>
      </w:r>
      <w:r>
        <w:t>may be</w:t>
      </w:r>
      <w:r>
        <w:rPr>
          <w:spacing w:val="-1"/>
        </w:rPr>
        <w:t xml:space="preserve"> </w:t>
      </w:r>
      <w:r>
        <w:t xml:space="preserve">occasions where this method is too slow. </w:t>
      </w:r>
      <w:r>
        <w:rPr>
          <w:b/>
        </w:rPr>
        <w:t>In cases where agencies such as MASH (Multi Agency Safeguarding Hub) ring the school requesting information reception staff will take a</w:t>
      </w:r>
      <w:r>
        <w:rPr>
          <w:b/>
          <w:spacing w:val="-1"/>
        </w:rPr>
        <w:t xml:space="preserve"> </w:t>
      </w:r>
      <w:r>
        <w:rPr>
          <w:b/>
        </w:rPr>
        <w:t xml:space="preserve">message and inform a DSL </w:t>
      </w:r>
      <w:r>
        <w:rPr>
          <w:b/>
          <w:i/>
        </w:rPr>
        <w:t xml:space="preserve">immediately, </w:t>
      </w:r>
      <w:r>
        <w:t>the DSL will ensure they can identify who is requesting the information before sharing and then record what has been shared, when, why and with whom.</w:t>
      </w:r>
    </w:p>
    <w:p w14:paraId="666DF5F1" w14:textId="21094A9C" w:rsidR="00452555" w:rsidRDefault="00DD67E2" w:rsidP="00DE74C3">
      <w:pPr>
        <w:pStyle w:val="BodyText"/>
        <w:spacing w:before="239"/>
        <w:ind w:right="263"/>
        <w:jc w:val="both"/>
      </w:pPr>
      <w:r>
        <w:t>Child protection records may be exempt from the disclosure provisions of the Data Protection, which means that children and parents do not have an automatic right to see them in certain circumstances. However, it will be usual practice for parents to have been informed of any concerns at the time. If any member of staff receives a request from</w:t>
      </w:r>
      <w:r>
        <w:rPr>
          <w:spacing w:val="-3"/>
        </w:rPr>
        <w:t xml:space="preserve"> </w:t>
      </w:r>
      <w:r>
        <w:t>a</w:t>
      </w:r>
      <w:r>
        <w:rPr>
          <w:spacing w:val="-1"/>
        </w:rPr>
        <w:t xml:space="preserve"> </w:t>
      </w:r>
      <w:r>
        <w:t>pupil</w:t>
      </w:r>
      <w:r>
        <w:rPr>
          <w:spacing w:val="-2"/>
        </w:rPr>
        <w:t xml:space="preserve"> </w:t>
      </w:r>
      <w:r>
        <w:t>or</w:t>
      </w:r>
      <w:r>
        <w:rPr>
          <w:spacing w:val="-1"/>
        </w:rPr>
        <w:t xml:space="preserve"> </w:t>
      </w:r>
      <w:r>
        <w:t>parent</w:t>
      </w:r>
      <w:r>
        <w:rPr>
          <w:spacing w:val="-4"/>
        </w:rPr>
        <w:t xml:space="preserve"> </w:t>
      </w:r>
      <w:r>
        <w:t>to</w:t>
      </w:r>
      <w:r>
        <w:rPr>
          <w:spacing w:val="-3"/>
        </w:rPr>
        <w:t xml:space="preserve"> </w:t>
      </w:r>
      <w:r>
        <w:t>see</w:t>
      </w:r>
      <w:r>
        <w:rPr>
          <w:spacing w:val="-1"/>
        </w:rPr>
        <w:t xml:space="preserve"> </w:t>
      </w:r>
      <w:r>
        <w:t>child</w:t>
      </w:r>
      <w:r>
        <w:rPr>
          <w:spacing w:val="-1"/>
        </w:rPr>
        <w:t xml:space="preserve"> </w:t>
      </w:r>
      <w:r>
        <w:t>protection</w:t>
      </w:r>
      <w:r>
        <w:rPr>
          <w:spacing w:val="-2"/>
        </w:rPr>
        <w:t xml:space="preserve"> </w:t>
      </w:r>
      <w:r>
        <w:t>records,</w:t>
      </w:r>
      <w:r>
        <w:rPr>
          <w:spacing w:val="-1"/>
        </w:rPr>
        <w:t xml:space="preserve"> </w:t>
      </w:r>
      <w:r>
        <w:t>they</w:t>
      </w:r>
      <w:r>
        <w:rPr>
          <w:spacing w:val="-1"/>
        </w:rPr>
        <w:t xml:space="preserve"> </w:t>
      </w:r>
      <w:r>
        <w:t>will</w:t>
      </w:r>
      <w:r>
        <w:rPr>
          <w:spacing w:val="-1"/>
        </w:rPr>
        <w:t xml:space="preserve"> </w:t>
      </w:r>
      <w:r>
        <w:t>refer</w:t>
      </w:r>
      <w:r>
        <w:rPr>
          <w:spacing w:val="-1"/>
        </w:rPr>
        <w:t xml:space="preserve"> </w:t>
      </w:r>
      <w:r>
        <w:t>the request</w:t>
      </w:r>
      <w:r>
        <w:rPr>
          <w:spacing w:val="-3"/>
        </w:rPr>
        <w:t xml:space="preserve"> </w:t>
      </w:r>
      <w:r>
        <w:t>to the Headteacher</w:t>
      </w:r>
      <w:r>
        <w:rPr>
          <w:spacing w:val="-3"/>
        </w:rPr>
        <w:t xml:space="preserve"> </w:t>
      </w:r>
      <w:r>
        <w:t>who</w:t>
      </w:r>
      <w:r>
        <w:rPr>
          <w:spacing w:val="-3"/>
        </w:rPr>
        <w:t xml:space="preserve"> </w:t>
      </w:r>
      <w:r>
        <w:t>will</w:t>
      </w:r>
      <w:r>
        <w:rPr>
          <w:spacing w:val="-1"/>
        </w:rPr>
        <w:t xml:space="preserve"> </w:t>
      </w:r>
      <w:r>
        <w:t>consult</w:t>
      </w:r>
      <w:r w:rsidR="00DE74C3">
        <w:t xml:space="preserve"> </w:t>
      </w:r>
      <w:r>
        <w:t>with</w:t>
      </w:r>
      <w:r>
        <w:rPr>
          <w:spacing w:val="-8"/>
        </w:rPr>
        <w:t xml:space="preserve"> </w:t>
      </w:r>
      <w:r>
        <w:t>information</w:t>
      </w:r>
      <w:r>
        <w:rPr>
          <w:spacing w:val="-8"/>
        </w:rPr>
        <w:t xml:space="preserve"> </w:t>
      </w:r>
      <w:r>
        <w:t>/legal</w:t>
      </w:r>
      <w:r>
        <w:rPr>
          <w:spacing w:val="-8"/>
        </w:rPr>
        <w:t xml:space="preserve"> </w:t>
      </w:r>
      <w:r>
        <w:rPr>
          <w:spacing w:val="-4"/>
        </w:rPr>
        <w:t>team.</w:t>
      </w:r>
    </w:p>
    <w:p w14:paraId="666DF5F2" w14:textId="77777777" w:rsidR="00452555" w:rsidRDefault="00452555">
      <w:pPr>
        <w:pStyle w:val="BodyText"/>
        <w:spacing w:before="1"/>
        <w:ind w:left="0"/>
      </w:pPr>
    </w:p>
    <w:p w14:paraId="666DF5F3" w14:textId="77777777" w:rsidR="00452555" w:rsidRDefault="00DD67E2">
      <w:pPr>
        <w:ind w:left="437"/>
        <w:rPr>
          <w:b/>
        </w:rPr>
      </w:pPr>
      <w:r>
        <w:rPr>
          <w:b/>
        </w:rPr>
        <w:t>Any</w:t>
      </w:r>
      <w:r>
        <w:rPr>
          <w:b/>
          <w:spacing w:val="40"/>
        </w:rPr>
        <w:t xml:space="preserve"> </w:t>
      </w:r>
      <w:r>
        <w:rPr>
          <w:b/>
        </w:rPr>
        <w:t>personal</w:t>
      </w:r>
      <w:r>
        <w:rPr>
          <w:b/>
          <w:spacing w:val="40"/>
        </w:rPr>
        <w:t xml:space="preserve"> </w:t>
      </w:r>
      <w:r>
        <w:rPr>
          <w:b/>
        </w:rPr>
        <w:t>safeguarding</w:t>
      </w:r>
      <w:r>
        <w:rPr>
          <w:b/>
          <w:spacing w:val="40"/>
        </w:rPr>
        <w:t xml:space="preserve"> </w:t>
      </w:r>
      <w:r>
        <w:rPr>
          <w:b/>
        </w:rPr>
        <w:t>information</w:t>
      </w:r>
      <w:r>
        <w:rPr>
          <w:b/>
          <w:spacing w:val="38"/>
        </w:rPr>
        <w:t xml:space="preserve"> </w:t>
      </w:r>
      <w:r>
        <w:rPr>
          <w:b/>
        </w:rPr>
        <w:t>shared</w:t>
      </w:r>
      <w:r>
        <w:rPr>
          <w:b/>
          <w:spacing w:val="36"/>
        </w:rPr>
        <w:t xml:space="preserve"> </w:t>
      </w:r>
      <w:r>
        <w:rPr>
          <w:b/>
        </w:rPr>
        <w:t>with</w:t>
      </w:r>
      <w:r>
        <w:rPr>
          <w:b/>
          <w:spacing w:val="38"/>
        </w:rPr>
        <w:t xml:space="preserve"> </w:t>
      </w:r>
      <w:r>
        <w:rPr>
          <w:b/>
        </w:rPr>
        <w:t>external</w:t>
      </w:r>
      <w:r>
        <w:rPr>
          <w:b/>
          <w:spacing w:val="40"/>
        </w:rPr>
        <w:t xml:space="preserve"> </w:t>
      </w:r>
      <w:r>
        <w:rPr>
          <w:b/>
        </w:rPr>
        <w:t>agencies</w:t>
      </w:r>
      <w:r>
        <w:rPr>
          <w:b/>
          <w:spacing w:val="37"/>
        </w:rPr>
        <w:t xml:space="preserve"> </w:t>
      </w:r>
      <w:r>
        <w:rPr>
          <w:b/>
        </w:rPr>
        <w:t>will</w:t>
      </w:r>
      <w:r>
        <w:rPr>
          <w:b/>
          <w:spacing w:val="37"/>
        </w:rPr>
        <w:t xml:space="preserve"> </w:t>
      </w:r>
      <w:r>
        <w:rPr>
          <w:b/>
        </w:rPr>
        <w:t>be</w:t>
      </w:r>
      <w:r>
        <w:rPr>
          <w:b/>
          <w:spacing w:val="38"/>
        </w:rPr>
        <w:t xml:space="preserve"> </w:t>
      </w:r>
      <w:r>
        <w:rPr>
          <w:b/>
        </w:rPr>
        <w:t>done</w:t>
      </w:r>
      <w:r>
        <w:rPr>
          <w:b/>
          <w:spacing w:val="38"/>
        </w:rPr>
        <w:t xml:space="preserve"> </w:t>
      </w:r>
      <w:r>
        <w:rPr>
          <w:b/>
        </w:rPr>
        <w:t>so</w:t>
      </w:r>
      <w:r>
        <w:rPr>
          <w:b/>
          <w:spacing w:val="38"/>
        </w:rPr>
        <w:t xml:space="preserve"> </w:t>
      </w:r>
      <w:r>
        <w:rPr>
          <w:b/>
        </w:rPr>
        <w:t>securely</w:t>
      </w:r>
      <w:r>
        <w:rPr>
          <w:b/>
          <w:spacing w:val="40"/>
        </w:rPr>
        <w:t xml:space="preserve"> </w:t>
      </w:r>
      <w:proofErr w:type="gramStart"/>
      <w:r>
        <w:rPr>
          <w:b/>
        </w:rPr>
        <w:t>e.g.</w:t>
      </w:r>
      <w:proofErr w:type="gramEnd"/>
      <w:r>
        <w:rPr>
          <w:b/>
          <w:spacing w:val="37"/>
        </w:rPr>
        <w:t xml:space="preserve"> </w:t>
      </w:r>
      <w:r>
        <w:rPr>
          <w:b/>
        </w:rPr>
        <w:t>by</w:t>
      </w:r>
      <w:r>
        <w:rPr>
          <w:b/>
          <w:spacing w:val="40"/>
        </w:rPr>
        <w:t xml:space="preserve"> </w:t>
      </w:r>
      <w:r>
        <w:rPr>
          <w:b/>
        </w:rPr>
        <w:t>secure email, password protected or recorded delivery.</w:t>
      </w:r>
    </w:p>
    <w:p w14:paraId="666DF5F4" w14:textId="77777777" w:rsidR="00452555" w:rsidRDefault="00452555">
      <w:pPr>
        <w:rPr>
          <w:b/>
        </w:rPr>
        <w:sectPr w:rsidR="00452555">
          <w:headerReference w:type="default" r:id="rId123"/>
          <w:pgSz w:w="11910" w:h="16840"/>
          <w:pgMar w:top="760" w:right="425" w:bottom="480" w:left="283" w:header="0" w:footer="292" w:gutter="0"/>
          <w:cols w:space="720"/>
        </w:sectPr>
      </w:pPr>
    </w:p>
    <w:p w14:paraId="666DF5F5" w14:textId="77777777" w:rsidR="00452555" w:rsidRDefault="00DD67E2">
      <w:pPr>
        <w:pStyle w:val="Heading2"/>
        <w:spacing w:before="22"/>
        <w:ind w:left="762" w:right="620" w:firstLine="0"/>
        <w:jc w:val="center"/>
      </w:pPr>
      <w:bookmarkStart w:id="27" w:name="_Toc209516453"/>
      <w:r>
        <w:lastRenderedPageBreak/>
        <w:t>Local</w:t>
      </w:r>
      <w:r>
        <w:rPr>
          <w:spacing w:val="-9"/>
        </w:rPr>
        <w:t xml:space="preserve"> </w:t>
      </w:r>
      <w:r>
        <w:t>&amp;</w:t>
      </w:r>
      <w:r>
        <w:rPr>
          <w:spacing w:val="-10"/>
        </w:rPr>
        <w:t xml:space="preserve"> </w:t>
      </w:r>
      <w:r>
        <w:t>National</w:t>
      </w:r>
      <w:r>
        <w:rPr>
          <w:spacing w:val="-5"/>
        </w:rPr>
        <w:t xml:space="preserve"> </w:t>
      </w:r>
      <w:r>
        <w:t>Contact</w:t>
      </w:r>
      <w:r>
        <w:rPr>
          <w:spacing w:val="-9"/>
        </w:rPr>
        <w:t xml:space="preserve"> </w:t>
      </w:r>
      <w:r>
        <w:rPr>
          <w:spacing w:val="-2"/>
        </w:rPr>
        <w:t>Details</w:t>
      </w:r>
      <w:bookmarkEnd w:id="27"/>
    </w:p>
    <w:p w14:paraId="666DF5F6" w14:textId="2EFC9F48" w:rsidR="00452555" w:rsidRDefault="00BF2818">
      <w:pPr>
        <w:pStyle w:val="Heading5"/>
        <w:spacing w:before="269"/>
      </w:pPr>
      <w:r>
        <w:rPr>
          <w:u w:val="single"/>
        </w:rPr>
        <w:t>Barnsley Social</w:t>
      </w:r>
      <w:r>
        <w:rPr>
          <w:spacing w:val="-6"/>
          <w:u w:val="single"/>
        </w:rPr>
        <w:t xml:space="preserve"> </w:t>
      </w:r>
      <w:r>
        <w:rPr>
          <w:u w:val="single"/>
        </w:rPr>
        <w:t>Care</w:t>
      </w:r>
      <w:r>
        <w:rPr>
          <w:spacing w:val="-6"/>
          <w:u w:val="single"/>
        </w:rPr>
        <w:t xml:space="preserve"> </w:t>
      </w:r>
      <w:r>
        <w:rPr>
          <w:spacing w:val="-4"/>
          <w:u w:val="single"/>
        </w:rPr>
        <w:t>MASH</w:t>
      </w:r>
    </w:p>
    <w:p w14:paraId="666DF5F7" w14:textId="1D75E41A" w:rsidR="00452555" w:rsidRDefault="00DD67E2">
      <w:pPr>
        <w:pStyle w:val="BodyText"/>
        <w:spacing w:before="3" w:line="237" w:lineRule="auto"/>
        <w:ind w:right="1784"/>
      </w:pPr>
      <w:r>
        <w:t>Phone:</w:t>
      </w:r>
      <w:r>
        <w:rPr>
          <w:spacing w:val="-3"/>
        </w:rPr>
        <w:t xml:space="preserve"> </w:t>
      </w:r>
      <w:r w:rsidR="00F22E09" w:rsidRPr="00F22E09">
        <w:rPr>
          <w:b/>
          <w:bCs/>
        </w:rPr>
        <w:t>01226 772423</w:t>
      </w:r>
      <w:r w:rsidR="00F22E09">
        <w:rPr>
          <w:b/>
          <w:bCs/>
        </w:rPr>
        <w:t xml:space="preserve"> </w:t>
      </w:r>
      <w:proofErr w:type="gramStart"/>
      <w:r>
        <w:t>consultation</w:t>
      </w:r>
      <w:proofErr w:type="gramEnd"/>
      <w:r>
        <w:rPr>
          <w:spacing w:val="-4"/>
        </w:rPr>
        <w:t xml:space="preserve"> </w:t>
      </w:r>
      <w:r>
        <w:t>via</w:t>
      </w:r>
      <w:r>
        <w:rPr>
          <w:spacing w:val="-2"/>
        </w:rPr>
        <w:t xml:space="preserve"> </w:t>
      </w:r>
      <w:r>
        <w:t>phone</w:t>
      </w:r>
      <w:r>
        <w:rPr>
          <w:spacing w:val="-1"/>
        </w:rPr>
        <w:t xml:space="preserve"> </w:t>
      </w:r>
      <w:r>
        <w:t>call</w:t>
      </w:r>
      <w:r>
        <w:rPr>
          <w:spacing w:val="-5"/>
        </w:rPr>
        <w:t xml:space="preserve"> </w:t>
      </w:r>
      <w:r>
        <w:t>is</w:t>
      </w:r>
      <w:r>
        <w:rPr>
          <w:spacing w:val="-2"/>
        </w:rPr>
        <w:t xml:space="preserve"> </w:t>
      </w:r>
      <w:r>
        <w:t>necessary</w:t>
      </w:r>
      <w:r>
        <w:rPr>
          <w:spacing w:val="-2"/>
        </w:rPr>
        <w:t xml:space="preserve"> </w:t>
      </w:r>
      <w:r>
        <w:t>before</w:t>
      </w:r>
      <w:r>
        <w:rPr>
          <w:spacing w:val="-1"/>
        </w:rPr>
        <w:t xml:space="preserve"> </w:t>
      </w:r>
      <w:r>
        <w:t>submitting</w:t>
      </w:r>
      <w:r>
        <w:rPr>
          <w:spacing w:val="-5"/>
        </w:rPr>
        <w:t xml:space="preserve"> </w:t>
      </w:r>
      <w:r>
        <w:t>a</w:t>
      </w:r>
      <w:r>
        <w:rPr>
          <w:spacing w:val="-1"/>
        </w:rPr>
        <w:t xml:space="preserve"> </w:t>
      </w:r>
      <w:r>
        <w:t>referral</w:t>
      </w:r>
      <w:r>
        <w:rPr>
          <w:spacing w:val="-2"/>
        </w:rPr>
        <w:t xml:space="preserve"> </w:t>
      </w:r>
      <w:r>
        <w:t xml:space="preserve">form </w:t>
      </w:r>
    </w:p>
    <w:p w14:paraId="666DF5F8" w14:textId="04A18938" w:rsidR="00452555" w:rsidRDefault="00DD67E2">
      <w:pPr>
        <w:pStyle w:val="Heading5"/>
        <w:spacing w:before="1"/>
        <w:rPr>
          <w:b w:val="0"/>
          <w:spacing w:val="-1"/>
        </w:rPr>
      </w:pPr>
      <w:r>
        <w:rPr>
          <w:b w:val="0"/>
        </w:rPr>
        <w:t>Email:</w:t>
      </w:r>
      <w:r>
        <w:rPr>
          <w:b w:val="0"/>
          <w:spacing w:val="-1"/>
        </w:rPr>
        <w:t xml:space="preserve"> </w:t>
      </w:r>
      <w:hyperlink r:id="rId124" w:history="1">
        <w:r w:rsidR="00B24DE7" w:rsidRPr="00327792">
          <w:rPr>
            <w:rStyle w:val="Hyperlink"/>
            <w:b w:val="0"/>
            <w:spacing w:val="-1"/>
          </w:rPr>
          <w:t>mash@barnsley.gov.uk</w:t>
        </w:r>
      </w:hyperlink>
    </w:p>
    <w:p w14:paraId="604C6EEF" w14:textId="77777777" w:rsidR="00B24DE7" w:rsidRDefault="00B24DE7">
      <w:pPr>
        <w:pStyle w:val="Heading5"/>
        <w:spacing w:before="1"/>
        <w:rPr>
          <w:b w:val="0"/>
          <w:spacing w:val="-1"/>
        </w:rPr>
      </w:pPr>
    </w:p>
    <w:p w14:paraId="2F1E61A6" w14:textId="4A3DA3B1" w:rsidR="00B24DE7" w:rsidRDefault="00CE3600">
      <w:pPr>
        <w:pStyle w:val="Heading5"/>
        <w:spacing w:before="1"/>
      </w:pPr>
      <w:hyperlink r:id="rId125" w:history="1">
        <w:r w:rsidR="00B24DE7">
          <w:rPr>
            <w:rStyle w:val="Hyperlink"/>
          </w:rPr>
          <w:t>Children's social care</w:t>
        </w:r>
      </w:hyperlink>
    </w:p>
    <w:p w14:paraId="666DF600" w14:textId="77777777" w:rsidR="00452555" w:rsidRDefault="00452555">
      <w:pPr>
        <w:pStyle w:val="BodyText"/>
        <w:ind w:left="0"/>
      </w:pPr>
    </w:p>
    <w:p w14:paraId="666DF601" w14:textId="073F27F8" w:rsidR="00452555" w:rsidRDefault="00DD67E2">
      <w:pPr>
        <w:spacing w:before="1"/>
        <w:ind w:left="437" w:right="8575"/>
        <w:rPr>
          <w:b/>
          <w:spacing w:val="40"/>
        </w:rPr>
      </w:pPr>
      <w:r>
        <w:rPr>
          <w:b/>
          <w:u w:val="single"/>
        </w:rPr>
        <w:t>Local Family Hub</w:t>
      </w:r>
      <w:r>
        <w:rPr>
          <w:b/>
          <w:spacing w:val="40"/>
        </w:rPr>
        <w:t xml:space="preserve"> </w:t>
      </w:r>
    </w:p>
    <w:p w14:paraId="4691732E" w14:textId="47624C80" w:rsidR="00934B4A" w:rsidRDefault="00CE3600">
      <w:pPr>
        <w:spacing w:before="1"/>
        <w:ind w:left="437" w:right="8575"/>
      </w:pPr>
      <w:hyperlink r:id="rId126" w:history="1">
        <w:r w:rsidR="00934B4A" w:rsidRPr="00934B4A">
          <w:rPr>
            <w:rStyle w:val="Hyperlink"/>
          </w:rPr>
          <w:t>Family hubs</w:t>
        </w:r>
      </w:hyperlink>
    </w:p>
    <w:p w14:paraId="0D79730B" w14:textId="77777777" w:rsidR="000835C0" w:rsidRDefault="00CE3600">
      <w:pPr>
        <w:pStyle w:val="BodyText"/>
        <w:ind w:right="6955"/>
      </w:pPr>
      <w:hyperlink r:id="rId127" w:history="1">
        <w:r w:rsidR="000835C0" w:rsidRPr="000835C0">
          <w:rPr>
            <w:rStyle w:val="Hyperlink"/>
          </w:rPr>
          <w:t>Barnsley Hubs leaflet</w:t>
        </w:r>
      </w:hyperlink>
    </w:p>
    <w:p w14:paraId="4C26BDF2" w14:textId="77777777" w:rsidR="000835C0" w:rsidRDefault="000835C0">
      <w:pPr>
        <w:pStyle w:val="BodyText"/>
        <w:ind w:right="6955"/>
      </w:pPr>
    </w:p>
    <w:p w14:paraId="666DF602" w14:textId="1FD25E5D" w:rsidR="00452555" w:rsidRDefault="00DD67E2">
      <w:pPr>
        <w:pStyle w:val="BodyText"/>
        <w:ind w:right="6955"/>
      </w:pPr>
      <w:r>
        <w:t xml:space="preserve">Phone: </w:t>
      </w:r>
      <w:r w:rsidR="00911FDE" w:rsidRPr="00911FDE">
        <w:t>0800 0345 340</w:t>
      </w:r>
    </w:p>
    <w:p w14:paraId="6DE30ED3" w14:textId="52BCD29F" w:rsidR="00911FDE" w:rsidRDefault="00911FDE">
      <w:pPr>
        <w:pStyle w:val="BodyText"/>
        <w:ind w:right="6955"/>
      </w:pPr>
      <w:r>
        <w:t xml:space="preserve">Email: </w:t>
      </w:r>
      <w:r w:rsidR="00CB1548" w:rsidRPr="00CB1548">
        <w:t>infoFIS@barnsley.gov.uk</w:t>
      </w:r>
    </w:p>
    <w:p w14:paraId="7BAB6675" w14:textId="77777777" w:rsidR="0006349A" w:rsidRDefault="00DD67E2" w:rsidP="0006349A">
      <w:pPr>
        <w:pStyle w:val="Heading5"/>
        <w:spacing w:before="231"/>
      </w:pPr>
      <w:r>
        <w:rPr>
          <w:u w:val="single"/>
        </w:rPr>
        <w:t>Local</w:t>
      </w:r>
      <w:r>
        <w:rPr>
          <w:spacing w:val="-3"/>
          <w:u w:val="single"/>
        </w:rPr>
        <w:t xml:space="preserve"> </w:t>
      </w:r>
      <w:r>
        <w:rPr>
          <w:u w:val="single"/>
        </w:rPr>
        <w:t>Youth</w:t>
      </w:r>
      <w:r>
        <w:rPr>
          <w:spacing w:val="-3"/>
          <w:u w:val="single"/>
        </w:rPr>
        <w:t xml:space="preserve"> </w:t>
      </w:r>
      <w:r>
        <w:rPr>
          <w:spacing w:val="-5"/>
          <w:u w:val="single"/>
        </w:rPr>
        <w:t>Hub</w:t>
      </w:r>
    </w:p>
    <w:p w14:paraId="1D39E675" w14:textId="28CDD685" w:rsidR="0006349A" w:rsidRPr="0006349A" w:rsidRDefault="00CE3600" w:rsidP="0006349A">
      <w:pPr>
        <w:pStyle w:val="Heading5"/>
        <w:spacing w:before="231"/>
      </w:pPr>
      <w:hyperlink r:id="rId128" w:history="1">
        <w:r w:rsidR="0006349A" w:rsidRPr="0006349A">
          <w:rPr>
            <w:rStyle w:val="Hyperlink"/>
            <w:b w:val="0"/>
            <w:bCs w:val="0"/>
          </w:rPr>
          <w:t>Homepage - Base71 Youth Zone</w:t>
        </w:r>
      </w:hyperlink>
    </w:p>
    <w:p w14:paraId="666DF60C" w14:textId="1EAAE5AD" w:rsidR="00452555" w:rsidRDefault="00DD67E2">
      <w:pPr>
        <w:pStyle w:val="Heading5"/>
        <w:spacing w:before="268"/>
      </w:pPr>
      <w:r>
        <w:rPr>
          <w:spacing w:val="-2"/>
          <w:u w:val="single"/>
        </w:rPr>
        <w:t>Police</w:t>
      </w:r>
    </w:p>
    <w:p w14:paraId="666DF60E" w14:textId="567EF98D" w:rsidR="00452555" w:rsidRDefault="00DD67E2" w:rsidP="00654DEE">
      <w:pPr>
        <w:pStyle w:val="BodyText"/>
      </w:pPr>
      <w:r>
        <w:t>If</w:t>
      </w:r>
      <w:r>
        <w:rPr>
          <w:spacing w:val="-5"/>
        </w:rPr>
        <w:t xml:space="preserve"> </w:t>
      </w:r>
      <w:r>
        <w:t>a</w:t>
      </w:r>
      <w:r>
        <w:rPr>
          <w:spacing w:val="-2"/>
        </w:rPr>
        <w:t xml:space="preserve"> </w:t>
      </w:r>
      <w:r>
        <w:t>criminal</w:t>
      </w:r>
      <w:r>
        <w:rPr>
          <w:spacing w:val="-3"/>
        </w:rPr>
        <w:t xml:space="preserve"> </w:t>
      </w:r>
      <w:r>
        <w:t>offence</w:t>
      </w:r>
      <w:r>
        <w:rPr>
          <w:spacing w:val="-4"/>
        </w:rPr>
        <w:t xml:space="preserve"> </w:t>
      </w:r>
      <w:r>
        <w:t>has</w:t>
      </w:r>
      <w:r>
        <w:rPr>
          <w:spacing w:val="-5"/>
        </w:rPr>
        <w:t xml:space="preserve"> </w:t>
      </w:r>
      <w:r>
        <w:t>occurred</w:t>
      </w:r>
      <w:r>
        <w:rPr>
          <w:spacing w:val="-2"/>
        </w:rPr>
        <w:t xml:space="preserve"> </w:t>
      </w:r>
      <w:r>
        <w:t>contact</w:t>
      </w:r>
      <w:r>
        <w:rPr>
          <w:spacing w:val="-5"/>
        </w:rPr>
        <w:t xml:space="preserve"> </w:t>
      </w:r>
      <w:r>
        <w:t>police</w:t>
      </w:r>
      <w:r>
        <w:rPr>
          <w:spacing w:val="-2"/>
        </w:rPr>
        <w:t xml:space="preserve"> </w:t>
      </w:r>
      <w:r>
        <w:t>via</w:t>
      </w:r>
      <w:r>
        <w:rPr>
          <w:spacing w:val="-2"/>
        </w:rPr>
        <w:t xml:space="preserve"> </w:t>
      </w:r>
      <w:r>
        <w:t>101</w:t>
      </w:r>
      <w:r>
        <w:rPr>
          <w:spacing w:val="-5"/>
        </w:rPr>
        <w:t xml:space="preserve"> </w:t>
      </w:r>
      <w:r>
        <w:t>or</w:t>
      </w:r>
      <w:r>
        <w:rPr>
          <w:spacing w:val="-4"/>
        </w:rPr>
        <w:t xml:space="preserve"> </w:t>
      </w:r>
      <w:r>
        <w:t>999</w:t>
      </w:r>
      <w:r>
        <w:rPr>
          <w:spacing w:val="-1"/>
        </w:rPr>
        <w:t xml:space="preserve"> </w:t>
      </w:r>
      <w:r>
        <w:t>as</w:t>
      </w:r>
      <w:r>
        <w:rPr>
          <w:spacing w:val="-5"/>
        </w:rPr>
        <w:t xml:space="preserve"> </w:t>
      </w:r>
      <w:r>
        <w:rPr>
          <w:spacing w:val="-2"/>
        </w:rPr>
        <w:t>appropriate.</w:t>
      </w:r>
    </w:p>
    <w:p w14:paraId="666DF615" w14:textId="77777777" w:rsidR="00452555" w:rsidRDefault="00452555">
      <w:pPr>
        <w:pStyle w:val="BodyText"/>
        <w:spacing w:before="41"/>
        <w:ind w:left="0"/>
      </w:pPr>
    </w:p>
    <w:p w14:paraId="0BBD954E" w14:textId="77777777" w:rsidR="002A6561" w:rsidRDefault="002A6561" w:rsidP="002A6561">
      <w:pPr>
        <w:pStyle w:val="Heading5"/>
        <w:spacing w:before="41"/>
        <w:rPr>
          <w:spacing w:val="-2"/>
          <w:u w:val="single"/>
        </w:rPr>
      </w:pPr>
      <w:r>
        <w:rPr>
          <w:u w:val="single"/>
        </w:rPr>
        <w:t>Local</w:t>
      </w:r>
      <w:r>
        <w:rPr>
          <w:spacing w:val="-8"/>
          <w:u w:val="single"/>
        </w:rPr>
        <w:t xml:space="preserve"> </w:t>
      </w:r>
      <w:r>
        <w:rPr>
          <w:u w:val="single"/>
        </w:rPr>
        <w:t>Authority</w:t>
      </w:r>
      <w:r>
        <w:rPr>
          <w:spacing w:val="-4"/>
          <w:u w:val="single"/>
        </w:rPr>
        <w:t xml:space="preserve"> </w:t>
      </w:r>
      <w:r>
        <w:rPr>
          <w:u w:val="single"/>
        </w:rPr>
        <w:t>Designated</w:t>
      </w:r>
      <w:r>
        <w:rPr>
          <w:spacing w:val="-6"/>
          <w:u w:val="single"/>
        </w:rPr>
        <w:t xml:space="preserve"> </w:t>
      </w:r>
      <w:r>
        <w:rPr>
          <w:u w:val="single"/>
        </w:rPr>
        <w:t>Officer</w:t>
      </w:r>
      <w:r>
        <w:rPr>
          <w:spacing w:val="-7"/>
          <w:u w:val="single"/>
        </w:rPr>
        <w:t xml:space="preserve"> </w:t>
      </w:r>
      <w:r>
        <w:rPr>
          <w:u w:val="single"/>
        </w:rPr>
        <w:t>(LADO)</w:t>
      </w:r>
      <w:r>
        <w:rPr>
          <w:spacing w:val="-3"/>
          <w:u w:val="single"/>
        </w:rPr>
        <w:t xml:space="preserve"> </w:t>
      </w:r>
      <w:r>
        <w:rPr>
          <w:u w:val="single"/>
        </w:rPr>
        <w:t>–</w:t>
      </w:r>
      <w:r>
        <w:rPr>
          <w:spacing w:val="-5"/>
          <w:u w:val="single"/>
        </w:rPr>
        <w:t xml:space="preserve"> </w:t>
      </w:r>
      <w:r>
        <w:rPr>
          <w:u w:val="single"/>
        </w:rPr>
        <w:t>for</w:t>
      </w:r>
      <w:r>
        <w:rPr>
          <w:spacing w:val="-4"/>
          <w:u w:val="single"/>
        </w:rPr>
        <w:t xml:space="preserve"> </w:t>
      </w:r>
      <w:r>
        <w:rPr>
          <w:u w:val="single"/>
        </w:rPr>
        <w:t>allegations</w:t>
      </w:r>
      <w:r>
        <w:rPr>
          <w:spacing w:val="-6"/>
          <w:u w:val="single"/>
        </w:rPr>
        <w:t xml:space="preserve"> </w:t>
      </w:r>
      <w:r>
        <w:rPr>
          <w:u w:val="single"/>
        </w:rPr>
        <w:t>against</w:t>
      </w:r>
      <w:r>
        <w:rPr>
          <w:spacing w:val="-5"/>
          <w:u w:val="single"/>
        </w:rPr>
        <w:t xml:space="preserve"> </w:t>
      </w:r>
      <w:r>
        <w:rPr>
          <w:spacing w:val="-2"/>
          <w:u w:val="single"/>
        </w:rPr>
        <w:t>staff</w:t>
      </w:r>
    </w:p>
    <w:p w14:paraId="7D4F4562" w14:textId="77777777" w:rsidR="002A6561" w:rsidRDefault="00CE3600" w:rsidP="002A6561">
      <w:pPr>
        <w:pStyle w:val="Heading5"/>
        <w:spacing w:before="41"/>
        <w:rPr>
          <w:b w:val="0"/>
          <w:bCs w:val="0"/>
          <w:spacing w:val="-2"/>
        </w:rPr>
      </w:pPr>
      <w:hyperlink r:id="rId129" w:history="1">
        <w:r w:rsidR="002A6561" w:rsidRPr="002A6561">
          <w:rPr>
            <w:rStyle w:val="Hyperlink"/>
            <w:b w:val="0"/>
            <w:bCs w:val="0"/>
            <w:spacing w:val="-2"/>
          </w:rPr>
          <w:t>lado.referrals@barnsley.gov.uk</w:t>
        </w:r>
      </w:hyperlink>
    </w:p>
    <w:p w14:paraId="74C3739E" w14:textId="77777777" w:rsidR="002A6561" w:rsidRDefault="002A6561" w:rsidP="007A5C6E">
      <w:pPr>
        <w:pStyle w:val="Heading5"/>
        <w:spacing w:before="41"/>
        <w:ind w:left="0"/>
        <w:rPr>
          <w:b w:val="0"/>
          <w:bCs w:val="0"/>
          <w:spacing w:val="-2"/>
        </w:rPr>
      </w:pPr>
    </w:p>
    <w:p w14:paraId="0937580F" w14:textId="4255336D" w:rsidR="002A6561" w:rsidRDefault="002A6561" w:rsidP="002A6561">
      <w:pPr>
        <w:pStyle w:val="Heading5"/>
        <w:spacing w:before="41"/>
        <w:ind w:left="0"/>
      </w:pPr>
      <w:r w:rsidRPr="002A6561">
        <w:t xml:space="preserve">       </w:t>
      </w:r>
      <w:r w:rsidR="007A5C6E">
        <w:t xml:space="preserve"> </w:t>
      </w:r>
      <w:proofErr w:type="gramStart"/>
      <w:r>
        <w:t xml:space="preserve">Barnsley </w:t>
      </w:r>
      <w:r>
        <w:rPr>
          <w:spacing w:val="-8"/>
          <w:u w:val="single"/>
        </w:rPr>
        <w:t xml:space="preserve"> </w:t>
      </w:r>
      <w:r>
        <w:rPr>
          <w:u w:val="single"/>
        </w:rPr>
        <w:t>Local</w:t>
      </w:r>
      <w:proofErr w:type="gramEnd"/>
      <w:r>
        <w:rPr>
          <w:spacing w:val="-6"/>
          <w:u w:val="single"/>
        </w:rPr>
        <w:t xml:space="preserve"> </w:t>
      </w:r>
      <w:r>
        <w:rPr>
          <w:spacing w:val="-4"/>
          <w:u w:val="single"/>
        </w:rPr>
        <w:t>Offer</w:t>
      </w:r>
    </w:p>
    <w:p w14:paraId="2B39DB0B" w14:textId="4B6ED413" w:rsidR="002A6561" w:rsidRDefault="002A6561" w:rsidP="002A6561">
      <w:pPr>
        <w:pStyle w:val="BodyText"/>
        <w:spacing w:before="1"/>
        <w:ind w:right="6955"/>
      </w:pPr>
      <w:r>
        <w:t>For</w:t>
      </w:r>
      <w:r>
        <w:rPr>
          <w:spacing w:val="-5"/>
        </w:rPr>
        <w:t xml:space="preserve"> </w:t>
      </w:r>
      <w:r>
        <w:t>children</w:t>
      </w:r>
      <w:r>
        <w:rPr>
          <w:spacing w:val="-7"/>
        </w:rPr>
        <w:t xml:space="preserve"> </w:t>
      </w:r>
      <w:r>
        <w:t>with</w:t>
      </w:r>
      <w:r>
        <w:rPr>
          <w:spacing w:val="-6"/>
        </w:rPr>
        <w:t xml:space="preserve"> </w:t>
      </w:r>
      <w:r>
        <w:t>SEND</w:t>
      </w:r>
      <w:r>
        <w:rPr>
          <w:spacing w:val="-4"/>
        </w:rPr>
        <w:t xml:space="preserve"> </w:t>
      </w:r>
      <w:r>
        <w:t>and</w:t>
      </w:r>
      <w:r>
        <w:rPr>
          <w:spacing w:val="-8"/>
        </w:rPr>
        <w:t xml:space="preserve"> </w:t>
      </w:r>
      <w:r>
        <w:t>their</w:t>
      </w:r>
      <w:r>
        <w:rPr>
          <w:spacing w:val="-5"/>
        </w:rPr>
        <w:t xml:space="preserve"> </w:t>
      </w:r>
      <w:r>
        <w:t xml:space="preserve">families </w:t>
      </w:r>
      <w:hyperlink r:id="rId130" w:history="1">
        <w:r w:rsidR="007A5C6E" w:rsidRPr="007A5C6E">
          <w:rPr>
            <w:rStyle w:val="Hyperlink"/>
          </w:rPr>
          <w:t>Special educational needs and disabilities (SEND)</w:t>
        </w:r>
      </w:hyperlink>
    </w:p>
    <w:p w14:paraId="6594F32F" w14:textId="77777777" w:rsidR="002A6561" w:rsidRDefault="002A6561" w:rsidP="002A6561">
      <w:pPr>
        <w:pStyle w:val="BodyText"/>
        <w:spacing w:before="1"/>
        <w:ind w:left="0"/>
      </w:pPr>
    </w:p>
    <w:p w14:paraId="1E424923" w14:textId="77777777" w:rsidR="002A6561" w:rsidRDefault="002A6561" w:rsidP="002A6561">
      <w:pPr>
        <w:ind w:left="437" w:right="5761"/>
        <w:rPr>
          <w:b/>
        </w:rPr>
      </w:pPr>
      <w:r>
        <w:rPr>
          <w:b/>
          <w:u w:val="single"/>
        </w:rPr>
        <w:t>NSPCC</w:t>
      </w:r>
      <w:r>
        <w:rPr>
          <w:b/>
          <w:spacing w:val="-6"/>
          <w:u w:val="single"/>
        </w:rPr>
        <w:t xml:space="preserve"> </w:t>
      </w:r>
      <w:r>
        <w:rPr>
          <w:b/>
          <w:u w:val="single"/>
        </w:rPr>
        <w:t>Speak</w:t>
      </w:r>
      <w:r>
        <w:rPr>
          <w:b/>
          <w:spacing w:val="-4"/>
          <w:u w:val="single"/>
        </w:rPr>
        <w:t xml:space="preserve"> </w:t>
      </w:r>
      <w:r>
        <w:rPr>
          <w:b/>
          <w:u w:val="single"/>
        </w:rPr>
        <w:t>out</w:t>
      </w:r>
      <w:r>
        <w:rPr>
          <w:b/>
          <w:spacing w:val="-6"/>
          <w:u w:val="single"/>
        </w:rPr>
        <w:t xml:space="preserve"> </w:t>
      </w:r>
      <w:r>
        <w:rPr>
          <w:b/>
          <w:u w:val="single"/>
        </w:rPr>
        <w:t>Stay</w:t>
      </w:r>
      <w:r>
        <w:rPr>
          <w:b/>
          <w:spacing w:val="-6"/>
          <w:u w:val="single"/>
        </w:rPr>
        <w:t xml:space="preserve"> </w:t>
      </w:r>
      <w:r>
        <w:rPr>
          <w:b/>
          <w:u w:val="single"/>
        </w:rPr>
        <w:t>safe</w:t>
      </w:r>
      <w:r>
        <w:rPr>
          <w:b/>
          <w:spacing w:val="-8"/>
          <w:u w:val="single"/>
        </w:rPr>
        <w:t xml:space="preserve"> </w:t>
      </w:r>
      <w:r>
        <w:rPr>
          <w:b/>
          <w:u w:val="single"/>
        </w:rPr>
        <w:t>service</w:t>
      </w:r>
      <w:r>
        <w:rPr>
          <w:b/>
          <w:spacing w:val="-5"/>
          <w:u w:val="single"/>
        </w:rPr>
        <w:t xml:space="preserve"> </w:t>
      </w:r>
      <w:r>
        <w:rPr>
          <w:b/>
          <w:u w:val="single"/>
        </w:rPr>
        <w:t>for</w:t>
      </w:r>
      <w:r>
        <w:rPr>
          <w:b/>
          <w:spacing w:val="-4"/>
          <w:u w:val="single"/>
        </w:rPr>
        <w:t xml:space="preserve"> </w:t>
      </w:r>
      <w:r>
        <w:rPr>
          <w:b/>
          <w:u w:val="single"/>
        </w:rPr>
        <w:t>Primary</w:t>
      </w:r>
      <w:r>
        <w:rPr>
          <w:b/>
          <w:spacing w:val="-4"/>
          <w:u w:val="single"/>
        </w:rPr>
        <w:t xml:space="preserve"> </w:t>
      </w:r>
      <w:r>
        <w:rPr>
          <w:b/>
          <w:u w:val="single"/>
        </w:rPr>
        <w:t>schools</w:t>
      </w:r>
      <w:r>
        <w:rPr>
          <w:b/>
        </w:rPr>
        <w:t xml:space="preserve"> </w:t>
      </w:r>
      <w:hyperlink r:id="rId131">
        <w:r>
          <w:rPr>
            <w:color w:val="0000FF"/>
            <w:u w:val="single" w:color="0000FF"/>
          </w:rPr>
          <w:t xml:space="preserve">Speak out Stay safe </w:t>
        </w:r>
        <w:proofErr w:type="spellStart"/>
        <w:r>
          <w:rPr>
            <w:color w:val="0000FF"/>
            <w:u w:val="single" w:color="0000FF"/>
          </w:rPr>
          <w:t>programme</w:t>
        </w:r>
        <w:proofErr w:type="spellEnd"/>
        <w:r>
          <w:rPr>
            <w:color w:val="0000FF"/>
            <w:u w:val="single" w:color="0000FF"/>
          </w:rPr>
          <w:t xml:space="preserve"> | NSPCC Learning</w:t>
        </w:r>
      </w:hyperlink>
      <w:r>
        <w:rPr>
          <w:color w:val="0000FF"/>
        </w:rPr>
        <w:t xml:space="preserve"> </w:t>
      </w:r>
      <w:r>
        <w:rPr>
          <w:b/>
        </w:rPr>
        <w:t>Emma Hobson</w:t>
      </w:r>
    </w:p>
    <w:p w14:paraId="6FFC8F3D" w14:textId="77777777" w:rsidR="002A6561" w:rsidRDefault="002A6561" w:rsidP="002A6561">
      <w:pPr>
        <w:pStyle w:val="BodyText"/>
        <w:spacing w:before="39" w:line="276" w:lineRule="auto"/>
        <w:ind w:right="7787"/>
      </w:pPr>
      <w:r>
        <w:t xml:space="preserve">Schools Coordinator </w:t>
      </w:r>
      <w:hyperlink r:id="rId132">
        <w:r>
          <w:rPr>
            <w:color w:val="0000FF"/>
            <w:spacing w:val="-2"/>
            <w:u w:val="single" w:color="0000FF"/>
          </w:rPr>
          <w:t>emma.hobson2@nspcc.org.uk</w:t>
        </w:r>
      </w:hyperlink>
      <w:r>
        <w:rPr>
          <w:color w:val="0000FF"/>
          <w:spacing w:val="-2"/>
        </w:rPr>
        <w:t xml:space="preserve"> </w:t>
      </w:r>
      <w:r>
        <w:t>Tel: 0161 3934421</w:t>
      </w:r>
    </w:p>
    <w:p w14:paraId="47101AF5" w14:textId="77777777" w:rsidR="002A6561" w:rsidRDefault="002A6561" w:rsidP="002A6561">
      <w:pPr>
        <w:pStyle w:val="BodyText"/>
      </w:pPr>
      <w:r>
        <w:t>Mobile:</w:t>
      </w:r>
      <w:r>
        <w:rPr>
          <w:spacing w:val="-6"/>
        </w:rPr>
        <w:t xml:space="preserve"> </w:t>
      </w:r>
      <w:r>
        <w:t>07562</w:t>
      </w:r>
      <w:r>
        <w:rPr>
          <w:spacing w:val="-5"/>
        </w:rPr>
        <w:t xml:space="preserve"> </w:t>
      </w:r>
      <w:r>
        <w:rPr>
          <w:spacing w:val="-2"/>
        </w:rPr>
        <w:t>205039</w:t>
      </w:r>
    </w:p>
    <w:p w14:paraId="4FE71653" w14:textId="77777777" w:rsidR="002A6561" w:rsidRDefault="002A6561" w:rsidP="002A6561">
      <w:pPr>
        <w:pStyle w:val="Heading5"/>
        <w:spacing w:before="267"/>
      </w:pPr>
      <w:r>
        <w:rPr>
          <w:u w:val="single"/>
        </w:rPr>
        <w:t>Drug</w:t>
      </w:r>
      <w:r>
        <w:rPr>
          <w:spacing w:val="-5"/>
          <w:u w:val="single"/>
        </w:rPr>
        <w:t xml:space="preserve"> </w:t>
      </w:r>
      <w:r>
        <w:rPr>
          <w:u w:val="single"/>
        </w:rPr>
        <w:t>support</w:t>
      </w:r>
      <w:r>
        <w:rPr>
          <w:spacing w:val="-3"/>
          <w:u w:val="single"/>
        </w:rPr>
        <w:t xml:space="preserve"> </w:t>
      </w:r>
      <w:r>
        <w:rPr>
          <w:u w:val="single"/>
        </w:rPr>
        <w:t>for</w:t>
      </w:r>
      <w:r>
        <w:rPr>
          <w:spacing w:val="-5"/>
          <w:u w:val="single"/>
        </w:rPr>
        <w:t xml:space="preserve"> </w:t>
      </w:r>
      <w:r>
        <w:rPr>
          <w:u w:val="single"/>
        </w:rPr>
        <w:t>young</w:t>
      </w:r>
      <w:r>
        <w:rPr>
          <w:spacing w:val="-3"/>
          <w:u w:val="single"/>
        </w:rPr>
        <w:t xml:space="preserve"> </w:t>
      </w:r>
      <w:r>
        <w:rPr>
          <w:spacing w:val="-2"/>
          <w:u w:val="single"/>
        </w:rPr>
        <w:t>people</w:t>
      </w:r>
    </w:p>
    <w:p w14:paraId="6F504883" w14:textId="77777777" w:rsidR="002A6561" w:rsidRDefault="00CE3600" w:rsidP="002A6561">
      <w:pPr>
        <w:pStyle w:val="BodyText"/>
      </w:pPr>
      <w:hyperlink r:id="rId133">
        <w:r w:rsidR="002A6561">
          <w:rPr>
            <w:color w:val="0000FF"/>
            <w:u w:val="single" w:color="0000FF"/>
          </w:rPr>
          <w:t>Turning</w:t>
        </w:r>
        <w:r w:rsidR="002A6561">
          <w:rPr>
            <w:color w:val="0000FF"/>
            <w:spacing w:val="-7"/>
            <w:u w:val="single" w:color="0000FF"/>
          </w:rPr>
          <w:t xml:space="preserve"> </w:t>
        </w:r>
        <w:r w:rsidR="002A6561">
          <w:rPr>
            <w:color w:val="0000FF"/>
            <w:u w:val="single" w:color="0000FF"/>
          </w:rPr>
          <w:t>Point</w:t>
        </w:r>
        <w:r w:rsidR="002A6561">
          <w:rPr>
            <w:color w:val="0000FF"/>
            <w:spacing w:val="-7"/>
            <w:u w:val="single" w:color="0000FF"/>
          </w:rPr>
          <w:t xml:space="preserve"> </w:t>
        </w:r>
        <w:r w:rsidR="002A6561">
          <w:rPr>
            <w:color w:val="0000FF"/>
            <w:u w:val="single" w:color="0000FF"/>
          </w:rPr>
          <w:t>|</w:t>
        </w:r>
        <w:r w:rsidR="002A6561">
          <w:rPr>
            <w:color w:val="0000FF"/>
            <w:spacing w:val="-5"/>
            <w:u w:val="single" w:color="0000FF"/>
          </w:rPr>
          <w:t xml:space="preserve"> </w:t>
        </w:r>
        <w:r w:rsidR="002A6561">
          <w:rPr>
            <w:color w:val="0000FF"/>
            <w:u w:val="single" w:color="0000FF"/>
          </w:rPr>
          <w:t>Health</w:t>
        </w:r>
        <w:r w:rsidR="002A6561">
          <w:rPr>
            <w:color w:val="0000FF"/>
            <w:spacing w:val="-8"/>
            <w:u w:val="single" w:color="0000FF"/>
          </w:rPr>
          <w:t xml:space="preserve"> </w:t>
        </w:r>
        <w:r w:rsidR="002A6561">
          <w:rPr>
            <w:color w:val="0000FF"/>
            <w:u w:val="single" w:color="0000FF"/>
          </w:rPr>
          <w:t>&amp;</w:t>
        </w:r>
        <w:r w:rsidR="002A6561">
          <w:rPr>
            <w:color w:val="0000FF"/>
            <w:spacing w:val="-7"/>
            <w:u w:val="single" w:color="0000FF"/>
          </w:rPr>
          <w:t xml:space="preserve"> </w:t>
        </w:r>
        <w:r w:rsidR="002A6561">
          <w:rPr>
            <w:color w:val="0000FF"/>
            <w:u w:val="single" w:color="0000FF"/>
          </w:rPr>
          <w:t>Wellbeing</w:t>
        </w:r>
        <w:r w:rsidR="002A6561">
          <w:rPr>
            <w:color w:val="0000FF"/>
            <w:spacing w:val="-6"/>
            <w:u w:val="single" w:color="0000FF"/>
          </w:rPr>
          <w:t xml:space="preserve"> </w:t>
        </w:r>
        <w:r w:rsidR="002A6561">
          <w:rPr>
            <w:color w:val="0000FF"/>
            <w:u w:val="single" w:color="0000FF"/>
          </w:rPr>
          <w:t>(turning-</w:t>
        </w:r>
        <w:r w:rsidR="002A6561">
          <w:rPr>
            <w:color w:val="0000FF"/>
            <w:spacing w:val="-2"/>
            <w:u w:val="single" w:color="0000FF"/>
          </w:rPr>
          <w:t>point.co.uk)</w:t>
        </w:r>
      </w:hyperlink>
    </w:p>
    <w:p w14:paraId="75FACC09" w14:textId="77777777" w:rsidR="002A6561" w:rsidRDefault="002A6561" w:rsidP="002A6561">
      <w:pPr>
        <w:pStyle w:val="Heading5"/>
        <w:spacing w:before="267"/>
      </w:pPr>
      <w:r>
        <w:rPr>
          <w:u w:val="single"/>
        </w:rPr>
        <w:t>NSPCC</w:t>
      </w:r>
      <w:r>
        <w:rPr>
          <w:spacing w:val="-5"/>
          <w:u w:val="single"/>
        </w:rPr>
        <w:t xml:space="preserve"> </w:t>
      </w:r>
      <w:r>
        <w:rPr>
          <w:u w:val="single"/>
        </w:rPr>
        <w:t>Helpline</w:t>
      </w:r>
      <w:r>
        <w:rPr>
          <w:spacing w:val="-3"/>
          <w:u w:val="single"/>
        </w:rPr>
        <w:t xml:space="preserve"> </w:t>
      </w:r>
      <w:r>
        <w:rPr>
          <w:u w:val="single"/>
        </w:rPr>
        <w:t>–</w:t>
      </w:r>
      <w:r>
        <w:rPr>
          <w:spacing w:val="-4"/>
          <w:u w:val="single"/>
        </w:rPr>
        <w:t xml:space="preserve"> </w:t>
      </w:r>
      <w:r>
        <w:rPr>
          <w:u w:val="single"/>
        </w:rPr>
        <w:t>for</w:t>
      </w:r>
      <w:r>
        <w:rPr>
          <w:spacing w:val="-4"/>
          <w:u w:val="single"/>
        </w:rPr>
        <w:t xml:space="preserve"> </w:t>
      </w:r>
      <w:r>
        <w:rPr>
          <w:u w:val="single"/>
        </w:rPr>
        <w:t>advice</w:t>
      </w:r>
      <w:r>
        <w:rPr>
          <w:spacing w:val="-3"/>
          <w:u w:val="single"/>
        </w:rPr>
        <w:t xml:space="preserve"> </w:t>
      </w:r>
      <w:r>
        <w:rPr>
          <w:spacing w:val="-2"/>
          <w:u w:val="single"/>
        </w:rPr>
        <w:t>public/professionals</w:t>
      </w:r>
    </w:p>
    <w:p w14:paraId="31727E9D" w14:textId="77777777" w:rsidR="002A6561" w:rsidRDefault="002A6561" w:rsidP="002A6561">
      <w:pPr>
        <w:pStyle w:val="BodyText"/>
      </w:pPr>
      <w:r>
        <w:t>0808</w:t>
      </w:r>
      <w:r>
        <w:rPr>
          <w:spacing w:val="-6"/>
        </w:rPr>
        <w:t xml:space="preserve"> </w:t>
      </w:r>
      <w:r>
        <w:t>800</w:t>
      </w:r>
      <w:r>
        <w:rPr>
          <w:spacing w:val="-2"/>
        </w:rPr>
        <w:t xml:space="preserve"> </w:t>
      </w:r>
      <w:r>
        <w:rPr>
          <w:spacing w:val="-4"/>
        </w:rPr>
        <w:t>5000</w:t>
      </w:r>
    </w:p>
    <w:p w14:paraId="107024EE" w14:textId="77777777" w:rsidR="002A6561" w:rsidRDefault="002A6561" w:rsidP="002A6561">
      <w:pPr>
        <w:pStyle w:val="BodyText"/>
        <w:spacing w:before="1"/>
        <w:ind w:left="0"/>
      </w:pPr>
    </w:p>
    <w:p w14:paraId="39457469" w14:textId="77777777" w:rsidR="002A6561" w:rsidRDefault="002A6561" w:rsidP="002A6561">
      <w:pPr>
        <w:pStyle w:val="Heading5"/>
      </w:pPr>
      <w:r>
        <w:rPr>
          <w:u w:val="single"/>
        </w:rPr>
        <w:t>NSPCC</w:t>
      </w:r>
      <w:r>
        <w:rPr>
          <w:spacing w:val="-9"/>
          <w:u w:val="single"/>
        </w:rPr>
        <w:t xml:space="preserve"> </w:t>
      </w:r>
      <w:r>
        <w:rPr>
          <w:u w:val="single"/>
        </w:rPr>
        <w:t>Whistleblowing</w:t>
      </w:r>
      <w:r>
        <w:rPr>
          <w:spacing w:val="-8"/>
          <w:u w:val="single"/>
        </w:rPr>
        <w:t xml:space="preserve"> </w:t>
      </w:r>
      <w:r>
        <w:rPr>
          <w:spacing w:val="-2"/>
          <w:u w:val="single"/>
        </w:rPr>
        <w:t>Helpline</w:t>
      </w:r>
    </w:p>
    <w:p w14:paraId="388FB198" w14:textId="77777777" w:rsidR="002A6561" w:rsidRDefault="002A6561" w:rsidP="002A6561">
      <w:pPr>
        <w:pStyle w:val="BodyText"/>
      </w:pPr>
      <w:r>
        <w:t>0800</w:t>
      </w:r>
      <w:r>
        <w:rPr>
          <w:spacing w:val="-6"/>
        </w:rPr>
        <w:t xml:space="preserve"> </w:t>
      </w:r>
      <w:r>
        <w:t>028</w:t>
      </w:r>
      <w:r>
        <w:rPr>
          <w:spacing w:val="-4"/>
        </w:rPr>
        <w:t xml:space="preserve"> 0285</w:t>
      </w:r>
    </w:p>
    <w:p w14:paraId="7B9CD8B3" w14:textId="77777777" w:rsidR="002A6561" w:rsidRDefault="002A6561" w:rsidP="002A6561">
      <w:pPr>
        <w:pStyle w:val="BodyText"/>
        <w:spacing w:before="1"/>
        <w:ind w:left="0"/>
      </w:pPr>
    </w:p>
    <w:p w14:paraId="4B324BFB" w14:textId="77777777" w:rsidR="002A6561" w:rsidRDefault="002A6561" w:rsidP="002A6561">
      <w:pPr>
        <w:pStyle w:val="Heading5"/>
      </w:pPr>
      <w:r>
        <w:rPr>
          <w:u w:val="single"/>
        </w:rPr>
        <w:t>NSPCC</w:t>
      </w:r>
      <w:r>
        <w:rPr>
          <w:spacing w:val="-4"/>
          <w:u w:val="single"/>
        </w:rPr>
        <w:t xml:space="preserve"> </w:t>
      </w:r>
      <w:r>
        <w:rPr>
          <w:u w:val="single"/>
        </w:rPr>
        <w:t>Report</w:t>
      </w:r>
      <w:r>
        <w:rPr>
          <w:spacing w:val="-4"/>
          <w:u w:val="single"/>
        </w:rPr>
        <w:t xml:space="preserve"> </w:t>
      </w:r>
      <w:r>
        <w:rPr>
          <w:u w:val="single"/>
        </w:rPr>
        <w:t>Abuse</w:t>
      </w:r>
      <w:r>
        <w:rPr>
          <w:spacing w:val="-2"/>
          <w:u w:val="single"/>
        </w:rPr>
        <w:t xml:space="preserve"> </w:t>
      </w:r>
      <w:r>
        <w:rPr>
          <w:u w:val="single"/>
        </w:rPr>
        <w:t>in</w:t>
      </w:r>
      <w:r>
        <w:rPr>
          <w:spacing w:val="-5"/>
          <w:u w:val="single"/>
        </w:rPr>
        <w:t xml:space="preserve"> </w:t>
      </w:r>
      <w:r>
        <w:rPr>
          <w:spacing w:val="-2"/>
          <w:u w:val="single"/>
        </w:rPr>
        <w:t>Education</w:t>
      </w:r>
    </w:p>
    <w:p w14:paraId="6399A6E3" w14:textId="77777777" w:rsidR="002A6561" w:rsidRDefault="002A6561" w:rsidP="002A6561">
      <w:pPr>
        <w:pStyle w:val="BodyText"/>
      </w:pPr>
      <w:r>
        <w:t>0800</w:t>
      </w:r>
      <w:r>
        <w:rPr>
          <w:spacing w:val="-4"/>
        </w:rPr>
        <w:t xml:space="preserve"> </w:t>
      </w:r>
      <w:r>
        <w:t>136</w:t>
      </w:r>
      <w:r>
        <w:rPr>
          <w:spacing w:val="-4"/>
        </w:rPr>
        <w:t xml:space="preserve"> </w:t>
      </w:r>
      <w:r>
        <w:rPr>
          <w:spacing w:val="-5"/>
        </w:rPr>
        <w:t>663</w:t>
      </w:r>
    </w:p>
    <w:p w14:paraId="18A42FFA" w14:textId="77777777" w:rsidR="002A6561" w:rsidRDefault="00CE3600" w:rsidP="002A6561">
      <w:pPr>
        <w:pStyle w:val="BodyText"/>
        <w:spacing w:before="243"/>
      </w:pPr>
      <w:hyperlink r:id="rId134">
        <w:r w:rsidR="002A6561">
          <w:rPr>
            <w:color w:val="4471C4"/>
            <w:u w:val="single" w:color="4471C4"/>
          </w:rPr>
          <w:t>NSPCC</w:t>
        </w:r>
        <w:r w:rsidR="002A6561">
          <w:rPr>
            <w:color w:val="4471C4"/>
            <w:spacing w:val="-6"/>
            <w:u w:val="single" w:color="4471C4"/>
          </w:rPr>
          <w:t xml:space="preserve"> </w:t>
        </w:r>
        <w:r w:rsidR="002A6561">
          <w:rPr>
            <w:color w:val="4471C4"/>
            <w:u w:val="single" w:color="4471C4"/>
          </w:rPr>
          <w:t>dedicated</w:t>
        </w:r>
        <w:r w:rsidR="002A6561">
          <w:rPr>
            <w:color w:val="4471C4"/>
            <w:spacing w:val="-4"/>
            <w:u w:val="single" w:color="4471C4"/>
          </w:rPr>
          <w:t xml:space="preserve"> </w:t>
        </w:r>
        <w:r w:rsidR="002A6561">
          <w:rPr>
            <w:color w:val="4471C4"/>
            <w:u w:val="single" w:color="4471C4"/>
          </w:rPr>
          <w:t>helplines</w:t>
        </w:r>
        <w:r w:rsidR="002A6561">
          <w:rPr>
            <w:color w:val="4471C4"/>
            <w:spacing w:val="-8"/>
            <w:u w:val="single" w:color="4471C4"/>
          </w:rPr>
          <w:t xml:space="preserve"> </w:t>
        </w:r>
        <w:r w:rsidR="002A6561">
          <w:rPr>
            <w:color w:val="4471C4"/>
            <w:u w:val="single" w:color="4471C4"/>
          </w:rPr>
          <w:t>|</w:t>
        </w:r>
        <w:r w:rsidR="002A6561">
          <w:rPr>
            <w:color w:val="4471C4"/>
            <w:spacing w:val="-5"/>
            <w:u w:val="single" w:color="4471C4"/>
          </w:rPr>
          <w:t xml:space="preserve"> </w:t>
        </w:r>
        <w:r w:rsidR="002A6561">
          <w:rPr>
            <w:color w:val="4471C4"/>
            <w:u w:val="single" w:color="4471C4"/>
          </w:rPr>
          <w:t>NSPCC</w:t>
        </w:r>
      </w:hyperlink>
      <w:r w:rsidR="002A6561">
        <w:rPr>
          <w:color w:val="4471C4"/>
          <w:spacing w:val="-2"/>
        </w:rPr>
        <w:t xml:space="preserve"> </w:t>
      </w:r>
      <w:r w:rsidR="002A6561">
        <w:t>–</w:t>
      </w:r>
      <w:r w:rsidR="002A6561">
        <w:rPr>
          <w:spacing w:val="-6"/>
        </w:rPr>
        <w:t xml:space="preserve"> </w:t>
      </w:r>
      <w:r w:rsidR="002A6561">
        <w:t>FGM/</w:t>
      </w:r>
      <w:r w:rsidR="002A6561">
        <w:rPr>
          <w:spacing w:val="-3"/>
        </w:rPr>
        <w:t xml:space="preserve"> </w:t>
      </w:r>
      <w:r w:rsidR="002A6561">
        <w:t>Gangs/</w:t>
      </w:r>
      <w:r w:rsidR="002A6561">
        <w:rPr>
          <w:spacing w:val="-3"/>
        </w:rPr>
        <w:t xml:space="preserve"> </w:t>
      </w:r>
      <w:proofErr w:type="spellStart"/>
      <w:r w:rsidR="002A6561">
        <w:t>Radicalisation</w:t>
      </w:r>
      <w:proofErr w:type="spellEnd"/>
      <w:r w:rsidR="002A6561">
        <w:t>/</w:t>
      </w:r>
      <w:r w:rsidR="002A6561">
        <w:rPr>
          <w:spacing w:val="-3"/>
        </w:rPr>
        <w:t xml:space="preserve"> </w:t>
      </w:r>
      <w:r w:rsidR="002A6561">
        <w:t>Talk</w:t>
      </w:r>
      <w:r w:rsidR="002A6561">
        <w:rPr>
          <w:spacing w:val="-3"/>
        </w:rPr>
        <w:t xml:space="preserve"> </w:t>
      </w:r>
      <w:r w:rsidR="002A6561">
        <w:rPr>
          <w:spacing w:val="-2"/>
        </w:rPr>
        <w:t>Relationships</w:t>
      </w:r>
    </w:p>
    <w:p w14:paraId="6DD157AB" w14:textId="51390518" w:rsidR="002A6561" w:rsidRDefault="002A6561" w:rsidP="002A6561">
      <w:pPr>
        <w:pStyle w:val="BodyText"/>
        <w:spacing w:before="120"/>
        <w:ind w:left="0"/>
      </w:pPr>
    </w:p>
    <w:p w14:paraId="031C418C" w14:textId="77777777" w:rsidR="00DE74C3" w:rsidRDefault="00DE74C3" w:rsidP="002A6561">
      <w:pPr>
        <w:pStyle w:val="Heading5"/>
        <w:spacing w:before="1"/>
        <w:rPr>
          <w:u w:val="single"/>
        </w:rPr>
      </w:pPr>
    </w:p>
    <w:p w14:paraId="131D30C3" w14:textId="38B7ED6D" w:rsidR="002A6561" w:rsidRDefault="002A6561" w:rsidP="002A6561">
      <w:pPr>
        <w:pStyle w:val="Heading5"/>
        <w:spacing w:before="1"/>
      </w:pPr>
      <w:r>
        <w:rPr>
          <w:u w:val="single"/>
        </w:rPr>
        <w:t>Counter</w:t>
      </w:r>
      <w:r>
        <w:rPr>
          <w:spacing w:val="-6"/>
          <w:u w:val="single"/>
        </w:rPr>
        <w:t xml:space="preserve"> </w:t>
      </w:r>
      <w:r>
        <w:rPr>
          <w:u w:val="single"/>
        </w:rPr>
        <w:t>Terrorism</w:t>
      </w:r>
      <w:r>
        <w:rPr>
          <w:spacing w:val="-7"/>
          <w:u w:val="single"/>
        </w:rPr>
        <w:t xml:space="preserve"> </w:t>
      </w:r>
      <w:r>
        <w:rPr>
          <w:spacing w:val="-2"/>
          <w:u w:val="single"/>
        </w:rPr>
        <w:t>helpline</w:t>
      </w:r>
    </w:p>
    <w:p w14:paraId="11BED534" w14:textId="7CED5A8E" w:rsidR="002A6561" w:rsidRDefault="002A6561" w:rsidP="00DE74C3">
      <w:pPr>
        <w:pStyle w:val="BodyText"/>
      </w:pPr>
      <w:r>
        <w:t>0800</w:t>
      </w:r>
      <w:r>
        <w:rPr>
          <w:spacing w:val="-4"/>
        </w:rPr>
        <w:t xml:space="preserve"> </w:t>
      </w:r>
      <w:r>
        <w:t>789</w:t>
      </w:r>
      <w:r>
        <w:rPr>
          <w:spacing w:val="-4"/>
        </w:rPr>
        <w:t xml:space="preserve"> </w:t>
      </w:r>
      <w:r>
        <w:rPr>
          <w:spacing w:val="-5"/>
        </w:rPr>
        <w:t>321</w:t>
      </w:r>
    </w:p>
    <w:p w14:paraId="58265288" w14:textId="77777777" w:rsidR="00DE74C3" w:rsidRDefault="00DE74C3" w:rsidP="002A6561">
      <w:pPr>
        <w:pStyle w:val="BodyText"/>
        <w:ind w:left="0"/>
      </w:pPr>
    </w:p>
    <w:p w14:paraId="6105E369" w14:textId="77777777" w:rsidR="002A6561" w:rsidRDefault="002A6561" w:rsidP="002A6561">
      <w:pPr>
        <w:pStyle w:val="Heading5"/>
      </w:pPr>
      <w:r>
        <w:rPr>
          <w:u w:val="single"/>
        </w:rPr>
        <w:t>Forced</w:t>
      </w:r>
      <w:r>
        <w:rPr>
          <w:spacing w:val="-7"/>
          <w:u w:val="single"/>
        </w:rPr>
        <w:t xml:space="preserve"> </w:t>
      </w:r>
      <w:r>
        <w:rPr>
          <w:u w:val="single"/>
        </w:rPr>
        <w:t>Marriage</w:t>
      </w:r>
      <w:r>
        <w:rPr>
          <w:spacing w:val="-5"/>
          <w:u w:val="single"/>
        </w:rPr>
        <w:t xml:space="preserve"> </w:t>
      </w:r>
      <w:r>
        <w:rPr>
          <w:spacing w:val="-4"/>
          <w:u w:val="single"/>
        </w:rPr>
        <w:t>Unit</w:t>
      </w:r>
    </w:p>
    <w:p w14:paraId="39F223D6" w14:textId="77777777" w:rsidR="002A6561" w:rsidRDefault="002A6561" w:rsidP="002A6561">
      <w:pPr>
        <w:pStyle w:val="BodyText"/>
        <w:spacing w:before="1"/>
      </w:pPr>
      <w:r>
        <w:t>020</w:t>
      </w:r>
      <w:r>
        <w:rPr>
          <w:spacing w:val="-6"/>
        </w:rPr>
        <w:t xml:space="preserve"> </w:t>
      </w:r>
      <w:r>
        <w:t>7008</w:t>
      </w:r>
      <w:r>
        <w:rPr>
          <w:spacing w:val="-4"/>
        </w:rPr>
        <w:t xml:space="preserve"> 0151</w:t>
      </w:r>
    </w:p>
    <w:p w14:paraId="1955A9C7" w14:textId="77777777" w:rsidR="002A6561" w:rsidRDefault="00CE3600" w:rsidP="002A6561">
      <w:pPr>
        <w:pStyle w:val="BodyText"/>
      </w:pPr>
      <w:hyperlink r:id="rId135">
        <w:r w:rsidR="002A6561">
          <w:rPr>
            <w:color w:val="0000FF"/>
            <w:spacing w:val="-2"/>
            <w:u w:val="single" w:color="0000FF"/>
          </w:rPr>
          <w:t>fmu@fco.gov.uk</w:t>
        </w:r>
      </w:hyperlink>
    </w:p>
    <w:p w14:paraId="25D50288" w14:textId="398D5B9F" w:rsidR="007A5C6E" w:rsidRPr="007A5C6E" w:rsidRDefault="002A6561" w:rsidP="007A5C6E">
      <w:pPr>
        <w:pStyle w:val="BodyText"/>
        <w:spacing w:before="266" w:line="348" w:lineRule="auto"/>
        <w:ind w:right="4455"/>
      </w:pPr>
      <w:r>
        <w:rPr>
          <w:b/>
          <w:u w:val="single"/>
        </w:rPr>
        <w:t>Karma</w:t>
      </w:r>
      <w:r>
        <w:rPr>
          <w:b/>
          <w:spacing w:val="-3"/>
          <w:u w:val="single"/>
        </w:rPr>
        <w:t xml:space="preserve"> </w:t>
      </w:r>
      <w:r>
        <w:rPr>
          <w:b/>
          <w:u w:val="single"/>
        </w:rPr>
        <w:t>Nirvana</w:t>
      </w:r>
      <w:r>
        <w:rPr>
          <w:b/>
          <w:spacing w:val="-3"/>
        </w:rPr>
        <w:t xml:space="preserve"> </w:t>
      </w:r>
      <w:r>
        <w:t>–</w:t>
      </w:r>
      <w:r>
        <w:rPr>
          <w:spacing w:val="-2"/>
        </w:rPr>
        <w:t xml:space="preserve"> </w:t>
      </w:r>
      <w:r>
        <w:t>charity</w:t>
      </w:r>
      <w:r>
        <w:rPr>
          <w:spacing w:val="-3"/>
        </w:rPr>
        <w:t xml:space="preserve"> </w:t>
      </w:r>
      <w:r>
        <w:t>working</w:t>
      </w:r>
      <w:r>
        <w:rPr>
          <w:spacing w:val="-4"/>
        </w:rPr>
        <w:t xml:space="preserve"> </w:t>
      </w:r>
      <w:r>
        <w:t>to</w:t>
      </w:r>
      <w:r>
        <w:rPr>
          <w:spacing w:val="-4"/>
        </w:rPr>
        <w:t xml:space="preserve"> </w:t>
      </w:r>
      <w:r>
        <w:t>end</w:t>
      </w:r>
      <w:r>
        <w:rPr>
          <w:spacing w:val="-5"/>
        </w:rPr>
        <w:t xml:space="preserve"> </w:t>
      </w:r>
      <w:proofErr w:type="spellStart"/>
      <w:r>
        <w:t>honour</w:t>
      </w:r>
      <w:proofErr w:type="spellEnd"/>
      <w:r>
        <w:t>-based</w:t>
      </w:r>
      <w:r>
        <w:rPr>
          <w:spacing w:val="-4"/>
        </w:rPr>
        <w:t xml:space="preserve"> </w:t>
      </w:r>
      <w:r>
        <w:t>abuse</w:t>
      </w:r>
      <w:r>
        <w:rPr>
          <w:spacing w:val="-2"/>
        </w:rPr>
        <w:t xml:space="preserve"> </w:t>
      </w:r>
      <w:r>
        <w:t>in</w:t>
      </w:r>
      <w:r>
        <w:rPr>
          <w:spacing w:val="-5"/>
        </w:rPr>
        <w:t xml:space="preserve"> </w:t>
      </w:r>
      <w:r>
        <w:t xml:space="preserve">UK </w:t>
      </w:r>
      <w:hyperlink r:id="rId136">
        <w:r>
          <w:rPr>
            <w:color w:val="4471C4"/>
            <w:u w:val="single" w:color="4471C4"/>
          </w:rPr>
          <w:t>Karma Nirvana</w:t>
        </w:r>
      </w:hyperlink>
    </w:p>
    <w:p w14:paraId="77CED433" w14:textId="77777777" w:rsidR="007A5C6E" w:rsidRDefault="007A5C6E" w:rsidP="007A5C6E">
      <w:pPr>
        <w:pStyle w:val="Heading5"/>
        <w:spacing w:before="39"/>
      </w:pPr>
      <w:r>
        <w:rPr>
          <w:u w:val="single"/>
        </w:rPr>
        <w:t>National</w:t>
      </w:r>
      <w:r>
        <w:rPr>
          <w:spacing w:val="-7"/>
          <w:u w:val="single"/>
        </w:rPr>
        <w:t xml:space="preserve"> </w:t>
      </w:r>
      <w:r>
        <w:rPr>
          <w:u w:val="single"/>
        </w:rPr>
        <w:t>Association</w:t>
      </w:r>
      <w:r>
        <w:rPr>
          <w:spacing w:val="-6"/>
          <w:u w:val="single"/>
        </w:rPr>
        <w:t xml:space="preserve"> </w:t>
      </w:r>
      <w:r>
        <w:rPr>
          <w:u w:val="single"/>
        </w:rPr>
        <w:t>People</w:t>
      </w:r>
      <w:r>
        <w:rPr>
          <w:spacing w:val="-6"/>
          <w:u w:val="single"/>
        </w:rPr>
        <w:t xml:space="preserve"> </w:t>
      </w:r>
      <w:r>
        <w:rPr>
          <w:u w:val="single"/>
        </w:rPr>
        <w:t>Abused</w:t>
      </w:r>
      <w:r>
        <w:rPr>
          <w:spacing w:val="-6"/>
          <w:u w:val="single"/>
        </w:rPr>
        <w:t xml:space="preserve"> </w:t>
      </w:r>
      <w:r>
        <w:rPr>
          <w:u w:val="single"/>
        </w:rPr>
        <w:t>in</w:t>
      </w:r>
      <w:r>
        <w:rPr>
          <w:spacing w:val="-6"/>
          <w:u w:val="single"/>
        </w:rPr>
        <w:t xml:space="preserve"> </w:t>
      </w:r>
      <w:r>
        <w:rPr>
          <w:u w:val="single"/>
        </w:rPr>
        <w:t>Childhood</w:t>
      </w:r>
      <w:r>
        <w:rPr>
          <w:spacing w:val="-5"/>
          <w:u w:val="single"/>
        </w:rPr>
        <w:t xml:space="preserve"> </w:t>
      </w:r>
      <w:r>
        <w:rPr>
          <w:spacing w:val="-2"/>
          <w:u w:val="single"/>
        </w:rPr>
        <w:t>NAPAC</w:t>
      </w:r>
    </w:p>
    <w:p w14:paraId="54AF9C97" w14:textId="77777777" w:rsidR="007A5C6E" w:rsidRDefault="007A5C6E" w:rsidP="007A5C6E">
      <w:pPr>
        <w:pStyle w:val="BodyText"/>
        <w:spacing w:before="1"/>
      </w:pPr>
      <w:r>
        <w:t>0808</w:t>
      </w:r>
      <w:r>
        <w:rPr>
          <w:spacing w:val="-6"/>
        </w:rPr>
        <w:t xml:space="preserve"> </w:t>
      </w:r>
      <w:r>
        <w:t>801</w:t>
      </w:r>
      <w:r>
        <w:rPr>
          <w:spacing w:val="-4"/>
        </w:rPr>
        <w:t xml:space="preserve"> 0331</w:t>
      </w:r>
    </w:p>
    <w:p w14:paraId="701734A1" w14:textId="77777777" w:rsidR="007A5C6E" w:rsidRDefault="00CE3600" w:rsidP="007A5C6E">
      <w:pPr>
        <w:pStyle w:val="BodyText"/>
      </w:pPr>
      <w:hyperlink r:id="rId137">
        <w:r w:rsidR="007A5C6E">
          <w:rPr>
            <w:color w:val="0000FF"/>
            <w:u w:val="single" w:color="0000FF"/>
          </w:rPr>
          <w:t>NAPAC</w:t>
        </w:r>
        <w:r w:rsidR="007A5C6E">
          <w:rPr>
            <w:color w:val="0000FF"/>
            <w:spacing w:val="-5"/>
            <w:u w:val="single" w:color="0000FF"/>
          </w:rPr>
          <w:t xml:space="preserve"> </w:t>
        </w:r>
        <w:r w:rsidR="007A5C6E">
          <w:rPr>
            <w:color w:val="0000FF"/>
            <w:u w:val="single" w:color="0000FF"/>
          </w:rPr>
          <w:t>–</w:t>
        </w:r>
        <w:r w:rsidR="007A5C6E">
          <w:rPr>
            <w:color w:val="0000FF"/>
            <w:spacing w:val="-4"/>
            <w:u w:val="single" w:color="0000FF"/>
          </w:rPr>
          <w:t xml:space="preserve"> </w:t>
        </w:r>
        <w:r w:rsidR="007A5C6E">
          <w:rPr>
            <w:color w:val="0000FF"/>
            <w:u w:val="single" w:color="0000FF"/>
          </w:rPr>
          <w:t>Supporting</w:t>
        </w:r>
        <w:r w:rsidR="007A5C6E">
          <w:rPr>
            <w:color w:val="0000FF"/>
            <w:spacing w:val="-6"/>
            <w:u w:val="single" w:color="0000FF"/>
          </w:rPr>
          <w:t xml:space="preserve"> </w:t>
        </w:r>
        <w:r w:rsidR="007A5C6E">
          <w:rPr>
            <w:color w:val="0000FF"/>
            <w:u w:val="single" w:color="0000FF"/>
          </w:rPr>
          <w:t>Recovery</w:t>
        </w:r>
        <w:r w:rsidR="007A5C6E">
          <w:rPr>
            <w:color w:val="0000FF"/>
            <w:spacing w:val="-5"/>
            <w:u w:val="single" w:color="0000FF"/>
          </w:rPr>
          <w:t xml:space="preserve"> </w:t>
        </w:r>
        <w:proofErr w:type="gramStart"/>
        <w:r w:rsidR="007A5C6E">
          <w:rPr>
            <w:color w:val="0000FF"/>
            <w:u w:val="single" w:color="0000FF"/>
          </w:rPr>
          <w:t>From</w:t>
        </w:r>
        <w:proofErr w:type="gramEnd"/>
        <w:r w:rsidR="007A5C6E">
          <w:rPr>
            <w:color w:val="0000FF"/>
            <w:spacing w:val="-4"/>
            <w:u w:val="single" w:color="0000FF"/>
          </w:rPr>
          <w:t xml:space="preserve"> </w:t>
        </w:r>
        <w:r w:rsidR="007A5C6E">
          <w:rPr>
            <w:color w:val="0000FF"/>
            <w:u w:val="single" w:color="0000FF"/>
          </w:rPr>
          <w:t>Childhood</w:t>
        </w:r>
        <w:r w:rsidR="007A5C6E">
          <w:rPr>
            <w:color w:val="0000FF"/>
            <w:spacing w:val="-6"/>
            <w:u w:val="single" w:color="0000FF"/>
          </w:rPr>
          <w:t xml:space="preserve"> </w:t>
        </w:r>
        <w:r w:rsidR="007A5C6E">
          <w:rPr>
            <w:color w:val="0000FF"/>
            <w:spacing w:val="-2"/>
            <w:u w:val="single" w:color="0000FF"/>
          </w:rPr>
          <w:t>Abuse</w:t>
        </w:r>
      </w:hyperlink>
    </w:p>
    <w:p w14:paraId="454AF448" w14:textId="77777777" w:rsidR="007A5C6E" w:rsidRDefault="007A5C6E" w:rsidP="007A5C6E">
      <w:pPr>
        <w:pStyle w:val="Heading5"/>
        <w:spacing w:before="267"/>
      </w:pPr>
      <w:r>
        <w:rPr>
          <w:u w:val="single"/>
        </w:rPr>
        <w:t>Stop</w:t>
      </w:r>
      <w:r>
        <w:rPr>
          <w:spacing w:val="-2"/>
          <w:u w:val="single"/>
        </w:rPr>
        <w:t xml:space="preserve"> </w:t>
      </w:r>
      <w:r>
        <w:rPr>
          <w:u w:val="single"/>
        </w:rPr>
        <w:t>It</w:t>
      </w:r>
      <w:r>
        <w:rPr>
          <w:spacing w:val="-2"/>
          <w:u w:val="single"/>
        </w:rPr>
        <w:t xml:space="preserve"> </w:t>
      </w:r>
      <w:r>
        <w:rPr>
          <w:spacing w:val="-5"/>
          <w:u w:val="single"/>
        </w:rPr>
        <w:t>Now</w:t>
      </w:r>
    </w:p>
    <w:p w14:paraId="678A484B" w14:textId="77777777" w:rsidR="007A5C6E" w:rsidRDefault="007A5C6E" w:rsidP="007A5C6E">
      <w:pPr>
        <w:pStyle w:val="BodyText"/>
        <w:ind w:right="362"/>
      </w:pPr>
      <w:r>
        <w:t>Leading</w:t>
      </w:r>
      <w:r>
        <w:rPr>
          <w:spacing w:val="-2"/>
        </w:rPr>
        <w:t xml:space="preserve"> </w:t>
      </w:r>
      <w:r>
        <w:t>charity</w:t>
      </w:r>
      <w:r>
        <w:rPr>
          <w:spacing w:val="-1"/>
        </w:rPr>
        <w:t xml:space="preserve"> </w:t>
      </w:r>
      <w:r>
        <w:t>working</w:t>
      </w:r>
      <w:r>
        <w:rPr>
          <w:spacing w:val="-2"/>
        </w:rPr>
        <w:t xml:space="preserve"> </w:t>
      </w:r>
      <w:r>
        <w:t>in</w:t>
      </w:r>
      <w:r>
        <w:rPr>
          <w:spacing w:val="-4"/>
        </w:rPr>
        <w:t xml:space="preserve"> </w:t>
      </w:r>
      <w:r>
        <w:t>the</w:t>
      </w:r>
      <w:r>
        <w:rPr>
          <w:spacing w:val="-1"/>
        </w:rPr>
        <w:t xml:space="preserve"> </w:t>
      </w:r>
      <w:r>
        <w:t>field</w:t>
      </w:r>
      <w:r>
        <w:rPr>
          <w:spacing w:val="-4"/>
        </w:rPr>
        <w:t xml:space="preserve"> </w:t>
      </w:r>
      <w:r>
        <w:t>of</w:t>
      </w:r>
      <w:r>
        <w:rPr>
          <w:spacing w:val="-1"/>
        </w:rPr>
        <w:t xml:space="preserve"> </w:t>
      </w:r>
      <w:r>
        <w:t>sexual</w:t>
      </w:r>
      <w:r>
        <w:rPr>
          <w:spacing w:val="-1"/>
        </w:rPr>
        <w:t xml:space="preserve"> </w:t>
      </w:r>
      <w:r>
        <w:t>abuse.</w:t>
      </w:r>
      <w:r>
        <w:rPr>
          <w:spacing w:val="-4"/>
        </w:rPr>
        <w:t xml:space="preserve"> </w:t>
      </w:r>
      <w:r>
        <w:t>Also provides</w:t>
      </w:r>
      <w:r>
        <w:rPr>
          <w:spacing w:val="-1"/>
        </w:rPr>
        <w:t xml:space="preserve"> </w:t>
      </w:r>
      <w:r>
        <w:t>support</w:t>
      </w:r>
      <w:r>
        <w:rPr>
          <w:spacing w:val="-4"/>
        </w:rPr>
        <w:t xml:space="preserve"> </w:t>
      </w:r>
      <w:r>
        <w:t>for</w:t>
      </w:r>
      <w:r>
        <w:rPr>
          <w:spacing w:val="-4"/>
        </w:rPr>
        <w:t xml:space="preserve"> </w:t>
      </w:r>
      <w:r>
        <w:t>people</w:t>
      </w:r>
      <w:r>
        <w:rPr>
          <w:spacing w:val="-3"/>
        </w:rPr>
        <w:t xml:space="preserve"> </w:t>
      </w:r>
      <w:r>
        <w:t>who</w:t>
      </w:r>
      <w:r>
        <w:rPr>
          <w:spacing w:val="-1"/>
        </w:rPr>
        <w:t xml:space="preserve"> </w:t>
      </w:r>
      <w:r>
        <w:t>are</w:t>
      </w:r>
      <w:r>
        <w:rPr>
          <w:spacing w:val="-2"/>
        </w:rPr>
        <w:t xml:space="preserve"> </w:t>
      </w:r>
      <w:r>
        <w:t>worried</w:t>
      </w:r>
      <w:r>
        <w:rPr>
          <w:spacing w:val="-1"/>
        </w:rPr>
        <w:t xml:space="preserve"> </w:t>
      </w:r>
      <w:r>
        <w:t>about</w:t>
      </w:r>
      <w:r>
        <w:rPr>
          <w:spacing w:val="-1"/>
        </w:rPr>
        <w:t xml:space="preserve"> </w:t>
      </w:r>
      <w:r>
        <w:t xml:space="preserve">their own thoughts or </w:t>
      </w:r>
      <w:proofErr w:type="spellStart"/>
      <w:r>
        <w:t>behaviour</w:t>
      </w:r>
      <w:proofErr w:type="spellEnd"/>
      <w:r>
        <w:t xml:space="preserve"> towards children.</w:t>
      </w:r>
    </w:p>
    <w:p w14:paraId="3F0452CB" w14:textId="77777777" w:rsidR="007A5C6E" w:rsidRDefault="007A5C6E" w:rsidP="007A5C6E">
      <w:pPr>
        <w:pStyle w:val="BodyText"/>
      </w:pPr>
      <w:r>
        <w:t>0808</w:t>
      </w:r>
      <w:r>
        <w:rPr>
          <w:spacing w:val="-4"/>
        </w:rPr>
        <w:t xml:space="preserve"> </w:t>
      </w:r>
      <w:r>
        <w:t>1000</w:t>
      </w:r>
      <w:r>
        <w:rPr>
          <w:spacing w:val="-2"/>
        </w:rPr>
        <w:t xml:space="preserve"> </w:t>
      </w:r>
      <w:r>
        <w:rPr>
          <w:spacing w:val="-5"/>
        </w:rPr>
        <w:t>900</w:t>
      </w:r>
    </w:p>
    <w:p w14:paraId="23E8FEA7" w14:textId="77777777" w:rsidR="007A5C6E" w:rsidRDefault="00CE3600" w:rsidP="007A5C6E">
      <w:pPr>
        <w:pStyle w:val="BodyText"/>
        <w:spacing w:before="1"/>
      </w:pPr>
      <w:hyperlink r:id="rId138">
        <w:r w:rsidR="007A5C6E">
          <w:rPr>
            <w:color w:val="0000FF"/>
            <w:u w:val="single" w:color="0000FF"/>
          </w:rPr>
          <w:t>Stop</w:t>
        </w:r>
        <w:r w:rsidR="007A5C6E">
          <w:rPr>
            <w:color w:val="0000FF"/>
            <w:spacing w:val="-4"/>
            <w:u w:val="single" w:color="0000FF"/>
          </w:rPr>
          <w:t xml:space="preserve"> </w:t>
        </w:r>
        <w:r w:rsidR="007A5C6E">
          <w:rPr>
            <w:color w:val="0000FF"/>
            <w:u w:val="single" w:color="0000FF"/>
          </w:rPr>
          <w:t>It</w:t>
        </w:r>
        <w:r w:rsidR="007A5C6E">
          <w:rPr>
            <w:color w:val="0000FF"/>
            <w:spacing w:val="-2"/>
            <w:u w:val="single" w:color="0000FF"/>
          </w:rPr>
          <w:t xml:space="preserve"> </w:t>
        </w:r>
        <w:r w:rsidR="007A5C6E">
          <w:rPr>
            <w:color w:val="0000FF"/>
            <w:u w:val="single" w:color="0000FF"/>
          </w:rPr>
          <w:t>Now!</w:t>
        </w:r>
        <w:r w:rsidR="007A5C6E">
          <w:rPr>
            <w:color w:val="0000FF"/>
            <w:spacing w:val="-4"/>
            <w:u w:val="single" w:color="0000FF"/>
          </w:rPr>
          <w:t xml:space="preserve"> </w:t>
        </w:r>
        <w:r w:rsidR="007A5C6E">
          <w:rPr>
            <w:color w:val="0000FF"/>
            <w:u w:val="single" w:color="0000FF"/>
          </w:rPr>
          <w:t>UK</w:t>
        </w:r>
        <w:r w:rsidR="007A5C6E">
          <w:rPr>
            <w:color w:val="0000FF"/>
            <w:spacing w:val="-5"/>
            <w:u w:val="single" w:color="0000FF"/>
          </w:rPr>
          <w:t xml:space="preserve"> </w:t>
        </w:r>
        <w:r w:rsidR="007A5C6E">
          <w:rPr>
            <w:color w:val="0000FF"/>
            <w:u w:val="single" w:color="0000FF"/>
          </w:rPr>
          <w:t>and</w:t>
        </w:r>
        <w:r w:rsidR="007A5C6E">
          <w:rPr>
            <w:color w:val="0000FF"/>
            <w:spacing w:val="-4"/>
            <w:u w:val="single" w:color="0000FF"/>
          </w:rPr>
          <w:t xml:space="preserve"> </w:t>
        </w:r>
        <w:r w:rsidR="007A5C6E">
          <w:rPr>
            <w:color w:val="0000FF"/>
            <w:u w:val="single" w:color="0000FF"/>
          </w:rPr>
          <w:t>Ireland</w:t>
        </w:r>
        <w:r w:rsidR="007A5C6E">
          <w:rPr>
            <w:color w:val="0000FF"/>
            <w:spacing w:val="-3"/>
            <w:u w:val="single" w:color="0000FF"/>
          </w:rPr>
          <w:t xml:space="preserve"> </w:t>
        </w:r>
        <w:r w:rsidR="007A5C6E">
          <w:rPr>
            <w:color w:val="0000FF"/>
            <w:u w:val="single" w:color="0000FF"/>
          </w:rPr>
          <w:t>|</w:t>
        </w:r>
        <w:r w:rsidR="007A5C6E">
          <w:rPr>
            <w:color w:val="0000FF"/>
            <w:spacing w:val="-3"/>
            <w:u w:val="single" w:color="0000FF"/>
          </w:rPr>
          <w:t xml:space="preserve"> </w:t>
        </w:r>
        <w:r w:rsidR="007A5C6E">
          <w:rPr>
            <w:color w:val="0000FF"/>
            <w:u w:val="single" w:color="0000FF"/>
          </w:rPr>
          <w:t>Preventing</w:t>
        </w:r>
        <w:r w:rsidR="007A5C6E">
          <w:rPr>
            <w:color w:val="0000FF"/>
            <w:spacing w:val="-5"/>
            <w:u w:val="single" w:color="0000FF"/>
          </w:rPr>
          <w:t xml:space="preserve"> </w:t>
        </w:r>
        <w:r w:rsidR="007A5C6E">
          <w:rPr>
            <w:color w:val="0000FF"/>
            <w:u w:val="single" w:color="0000FF"/>
          </w:rPr>
          <w:t>child</w:t>
        </w:r>
        <w:r w:rsidR="007A5C6E">
          <w:rPr>
            <w:color w:val="0000FF"/>
            <w:spacing w:val="-4"/>
            <w:u w:val="single" w:color="0000FF"/>
          </w:rPr>
          <w:t xml:space="preserve"> </w:t>
        </w:r>
        <w:r w:rsidR="007A5C6E">
          <w:rPr>
            <w:color w:val="0000FF"/>
            <w:u w:val="single" w:color="0000FF"/>
          </w:rPr>
          <w:t>sexual</w:t>
        </w:r>
        <w:r w:rsidR="007A5C6E">
          <w:rPr>
            <w:color w:val="0000FF"/>
            <w:spacing w:val="-5"/>
            <w:u w:val="single" w:color="0000FF"/>
          </w:rPr>
          <w:t xml:space="preserve"> </w:t>
        </w:r>
        <w:r w:rsidR="007A5C6E">
          <w:rPr>
            <w:color w:val="0000FF"/>
            <w:spacing w:val="-2"/>
            <w:u w:val="single" w:color="0000FF"/>
          </w:rPr>
          <w:t>abuse</w:t>
        </w:r>
      </w:hyperlink>
    </w:p>
    <w:p w14:paraId="3C7E1C64" w14:textId="77777777" w:rsidR="007A5C6E" w:rsidRDefault="007A5C6E" w:rsidP="007A5C6E">
      <w:pPr>
        <w:pStyle w:val="BodyText"/>
        <w:ind w:left="0"/>
      </w:pPr>
    </w:p>
    <w:p w14:paraId="4D140C5B" w14:textId="77777777" w:rsidR="007A5C6E" w:rsidRDefault="007A5C6E" w:rsidP="007A5C6E">
      <w:pPr>
        <w:pStyle w:val="Heading5"/>
      </w:pPr>
      <w:r>
        <w:rPr>
          <w:u w:val="single"/>
        </w:rPr>
        <w:t>Professional</w:t>
      </w:r>
      <w:r>
        <w:rPr>
          <w:spacing w:val="-7"/>
          <w:u w:val="single"/>
        </w:rPr>
        <w:t xml:space="preserve"> </w:t>
      </w:r>
      <w:r>
        <w:rPr>
          <w:u w:val="single"/>
        </w:rPr>
        <w:t>Online</w:t>
      </w:r>
      <w:r>
        <w:rPr>
          <w:spacing w:val="-8"/>
          <w:u w:val="single"/>
        </w:rPr>
        <w:t xml:space="preserve"> </w:t>
      </w:r>
      <w:r>
        <w:rPr>
          <w:u w:val="single"/>
        </w:rPr>
        <w:t>Safety</w:t>
      </w:r>
      <w:r>
        <w:rPr>
          <w:spacing w:val="-7"/>
          <w:u w:val="single"/>
        </w:rPr>
        <w:t xml:space="preserve"> </w:t>
      </w:r>
      <w:r>
        <w:rPr>
          <w:spacing w:val="-2"/>
          <w:u w:val="single"/>
        </w:rPr>
        <w:t>Helpline</w:t>
      </w:r>
    </w:p>
    <w:p w14:paraId="152AEBB5" w14:textId="77777777" w:rsidR="007A5C6E" w:rsidRDefault="007A5C6E" w:rsidP="007A5C6E">
      <w:pPr>
        <w:pStyle w:val="BodyText"/>
        <w:spacing w:before="41"/>
      </w:pPr>
      <w:r>
        <w:t>0844</w:t>
      </w:r>
      <w:r>
        <w:rPr>
          <w:spacing w:val="-4"/>
        </w:rPr>
        <w:t xml:space="preserve"> </w:t>
      </w:r>
      <w:r>
        <w:rPr>
          <w:spacing w:val="-2"/>
        </w:rPr>
        <w:t>3814772</w:t>
      </w:r>
    </w:p>
    <w:p w14:paraId="2AA140C4" w14:textId="77777777" w:rsidR="007A5C6E" w:rsidRDefault="007A5C6E" w:rsidP="007A5C6E">
      <w:pPr>
        <w:pStyle w:val="BodyText"/>
        <w:spacing w:before="80"/>
        <w:ind w:left="0"/>
      </w:pPr>
    </w:p>
    <w:p w14:paraId="073E7A05" w14:textId="77777777" w:rsidR="007A5C6E" w:rsidRDefault="007A5C6E" w:rsidP="007A5C6E">
      <w:pPr>
        <w:pStyle w:val="Heading5"/>
      </w:pPr>
      <w:r>
        <w:rPr>
          <w:u w:val="single"/>
        </w:rPr>
        <w:t>National</w:t>
      </w:r>
      <w:r>
        <w:rPr>
          <w:spacing w:val="-7"/>
          <w:u w:val="single"/>
        </w:rPr>
        <w:t xml:space="preserve"> </w:t>
      </w:r>
      <w:r>
        <w:rPr>
          <w:u w:val="single"/>
        </w:rPr>
        <w:t>Services</w:t>
      </w:r>
      <w:r>
        <w:rPr>
          <w:spacing w:val="-5"/>
          <w:u w:val="single"/>
        </w:rPr>
        <w:t xml:space="preserve"> </w:t>
      </w:r>
      <w:r>
        <w:rPr>
          <w:u w:val="single"/>
        </w:rPr>
        <w:t>–</w:t>
      </w:r>
      <w:r>
        <w:rPr>
          <w:spacing w:val="-5"/>
          <w:u w:val="single"/>
        </w:rPr>
        <w:t xml:space="preserve"> </w:t>
      </w:r>
      <w:r>
        <w:rPr>
          <w:u w:val="single"/>
        </w:rPr>
        <w:t>Domestic</w:t>
      </w:r>
      <w:r>
        <w:rPr>
          <w:spacing w:val="-6"/>
          <w:u w:val="single"/>
        </w:rPr>
        <w:t xml:space="preserve"> </w:t>
      </w:r>
      <w:r>
        <w:rPr>
          <w:spacing w:val="-4"/>
          <w:u w:val="single"/>
        </w:rPr>
        <w:t>Abuse</w:t>
      </w:r>
    </w:p>
    <w:p w14:paraId="02DBCAFE" w14:textId="77777777" w:rsidR="007A5C6E" w:rsidRDefault="00CE3600" w:rsidP="007A5C6E">
      <w:pPr>
        <w:pStyle w:val="BodyText"/>
        <w:spacing w:before="41"/>
      </w:pPr>
      <w:hyperlink r:id="rId139">
        <w:r w:rsidR="007A5C6E">
          <w:rPr>
            <w:color w:val="0000FF"/>
            <w:u w:val="single" w:color="0000FF"/>
          </w:rPr>
          <w:t>Domestic</w:t>
        </w:r>
        <w:r w:rsidR="007A5C6E">
          <w:rPr>
            <w:color w:val="0000FF"/>
            <w:spacing w:val="-8"/>
            <w:u w:val="single" w:color="0000FF"/>
          </w:rPr>
          <w:t xml:space="preserve"> </w:t>
        </w:r>
        <w:r w:rsidR="007A5C6E">
          <w:rPr>
            <w:color w:val="0000FF"/>
            <w:u w:val="single" w:color="0000FF"/>
          </w:rPr>
          <w:t>Violence</w:t>
        </w:r>
        <w:r w:rsidR="007A5C6E">
          <w:rPr>
            <w:color w:val="0000FF"/>
            <w:spacing w:val="-5"/>
            <w:u w:val="single" w:color="0000FF"/>
          </w:rPr>
          <w:t xml:space="preserve"> </w:t>
        </w:r>
        <w:r w:rsidR="007A5C6E">
          <w:rPr>
            <w:color w:val="0000FF"/>
            <w:u w:val="single" w:color="0000FF"/>
          </w:rPr>
          <w:t>&amp;</w:t>
        </w:r>
        <w:r w:rsidR="007A5C6E">
          <w:rPr>
            <w:color w:val="0000FF"/>
            <w:spacing w:val="-6"/>
            <w:u w:val="single" w:color="0000FF"/>
          </w:rPr>
          <w:t xml:space="preserve"> </w:t>
        </w:r>
        <w:r w:rsidR="007A5C6E">
          <w:rPr>
            <w:color w:val="0000FF"/>
            <w:u w:val="single" w:color="0000FF"/>
          </w:rPr>
          <w:t>Abuse</w:t>
        </w:r>
        <w:r w:rsidR="007A5C6E">
          <w:rPr>
            <w:color w:val="0000FF"/>
            <w:spacing w:val="-5"/>
            <w:u w:val="single" w:color="0000FF"/>
          </w:rPr>
          <w:t xml:space="preserve"> </w:t>
        </w:r>
        <w:r w:rsidR="007A5C6E">
          <w:rPr>
            <w:color w:val="0000FF"/>
            <w:u w:val="single" w:color="0000FF"/>
          </w:rPr>
          <w:t>·</w:t>
        </w:r>
        <w:r w:rsidR="007A5C6E">
          <w:rPr>
            <w:color w:val="0000FF"/>
            <w:spacing w:val="-5"/>
            <w:u w:val="single" w:color="0000FF"/>
          </w:rPr>
          <w:t xml:space="preserve"> </w:t>
        </w:r>
        <w:r w:rsidR="007A5C6E">
          <w:rPr>
            <w:color w:val="0000FF"/>
            <w:u w:val="single" w:color="0000FF"/>
          </w:rPr>
          <w:t>Emergency</w:t>
        </w:r>
        <w:r w:rsidR="007A5C6E">
          <w:rPr>
            <w:color w:val="0000FF"/>
            <w:spacing w:val="-6"/>
            <w:u w:val="single" w:color="0000FF"/>
          </w:rPr>
          <w:t xml:space="preserve"> </w:t>
        </w:r>
        <w:r w:rsidR="007A5C6E">
          <w:rPr>
            <w:color w:val="0000FF"/>
            <w:u w:val="single" w:color="0000FF"/>
          </w:rPr>
          <w:t>Injunction</w:t>
        </w:r>
        <w:r w:rsidR="007A5C6E">
          <w:rPr>
            <w:color w:val="0000FF"/>
            <w:spacing w:val="-5"/>
            <w:u w:val="single" w:color="0000FF"/>
          </w:rPr>
          <w:t xml:space="preserve"> </w:t>
        </w:r>
        <w:r w:rsidR="007A5C6E">
          <w:rPr>
            <w:color w:val="0000FF"/>
            <w:u w:val="single" w:color="0000FF"/>
          </w:rPr>
          <w:t>Service</w:t>
        </w:r>
        <w:r w:rsidR="007A5C6E">
          <w:rPr>
            <w:color w:val="0000FF"/>
            <w:spacing w:val="-5"/>
            <w:u w:val="single" w:color="0000FF"/>
          </w:rPr>
          <w:t xml:space="preserve"> </w:t>
        </w:r>
        <w:r w:rsidR="007A5C6E">
          <w:rPr>
            <w:color w:val="0000FF"/>
            <w:spacing w:val="-2"/>
            <w:u w:val="single" w:color="0000FF"/>
          </w:rPr>
          <w:t>(ncdv.org.uk)</w:t>
        </w:r>
      </w:hyperlink>
    </w:p>
    <w:sectPr w:rsidR="007A5C6E">
      <w:headerReference w:type="default" r:id="rId140"/>
      <w:pgSz w:w="11910" w:h="16840"/>
      <w:pgMar w:top="1540" w:right="425" w:bottom="480" w:left="283" w:header="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6E62" w14:textId="77777777" w:rsidR="004A2517" w:rsidRDefault="004A2517">
      <w:r>
        <w:separator/>
      </w:r>
    </w:p>
  </w:endnote>
  <w:endnote w:type="continuationSeparator" w:id="0">
    <w:p w14:paraId="187918D1" w14:textId="77777777" w:rsidR="004A2517" w:rsidRDefault="004A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865267"/>
      <w:docPartObj>
        <w:docPartGallery w:val="Page Numbers (Bottom of Page)"/>
        <w:docPartUnique/>
      </w:docPartObj>
    </w:sdtPr>
    <w:sdtEndPr>
      <w:rPr>
        <w:color w:val="7F7F7F" w:themeColor="background1" w:themeShade="7F"/>
        <w:spacing w:val="60"/>
      </w:rPr>
    </w:sdtEndPr>
    <w:sdtContent>
      <w:p w14:paraId="15422774" w14:textId="0EC329DD" w:rsidR="00F973AA" w:rsidRDefault="00F973A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66DF692" w14:textId="77777777" w:rsidR="00452555" w:rsidRDefault="00452555" w:rsidP="3750866A">
    <w:pPr>
      <w:pStyle w:val="BodyText"/>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5C98" w14:textId="77777777" w:rsidR="004A2517" w:rsidRDefault="004A2517">
      <w:r>
        <w:separator/>
      </w:r>
    </w:p>
  </w:footnote>
  <w:footnote w:type="continuationSeparator" w:id="0">
    <w:p w14:paraId="0F31B87B" w14:textId="77777777" w:rsidR="004A2517" w:rsidRDefault="004A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0992A4CD" w14:textId="77777777" w:rsidTr="3750866A">
      <w:trPr>
        <w:trHeight w:val="300"/>
      </w:trPr>
      <w:tc>
        <w:tcPr>
          <w:tcW w:w="3730" w:type="dxa"/>
        </w:tcPr>
        <w:p w14:paraId="73CEECA8" w14:textId="134BC5D3" w:rsidR="3750866A" w:rsidRDefault="3750866A" w:rsidP="3750866A">
          <w:pPr>
            <w:pStyle w:val="Header"/>
            <w:ind w:left="-115"/>
          </w:pPr>
        </w:p>
      </w:tc>
      <w:tc>
        <w:tcPr>
          <w:tcW w:w="3730" w:type="dxa"/>
        </w:tcPr>
        <w:p w14:paraId="073E24A5" w14:textId="0C8CB29C" w:rsidR="3750866A" w:rsidRDefault="3750866A" w:rsidP="3750866A">
          <w:pPr>
            <w:pStyle w:val="Header"/>
            <w:jc w:val="center"/>
          </w:pPr>
        </w:p>
      </w:tc>
      <w:tc>
        <w:tcPr>
          <w:tcW w:w="3730" w:type="dxa"/>
        </w:tcPr>
        <w:p w14:paraId="429EF2BC" w14:textId="78F6D8EC" w:rsidR="3750866A" w:rsidRDefault="3750866A" w:rsidP="3750866A">
          <w:pPr>
            <w:pStyle w:val="Header"/>
            <w:ind w:right="-115"/>
            <w:jc w:val="right"/>
          </w:pPr>
        </w:p>
      </w:tc>
    </w:tr>
  </w:tbl>
  <w:p w14:paraId="19D13A30" w14:textId="00E73EC1" w:rsidR="3750866A" w:rsidRDefault="3750866A" w:rsidP="37508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6D8DFB3B" w14:textId="77777777" w:rsidTr="3750866A">
      <w:trPr>
        <w:trHeight w:val="300"/>
      </w:trPr>
      <w:tc>
        <w:tcPr>
          <w:tcW w:w="3730" w:type="dxa"/>
        </w:tcPr>
        <w:p w14:paraId="17B5AB16" w14:textId="0CE276EE" w:rsidR="3750866A" w:rsidRDefault="3750866A" w:rsidP="3750866A">
          <w:pPr>
            <w:pStyle w:val="Header"/>
            <w:ind w:left="-115"/>
          </w:pPr>
        </w:p>
      </w:tc>
      <w:tc>
        <w:tcPr>
          <w:tcW w:w="3730" w:type="dxa"/>
        </w:tcPr>
        <w:p w14:paraId="547271B6" w14:textId="173BCB82" w:rsidR="3750866A" w:rsidRDefault="3750866A" w:rsidP="3750866A">
          <w:pPr>
            <w:pStyle w:val="Header"/>
            <w:jc w:val="center"/>
          </w:pPr>
        </w:p>
      </w:tc>
      <w:tc>
        <w:tcPr>
          <w:tcW w:w="3730" w:type="dxa"/>
        </w:tcPr>
        <w:p w14:paraId="1F9211EF" w14:textId="41E7F243" w:rsidR="3750866A" w:rsidRDefault="3750866A" w:rsidP="3750866A">
          <w:pPr>
            <w:pStyle w:val="Header"/>
            <w:ind w:right="-115"/>
            <w:jc w:val="right"/>
          </w:pPr>
        </w:p>
      </w:tc>
    </w:tr>
  </w:tbl>
  <w:p w14:paraId="56E41018" w14:textId="5FB6C424" w:rsidR="3750866A" w:rsidRDefault="3750866A" w:rsidP="37508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2EF2FDC5" w14:textId="77777777" w:rsidTr="3750866A">
      <w:trPr>
        <w:trHeight w:val="300"/>
      </w:trPr>
      <w:tc>
        <w:tcPr>
          <w:tcW w:w="3730" w:type="dxa"/>
        </w:tcPr>
        <w:p w14:paraId="29FF353D" w14:textId="20EFC450" w:rsidR="3750866A" w:rsidRDefault="3750866A" w:rsidP="3750866A">
          <w:pPr>
            <w:pStyle w:val="Header"/>
            <w:ind w:left="-115"/>
          </w:pPr>
        </w:p>
      </w:tc>
      <w:tc>
        <w:tcPr>
          <w:tcW w:w="3730" w:type="dxa"/>
        </w:tcPr>
        <w:p w14:paraId="4FDA1D87" w14:textId="6CFEA91F" w:rsidR="3750866A" w:rsidRDefault="3750866A" w:rsidP="3750866A">
          <w:pPr>
            <w:pStyle w:val="Header"/>
            <w:jc w:val="center"/>
          </w:pPr>
        </w:p>
      </w:tc>
      <w:tc>
        <w:tcPr>
          <w:tcW w:w="3730" w:type="dxa"/>
        </w:tcPr>
        <w:p w14:paraId="6A0262FA" w14:textId="50149980" w:rsidR="3750866A" w:rsidRDefault="3750866A" w:rsidP="3750866A">
          <w:pPr>
            <w:pStyle w:val="Header"/>
            <w:ind w:right="-115"/>
            <w:jc w:val="right"/>
          </w:pPr>
        </w:p>
      </w:tc>
    </w:tr>
  </w:tbl>
  <w:p w14:paraId="7FE1FE31" w14:textId="3A5B52E6" w:rsidR="3750866A" w:rsidRDefault="3750866A" w:rsidP="375086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260293B7" w14:textId="77777777" w:rsidTr="3750866A">
      <w:trPr>
        <w:trHeight w:val="300"/>
      </w:trPr>
      <w:tc>
        <w:tcPr>
          <w:tcW w:w="3730" w:type="dxa"/>
        </w:tcPr>
        <w:p w14:paraId="6AAFF117" w14:textId="741D4C71" w:rsidR="3750866A" w:rsidRDefault="3750866A" w:rsidP="3750866A">
          <w:pPr>
            <w:pStyle w:val="Header"/>
            <w:ind w:left="-115"/>
          </w:pPr>
        </w:p>
      </w:tc>
      <w:tc>
        <w:tcPr>
          <w:tcW w:w="3730" w:type="dxa"/>
        </w:tcPr>
        <w:p w14:paraId="1256CA75" w14:textId="6A4F003D" w:rsidR="3750866A" w:rsidRDefault="3750866A" w:rsidP="3750866A">
          <w:pPr>
            <w:pStyle w:val="Header"/>
            <w:jc w:val="center"/>
          </w:pPr>
        </w:p>
      </w:tc>
      <w:tc>
        <w:tcPr>
          <w:tcW w:w="3730" w:type="dxa"/>
        </w:tcPr>
        <w:p w14:paraId="420C645F" w14:textId="30E68EEB" w:rsidR="3750866A" w:rsidRDefault="3750866A" w:rsidP="3750866A">
          <w:pPr>
            <w:pStyle w:val="Header"/>
            <w:ind w:right="-115"/>
            <w:jc w:val="right"/>
          </w:pPr>
        </w:p>
      </w:tc>
    </w:tr>
  </w:tbl>
  <w:p w14:paraId="1030DE53" w14:textId="215B2A72" w:rsidR="3750866A" w:rsidRDefault="3750866A" w:rsidP="375086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78999541" w14:textId="77777777" w:rsidTr="3750866A">
      <w:trPr>
        <w:trHeight w:val="300"/>
      </w:trPr>
      <w:tc>
        <w:tcPr>
          <w:tcW w:w="3730" w:type="dxa"/>
        </w:tcPr>
        <w:p w14:paraId="54D249AA" w14:textId="3E4B5A24" w:rsidR="3750866A" w:rsidRDefault="3750866A" w:rsidP="3750866A">
          <w:pPr>
            <w:pStyle w:val="Header"/>
            <w:ind w:left="-115"/>
          </w:pPr>
        </w:p>
      </w:tc>
      <w:tc>
        <w:tcPr>
          <w:tcW w:w="3730" w:type="dxa"/>
        </w:tcPr>
        <w:p w14:paraId="16249C40" w14:textId="34C8072B" w:rsidR="3750866A" w:rsidRDefault="3750866A" w:rsidP="3750866A">
          <w:pPr>
            <w:pStyle w:val="Header"/>
            <w:jc w:val="center"/>
          </w:pPr>
        </w:p>
      </w:tc>
      <w:tc>
        <w:tcPr>
          <w:tcW w:w="3730" w:type="dxa"/>
        </w:tcPr>
        <w:p w14:paraId="739F8AED" w14:textId="39543DF6" w:rsidR="3750866A" w:rsidRDefault="3750866A" w:rsidP="3750866A">
          <w:pPr>
            <w:pStyle w:val="Header"/>
            <w:ind w:right="-115"/>
            <w:jc w:val="right"/>
          </w:pPr>
        </w:p>
      </w:tc>
    </w:tr>
  </w:tbl>
  <w:p w14:paraId="2A51B233" w14:textId="198AD773" w:rsidR="3750866A" w:rsidRDefault="3750866A" w:rsidP="375086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03F17790" w14:textId="77777777" w:rsidTr="3750866A">
      <w:trPr>
        <w:trHeight w:val="300"/>
      </w:trPr>
      <w:tc>
        <w:tcPr>
          <w:tcW w:w="3730" w:type="dxa"/>
        </w:tcPr>
        <w:p w14:paraId="7A5B86D6" w14:textId="4882BC62" w:rsidR="3750866A" w:rsidRDefault="3750866A" w:rsidP="3750866A">
          <w:pPr>
            <w:pStyle w:val="Header"/>
            <w:ind w:left="-115"/>
          </w:pPr>
        </w:p>
      </w:tc>
      <w:tc>
        <w:tcPr>
          <w:tcW w:w="3730" w:type="dxa"/>
        </w:tcPr>
        <w:p w14:paraId="26D2EE92" w14:textId="1520B32B" w:rsidR="3750866A" w:rsidRDefault="3750866A" w:rsidP="3750866A">
          <w:pPr>
            <w:pStyle w:val="Header"/>
            <w:jc w:val="center"/>
          </w:pPr>
        </w:p>
      </w:tc>
      <w:tc>
        <w:tcPr>
          <w:tcW w:w="3730" w:type="dxa"/>
        </w:tcPr>
        <w:p w14:paraId="2E6CC698" w14:textId="4722883C" w:rsidR="3750866A" w:rsidRDefault="3750866A" w:rsidP="3750866A">
          <w:pPr>
            <w:pStyle w:val="Header"/>
            <w:ind w:right="-115"/>
            <w:jc w:val="right"/>
          </w:pPr>
        </w:p>
      </w:tc>
    </w:tr>
  </w:tbl>
  <w:p w14:paraId="606E9C93" w14:textId="3162677F" w:rsidR="3750866A" w:rsidRDefault="3750866A" w:rsidP="375086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35814468" w14:textId="77777777" w:rsidTr="3750866A">
      <w:trPr>
        <w:trHeight w:val="300"/>
      </w:trPr>
      <w:tc>
        <w:tcPr>
          <w:tcW w:w="3730" w:type="dxa"/>
        </w:tcPr>
        <w:p w14:paraId="588F03BC" w14:textId="75F50732" w:rsidR="3750866A" w:rsidRDefault="3750866A" w:rsidP="3750866A">
          <w:pPr>
            <w:pStyle w:val="Header"/>
            <w:ind w:left="-115"/>
          </w:pPr>
        </w:p>
      </w:tc>
      <w:tc>
        <w:tcPr>
          <w:tcW w:w="3730" w:type="dxa"/>
        </w:tcPr>
        <w:p w14:paraId="72EE13D1" w14:textId="3FD5F446" w:rsidR="3750866A" w:rsidRDefault="3750866A" w:rsidP="3750866A">
          <w:pPr>
            <w:pStyle w:val="Header"/>
            <w:jc w:val="center"/>
          </w:pPr>
        </w:p>
      </w:tc>
      <w:tc>
        <w:tcPr>
          <w:tcW w:w="3730" w:type="dxa"/>
        </w:tcPr>
        <w:p w14:paraId="0575820B" w14:textId="541030DE" w:rsidR="3750866A" w:rsidRDefault="3750866A" w:rsidP="3750866A">
          <w:pPr>
            <w:pStyle w:val="Header"/>
            <w:ind w:right="-115"/>
            <w:jc w:val="right"/>
          </w:pPr>
        </w:p>
      </w:tc>
    </w:tr>
  </w:tbl>
  <w:p w14:paraId="5C4AE410" w14:textId="710DFC46" w:rsidR="3750866A" w:rsidRDefault="3750866A" w:rsidP="375086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227BF944" w14:textId="77777777" w:rsidTr="3750866A">
      <w:trPr>
        <w:trHeight w:val="300"/>
      </w:trPr>
      <w:tc>
        <w:tcPr>
          <w:tcW w:w="3730" w:type="dxa"/>
        </w:tcPr>
        <w:p w14:paraId="3293677B" w14:textId="04194C2A" w:rsidR="3750866A" w:rsidRDefault="3750866A" w:rsidP="3750866A">
          <w:pPr>
            <w:pStyle w:val="Header"/>
            <w:ind w:left="-115"/>
          </w:pPr>
        </w:p>
      </w:tc>
      <w:tc>
        <w:tcPr>
          <w:tcW w:w="3730" w:type="dxa"/>
        </w:tcPr>
        <w:p w14:paraId="4E491F64" w14:textId="686C07BB" w:rsidR="3750866A" w:rsidRDefault="3750866A" w:rsidP="3750866A">
          <w:pPr>
            <w:pStyle w:val="Header"/>
            <w:jc w:val="center"/>
          </w:pPr>
        </w:p>
      </w:tc>
      <w:tc>
        <w:tcPr>
          <w:tcW w:w="3730" w:type="dxa"/>
        </w:tcPr>
        <w:p w14:paraId="25863F5B" w14:textId="6486A143" w:rsidR="3750866A" w:rsidRDefault="3750866A" w:rsidP="3750866A">
          <w:pPr>
            <w:pStyle w:val="Header"/>
            <w:ind w:right="-115"/>
            <w:jc w:val="right"/>
          </w:pPr>
        </w:p>
      </w:tc>
    </w:tr>
  </w:tbl>
  <w:p w14:paraId="483D3546" w14:textId="1A2F18B9" w:rsidR="3750866A" w:rsidRDefault="3750866A" w:rsidP="375086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0"/>
      <w:gridCol w:w="3730"/>
      <w:gridCol w:w="3730"/>
    </w:tblGrid>
    <w:tr w:rsidR="3750866A" w14:paraId="0EA3CB8C" w14:textId="77777777" w:rsidTr="3750866A">
      <w:trPr>
        <w:trHeight w:val="300"/>
      </w:trPr>
      <w:tc>
        <w:tcPr>
          <w:tcW w:w="3730" w:type="dxa"/>
        </w:tcPr>
        <w:p w14:paraId="4519F415" w14:textId="0984DE85" w:rsidR="3750866A" w:rsidRDefault="3750866A" w:rsidP="3750866A">
          <w:pPr>
            <w:pStyle w:val="Header"/>
            <w:ind w:left="-115"/>
          </w:pPr>
        </w:p>
      </w:tc>
      <w:tc>
        <w:tcPr>
          <w:tcW w:w="3730" w:type="dxa"/>
        </w:tcPr>
        <w:p w14:paraId="596CFB83" w14:textId="6ECBEF4C" w:rsidR="3750866A" w:rsidRDefault="3750866A" w:rsidP="3750866A">
          <w:pPr>
            <w:pStyle w:val="Header"/>
            <w:jc w:val="center"/>
          </w:pPr>
        </w:p>
      </w:tc>
      <w:tc>
        <w:tcPr>
          <w:tcW w:w="3730" w:type="dxa"/>
        </w:tcPr>
        <w:p w14:paraId="1C74A862" w14:textId="07C8C0B4" w:rsidR="3750866A" w:rsidRDefault="3750866A" w:rsidP="3750866A">
          <w:pPr>
            <w:pStyle w:val="Header"/>
            <w:ind w:right="-115"/>
            <w:jc w:val="right"/>
          </w:pPr>
        </w:p>
      </w:tc>
    </w:tr>
  </w:tbl>
  <w:p w14:paraId="60EB2C24" w14:textId="240DB363" w:rsidR="3750866A" w:rsidRDefault="3750866A" w:rsidP="37508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numFmt w:val="bullet"/>
      <w:lvlText w:val=""/>
      <w:lvlJc w:val="left"/>
      <w:pPr>
        <w:ind w:left="1157" w:hanging="361"/>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2163" w:hanging="361"/>
      </w:pPr>
      <w:rPr>
        <w:rFonts w:hint="default"/>
        <w:lang w:val="en-US" w:eastAsia="en-US" w:bidi="ar-SA"/>
      </w:rPr>
    </w:lvl>
    <w:lvl w:ilvl="2">
      <w:numFmt w:val="bullet"/>
      <w:lvlText w:val="•"/>
      <w:lvlJc w:val="left"/>
      <w:pPr>
        <w:ind w:left="3167" w:hanging="361"/>
      </w:pPr>
      <w:rPr>
        <w:rFonts w:hint="default"/>
        <w:lang w:val="en-US" w:eastAsia="en-US" w:bidi="ar-SA"/>
      </w:rPr>
    </w:lvl>
    <w:lvl w:ilvl="3">
      <w:numFmt w:val="bullet"/>
      <w:lvlText w:val="•"/>
      <w:lvlJc w:val="left"/>
      <w:pPr>
        <w:ind w:left="4171" w:hanging="361"/>
      </w:pPr>
      <w:rPr>
        <w:rFonts w:hint="default"/>
        <w:lang w:val="en-US" w:eastAsia="en-US" w:bidi="ar-SA"/>
      </w:rPr>
    </w:lvl>
    <w:lvl w:ilvl="4">
      <w:numFmt w:val="bullet"/>
      <w:lvlText w:val="•"/>
      <w:lvlJc w:val="left"/>
      <w:pPr>
        <w:ind w:left="5175" w:hanging="361"/>
      </w:pPr>
      <w:rPr>
        <w:rFonts w:hint="default"/>
        <w:lang w:val="en-US" w:eastAsia="en-US" w:bidi="ar-SA"/>
      </w:rPr>
    </w:lvl>
    <w:lvl w:ilvl="5">
      <w:numFmt w:val="bullet"/>
      <w:lvlText w:val="•"/>
      <w:lvlJc w:val="left"/>
      <w:pPr>
        <w:ind w:left="6179" w:hanging="361"/>
      </w:pPr>
      <w:rPr>
        <w:rFonts w:hint="default"/>
        <w:lang w:val="en-US" w:eastAsia="en-US" w:bidi="ar-SA"/>
      </w:rPr>
    </w:lvl>
    <w:lvl w:ilvl="6">
      <w:numFmt w:val="bullet"/>
      <w:lvlText w:val="•"/>
      <w:lvlJc w:val="left"/>
      <w:pPr>
        <w:ind w:left="7183" w:hanging="361"/>
      </w:pPr>
      <w:rPr>
        <w:rFonts w:hint="default"/>
        <w:lang w:val="en-US" w:eastAsia="en-US" w:bidi="ar-SA"/>
      </w:rPr>
    </w:lvl>
    <w:lvl w:ilvl="7">
      <w:numFmt w:val="bullet"/>
      <w:lvlText w:val="•"/>
      <w:lvlJc w:val="left"/>
      <w:pPr>
        <w:ind w:left="8186" w:hanging="361"/>
      </w:pPr>
      <w:rPr>
        <w:rFonts w:hint="default"/>
        <w:lang w:val="en-US" w:eastAsia="en-US" w:bidi="ar-SA"/>
      </w:rPr>
    </w:lvl>
    <w:lvl w:ilvl="8">
      <w:numFmt w:val="bullet"/>
      <w:lvlText w:val="•"/>
      <w:lvlJc w:val="left"/>
      <w:pPr>
        <w:ind w:left="9190" w:hanging="361"/>
      </w:pPr>
      <w:rPr>
        <w:rFonts w:hint="default"/>
        <w:lang w:val="en-US" w:eastAsia="en-US" w:bidi="ar-SA"/>
      </w:rPr>
    </w:lvl>
  </w:abstractNum>
  <w:abstractNum w:abstractNumId="1" w15:restartNumberingAfterBreak="0">
    <w:nsid w:val="B5E306ED"/>
    <w:multiLevelType w:val="multilevel"/>
    <w:tmpl w:val="B5E306ED"/>
    <w:lvl w:ilvl="0">
      <w:numFmt w:val="bullet"/>
      <w:lvlText w:val=""/>
      <w:lvlJc w:val="left"/>
      <w:pPr>
        <w:ind w:left="797" w:hanging="360"/>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1839" w:hanging="360"/>
      </w:pPr>
      <w:rPr>
        <w:rFonts w:hint="default"/>
        <w:lang w:val="en-US" w:eastAsia="en-US" w:bidi="ar-SA"/>
      </w:rPr>
    </w:lvl>
    <w:lvl w:ilvl="2">
      <w:numFmt w:val="bullet"/>
      <w:lvlText w:val="•"/>
      <w:lvlJc w:val="left"/>
      <w:pPr>
        <w:ind w:left="2879" w:hanging="360"/>
      </w:pPr>
      <w:rPr>
        <w:rFonts w:hint="default"/>
        <w:lang w:val="en-US" w:eastAsia="en-US" w:bidi="ar-SA"/>
      </w:rPr>
    </w:lvl>
    <w:lvl w:ilvl="3">
      <w:numFmt w:val="bullet"/>
      <w:lvlText w:val="•"/>
      <w:lvlJc w:val="left"/>
      <w:pPr>
        <w:ind w:left="3919" w:hanging="360"/>
      </w:pPr>
      <w:rPr>
        <w:rFonts w:hint="default"/>
        <w:lang w:val="en-US" w:eastAsia="en-US" w:bidi="ar-SA"/>
      </w:rPr>
    </w:lvl>
    <w:lvl w:ilvl="4">
      <w:numFmt w:val="bullet"/>
      <w:lvlText w:val="•"/>
      <w:lvlJc w:val="left"/>
      <w:pPr>
        <w:ind w:left="4959" w:hanging="360"/>
      </w:pPr>
      <w:rPr>
        <w:rFonts w:hint="default"/>
        <w:lang w:val="en-US" w:eastAsia="en-US" w:bidi="ar-SA"/>
      </w:rPr>
    </w:lvl>
    <w:lvl w:ilvl="5">
      <w:numFmt w:val="bullet"/>
      <w:lvlText w:val="•"/>
      <w:lvlJc w:val="left"/>
      <w:pPr>
        <w:ind w:left="5999" w:hanging="360"/>
      </w:pPr>
      <w:rPr>
        <w:rFonts w:hint="default"/>
        <w:lang w:val="en-US" w:eastAsia="en-US" w:bidi="ar-SA"/>
      </w:rPr>
    </w:lvl>
    <w:lvl w:ilvl="6">
      <w:numFmt w:val="bullet"/>
      <w:lvlText w:val="•"/>
      <w:lvlJc w:val="left"/>
      <w:pPr>
        <w:ind w:left="7039" w:hanging="360"/>
      </w:pPr>
      <w:rPr>
        <w:rFonts w:hint="default"/>
        <w:lang w:val="en-US" w:eastAsia="en-US" w:bidi="ar-SA"/>
      </w:rPr>
    </w:lvl>
    <w:lvl w:ilvl="7">
      <w:numFmt w:val="bullet"/>
      <w:lvlText w:val="•"/>
      <w:lvlJc w:val="left"/>
      <w:pPr>
        <w:ind w:left="8078" w:hanging="360"/>
      </w:pPr>
      <w:rPr>
        <w:rFonts w:hint="default"/>
        <w:lang w:val="en-US" w:eastAsia="en-US" w:bidi="ar-SA"/>
      </w:rPr>
    </w:lvl>
    <w:lvl w:ilvl="8">
      <w:numFmt w:val="bullet"/>
      <w:lvlText w:val="•"/>
      <w:lvlJc w:val="left"/>
      <w:pPr>
        <w:ind w:left="9118" w:hanging="360"/>
      </w:pPr>
      <w:rPr>
        <w:rFonts w:hint="default"/>
        <w:lang w:val="en-US" w:eastAsia="en-US" w:bidi="ar-SA"/>
      </w:rPr>
    </w:lvl>
  </w:abstractNum>
  <w:abstractNum w:abstractNumId="2" w15:restartNumberingAfterBreak="0">
    <w:nsid w:val="BF205925"/>
    <w:multiLevelType w:val="multilevel"/>
    <w:tmpl w:val="BF205925"/>
    <w:lvl w:ilvl="0">
      <w:numFmt w:val="bullet"/>
      <w:lvlText w:val=""/>
      <w:lvlJc w:val="left"/>
      <w:pPr>
        <w:ind w:left="1265" w:hanging="361"/>
      </w:pPr>
      <w:rPr>
        <w:rFonts w:ascii="Symbol" w:eastAsia="Symbol" w:hAnsi="Symbol" w:cs="Symbol" w:hint="default"/>
        <w:b w:val="0"/>
        <w:bCs w:val="0"/>
        <w:i w:val="0"/>
        <w:iCs w:val="0"/>
        <w:spacing w:val="0"/>
        <w:w w:val="99"/>
        <w:sz w:val="20"/>
        <w:szCs w:val="20"/>
        <w:lang w:val="en-US" w:eastAsia="en-US" w:bidi="ar-SA"/>
      </w:rPr>
    </w:lvl>
    <w:lvl w:ilvl="1">
      <w:numFmt w:val="bullet"/>
      <w:lvlText w:val="•"/>
      <w:lvlJc w:val="left"/>
      <w:pPr>
        <w:ind w:left="2253" w:hanging="361"/>
      </w:pPr>
      <w:rPr>
        <w:rFonts w:hint="default"/>
        <w:lang w:val="en-US" w:eastAsia="en-US" w:bidi="ar-SA"/>
      </w:rPr>
    </w:lvl>
    <w:lvl w:ilvl="2">
      <w:numFmt w:val="bullet"/>
      <w:lvlText w:val="•"/>
      <w:lvlJc w:val="left"/>
      <w:pPr>
        <w:ind w:left="3247" w:hanging="361"/>
      </w:pPr>
      <w:rPr>
        <w:rFonts w:hint="default"/>
        <w:lang w:val="en-US" w:eastAsia="en-US" w:bidi="ar-SA"/>
      </w:rPr>
    </w:lvl>
    <w:lvl w:ilvl="3">
      <w:numFmt w:val="bullet"/>
      <w:lvlText w:val="•"/>
      <w:lvlJc w:val="left"/>
      <w:pPr>
        <w:ind w:left="4241" w:hanging="361"/>
      </w:pPr>
      <w:rPr>
        <w:rFonts w:hint="default"/>
        <w:lang w:val="en-US" w:eastAsia="en-US" w:bidi="ar-SA"/>
      </w:rPr>
    </w:lvl>
    <w:lvl w:ilvl="4">
      <w:numFmt w:val="bullet"/>
      <w:lvlText w:val="•"/>
      <w:lvlJc w:val="left"/>
      <w:pPr>
        <w:ind w:left="5235" w:hanging="361"/>
      </w:pPr>
      <w:rPr>
        <w:rFonts w:hint="default"/>
        <w:lang w:val="en-US" w:eastAsia="en-US" w:bidi="ar-SA"/>
      </w:rPr>
    </w:lvl>
    <w:lvl w:ilvl="5">
      <w:numFmt w:val="bullet"/>
      <w:lvlText w:val="•"/>
      <w:lvlJc w:val="left"/>
      <w:pPr>
        <w:ind w:left="6229" w:hanging="361"/>
      </w:pPr>
      <w:rPr>
        <w:rFonts w:hint="default"/>
        <w:lang w:val="en-US" w:eastAsia="en-US" w:bidi="ar-SA"/>
      </w:rPr>
    </w:lvl>
    <w:lvl w:ilvl="6">
      <w:numFmt w:val="bullet"/>
      <w:lvlText w:val="•"/>
      <w:lvlJc w:val="left"/>
      <w:pPr>
        <w:ind w:left="7223" w:hanging="361"/>
      </w:pPr>
      <w:rPr>
        <w:rFonts w:hint="default"/>
        <w:lang w:val="en-US" w:eastAsia="en-US" w:bidi="ar-SA"/>
      </w:rPr>
    </w:lvl>
    <w:lvl w:ilvl="7">
      <w:numFmt w:val="bullet"/>
      <w:lvlText w:val="•"/>
      <w:lvlJc w:val="left"/>
      <w:pPr>
        <w:ind w:left="8216" w:hanging="361"/>
      </w:pPr>
      <w:rPr>
        <w:rFonts w:hint="default"/>
        <w:lang w:val="en-US" w:eastAsia="en-US" w:bidi="ar-SA"/>
      </w:rPr>
    </w:lvl>
    <w:lvl w:ilvl="8">
      <w:numFmt w:val="bullet"/>
      <w:lvlText w:val="•"/>
      <w:lvlJc w:val="left"/>
      <w:pPr>
        <w:ind w:left="9210" w:hanging="361"/>
      </w:pPr>
      <w:rPr>
        <w:rFonts w:hint="default"/>
        <w:lang w:val="en-US" w:eastAsia="en-US" w:bidi="ar-SA"/>
      </w:rPr>
    </w:lvl>
  </w:abstractNum>
  <w:abstractNum w:abstractNumId="3" w15:restartNumberingAfterBreak="0">
    <w:nsid w:val="C8879AEF"/>
    <w:multiLevelType w:val="multilevel"/>
    <w:tmpl w:val="C8879AEF"/>
    <w:lvl w:ilvl="0">
      <w:numFmt w:val="bullet"/>
      <w:lvlText w:val=""/>
      <w:lvlJc w:val="left"/>
      <w:pPr>
        <w:ind w:left="1157" w:hanging="361"/>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2163" w:hanging="361"/>
      </w:pPr>
      <w:rPr>
        <w:rFonts w:hint="default"/>
        <w:lang w:val="en-US" w:eastAsia="en-US" w:bidi="ar-SA"/>
      </w:rPr>
    </w:lvl>
    <w:lvl w:ilvl="2">
      <w:numFmt w:val="bullet"/>
      <w:lvlText w:val="•"/>
      <w:lvlJc w:val="left"/>
      <w:pPr>
        <w:ind w:left="3167" w:hanging="361"/>
      </w:pPr>
      <w:rPr>
        <w:rFonts w:hint="default"/>
        <w:lang w:val="en-US" w:eastAsia="en-US" w:bidi="ar-SA"/>
      </w:rPr>
    </w:lvl>
    <w:lvl w:ilvl="3">
      <w:numFmt w:val="bullet"/>
      <w:lvlText w:val="•"/>
      <w:lvlJc w:val="left"/>
      <w:pPr>
        <w:ind w:left="4171" w:hanging="361"/>
      </w:pPr>
      <w:rPr>
        <w:rFonts w:hint="default"/>
        <w:lang w:val="en-US" w:eastAsia="en-US" w:bidi="ar-SA"/>
      </w:rPr>
    </w:lvl>
    <w:lvl w:ilvl="4">
      <w:numFmt w:val="bullet"/>
      <w:lvlText w:val="•"/>
      <w:lvlJc w:val="left"/>
      <w:pPr>
        <w:ind w:left="5175" w:hanging="361"/>
      </w:pPr>
      <w:rPr>
        <w:rFonts w:hint="default"/>
        <w:lang w:val="en-US" w:eastAsia="en-US" w:bidi="ar-SA"/>
      </w:rPr>
    </w:lvl>
    <w:lvl w:ilvl="5">
      <w:numFmt w:val="bullet"/>
      <w:lvlText w:val="•"/>
      <w:lvlJc w:val="left"/>
      <w:pPr>
        <w:ind w:left="6179" w:hanging="361"/>
      </w:pPr>
      <w:rPr>
        <w:rFonts w:hint="default"/>
        <w:lang w:val="en-US" w:eastAsia="en-US" w:bidi="ar-SA"/>
      </w:rPr>
    </w:lvl>
    <w:lvl w:ilvl="6">
      <w:numFmt w:val="bullet"/>
      <w:lvlText w:val="•"/>
      <w:lvlJc w:val="left"/>
      <w:pPr>
        <w:ind w:left="7183" w:hanging="361"/>
      </w:pPr>
      <w:rPr>
        <w:rFonts w:hint="default"/>
        <w:lang w:val="en-US" w:eastAsia="en-US" w:bidi="ar-SA"/>
      </w:rPr>
    </w:lvl>
    <w:lvl w:ilvl="7">
      <w:numFmt w:val="bullet"/>
      <w:lvlText w:val="•"/>
      <w:lvlJc w:val="left"/>
      <w:pPr>
        <w:ind w:left="8186" w:hanging="361"/>
      </w:pPr>
      <w:rPr>
        <w:rFonts w:hint="default"/>
        <w:lang w:val="en-US" w:eastAsia="en-US" w:bidi="ar-SA"/>
      </w:rPr>
    </w:lvl>
    <w:lvl w:ilvl="8">
      <w:numFmt w:val="bullet"/>
      <w:lvlText w:val="•"/>
      <w:lvlJc w:val="left"/>
      <w:pPr>
        <w:ind w:left="9190" w:hanging="361"/>
      </w:pPr>
      <w:rPr>
        <w:rFonts w:hint="default"/>
        <w:lang w:val="en-US" w:eastAsia="en-US" w:bidi="ar-SA"/>
      </w:rPr>
    </w:lvl>
  </w:abstractNum>
  <w:abstractNum w:abstractNumId="4" w15:restartNumberingAfterBreak="0">
    <w:nsid w:val="CF092B84"/>
    <w:multiLevelType w:val="multilevel"/>
    <w:tmpl w:val="CF092B84"/>
    <w:lvl w:ilvl="0">
      <w:start w:val="1"/>
      <w:numFmt w:val="decimal"/>
      <w:lvlText w:val="%1."/>
      <w:lvlJc w:val="left"/>
      <w:pPr>
        <w:ind w:left="1157" w:hanging="361"/>
        <w:jc w:val="right"/>
      </w:pPr>
      <w:rPr>
        <w:rFonts w:ascii="Calibri" w:eastAsia="Calibri" w:hAnsi="Calibri" w:cs="Calibri" w:hint="default"/>
        <w:b/>
        <w:bCs/>
        <w:i w:val="0"/>
        <w:iCs w:val="0"/>
        <w:spacing w:val="-1"/>
        <w:w w:val="100"/>
        <w:sz w:val="28"/>
        <w:szCs w:val="28"/>
        <w:lang w:val="en-US" w:eastAsia="en-US" w:bidi="ar-SA"/>
      </w:rPr>
    </w:lvl>
    <w:lvl w:ilvl="1">
      <w:numFmt w:val="bullet"/>
      <w:lvlText w:val=""/>
      <w:lvlJc w:val="left"/>
      <w:pPr>
        <w:ind w:left="797" w:hanging="360"/>
      </w:pPr>
      <w:rPr>
        <w:rFonts w:ascii="Symbol" w:eastAsia="Symbol" w:hAnsi="Symbol" w:cs="Symbol" w:hint="default"/>
        <w:spacing w:val="0"/>
        <w:w w:val="100"/>
        <w:lang w:val="en-US" w:eastAsia="en-US" w:bidi="ar-SA"/>
      </w:rPr>
    </w:lvl>
    <w:lvl w:ilvl="2">
      <w:numFmt w:val="bullet"/>
      <w:lvlText w:val="•"/>
      <w:lvlJc w:val="left"/>
      <w:pPr>
        <w:ind w:left="1460" w:hanging="360"/>
      </w:pPr>
      <w:rPr>
        <w:rFonts w:hint="default"/>
        <w:lang w:val="en-US" w:eastAsia="en-US" w:bidi="ar-SA"/>
      </w:rPr>
    </w:lvl>
    <w:lvl w:ilvl="3">
      <w:numFmt w:val="bullet"/>
      <w:lvlText w:val="•"/>
      <w:lvlJc w:val="left"/>
      <w:pPr>
        <w:ind w:left="2677" w:hanging="360"/>
      </w:pPr>
      <w:rPr>
        <w:rFonts w:hint="default"/>
        <w:lang w:val="en-US" w:eastAsia="en-US" w:bidi="ar-SA"/>
      </w:rPr>
    </w:lvl>
    <w:lvl w:ilvl="4">
      <w:numFmt w:val="bullet"/>
      <w:lvlText w:val="•"/>
      <w:lvlJc w:val="left"/>
      <w:pPr>
        <w:ind w:left="3894" w:hanging="360"/>
      </w:pPr>
      <w:rPr>
        <w:rFonts w:hint="default"/>
        <w:lang w:val="en-US" w:eastAsia="en-US" w:bidi="ar-SA"/>
      </w:rPr>
    </w:lvl>
    <w:lvl w:ilvl="5">
      <w:numFmt w:val="bullet"/>
      <w:lvlText w:val="•"/>
      <w:lvlJc w:val="left"/>
      <w:pPr>
        <w:ind w:left="5111" w:hanging="360"/>
      </w:pPr>
      <w:rPr>
        <w:rFonts w:hint="default"/>
        <w:lang w:val="en-US" w:eastAsia="en-US" w:bidi="ar-SA"/>
      </w:rPr>
    </w:lvl>
    <w:lvl w:ilvl="6">
      <w:numFmt w:val="bullet"/>
      <w:lvlText w:val="•"/>
      <w:lvlJc w:val="left"/>
      <w:pPr>
        <w:ind w:left="6329" w:hanging="360"/>
      </w:pPr>
      <w:rPr>
        <w:rFonts w:hint="default"/>
        <w:lang w:val="en-US" w:eastAsia="en-US" w:bidi="ar-SA"/>
      </w:rPr>
    </w:lvl>
    <w:lvl w:ilvl="7">
      <w:numFmt w:val="bullet"/>
      <w:lvlText w:val="•"/>
      <w:lvlJc w:val="left"/>
      <w:pPr>
        <w:ind w:left="7546" w:hanging="360"/>
      </w:pPr>
      <w:rPr>
        <w:rFonts w:hint="default"/>
        <w:lang w:val="en-US" w:eastAsia="en-US" w:bidi="ar-SA"/>
      </w:rPr>
    </w:lvl>
    <w:lvl w:ilvl="8">
      <w:numFmt w:val="bullet"/>
      <w:lvlText w:val="•"/>
      <w:lvlJc w:val="left"/>
      <w:pPr>
        <w:ind w:left="8763" w:hanging="360"/>
      </w:pPr>
      <w:rPr>
        <w:rFonts w:hint="default"/>
        <w:lang w:val="en-US" w:eastAsia="en-US" w:bidi="ar-SA"/>
      </w:rPr>
    </w:lvl>
  </w:abstractNum>
  <w:abstractNum w:abstractNumId="5" w15:restartNumberingAfterBreak="0">
    <w:nsid w:val="0053208E"/>
    <w:multiLevelType w:val="multilevel"/>
    <w:tmpl w:val="0053208E"/>
    <w:lvl w:ilvl="0">
      <w:start w:val="1"/>
      <w:numFmt w:val="decimal"/>
      <w:lvlText w:val="%1."/>
      <w:lvlJc w:val="left"/>
      <w:pPr>
        <w:ind w:left="797" w:hanging="360"/>
      </w:pPr>
      <w:rPr>
        <w:rFonts w:ascii="Calibri" w:eastAsia="Calibri" w:hAnsi="Calibri" w:cs="Calibri" w:hint="default"/>
        <w:b w:val="0"/>
        <w:bCs w:val="0"/>
        <w:i w:val="0"/>
        <w:iCs w:val="0"/>
        <w:spacing w:val="0"/>
        <w:w w:val="100"/>
        <w:sz w:val="22"/>
        <w:szCs w:val="22"/>
        <w:lang w:val="en-US" w:eastAsia="en-US" w:bidi="ar-SA"/>
      </w:rPr>
    </w:lvl>
    <w:lvl w:ilvl="1">
      <w:numFmt w:val="bullet"/>
      <w:lvlText w:val="•"/>
      <w:lvlJc w:val="left"/>
      <w:pPr>
        <w:ind w:left="1839" w:hanging="360"/>
      </w:pPr>
      <w:rPr>
        <w:rFonts w:hint="default"/>
        <w:lang w:val="en-US" w:eastAsia="en-US" w:bidi="ar-SA"/>
      </w:rPr>
    </w:lvl>
    <w:lvl w:ilvl="2">
      <w:numFmt w:val="bullet"/>
      <w:lvlText w:val="•"/>
      <w:lvlJc w:val="left"/>
      <w:pPr>
        <w:ind w:left="2879" w:hanging="360"/>
      </w:pPr>
      <w:rPr>
        <w:rFonts w:hint="default"/>
        <w:lang w:val="en-US" w:eastAsia="en-US" w:bidi="ar-SA"/>
      </w:rPr>
    </w:lvl>
    <w:lvl w:ilvl="3">
      <w:numFmt w:val="bullet"/>
      <w:lvlText w:val="•"/>
      <w:lvlJc w:val="left"/>
      <w:pPr>
        <w:ind w:left="3919" w:hanging="360"/>
      </w:pPr>
      <w:rPr>
        <w:rFonts w:hint="default"/>
        <w:lang w:val="en-US" w:eastAsia="en-US" w:bidi="ar-SA"/>
      </w:rPr>
    </w:lvl>
    <w:lvl w:ilvl="4">
      <w:numFmt w:val="bullet"/>
      <w:lvlText w:val="•"/>
      <w:lvlJc w:val="left"/>
      <w:pPr>
        <w:ind w:left="4959" w:hanging="360"/>
      </w:pPr>
      <w:rPr>
        <w:rFonts w:hint="default"/>
        <w:lang w:val="en-US" w:eastAsia="en-US" w:bidi="ar-SA"/>
      </w:rPr>
    </w:lvl>
    <w:lvl w:ilvl="5">
      <w:numFmt w:val="bullet"/>
      <w:lvlText w:val="•"/>
      <w:lvlJc w:val="left"/>
      <w:pPr>
        <w:ind w:left="5999" w:hanging="360"/>
      </w:pPr>
      <w:rPr>
        <w:rFonts w:hint="default"/>
        <w:lang w:val="en-US" w:eastAsia="en-US" w:bidi="ar-SA"/>
      </w:rPr>
    </w:lvl>
    <w:lvl w:ilvl="6">
      <w:numFmt w:val="bullet"/>
      <w:lvlText w:val="•"/>
      <w:lvlJc w:val="left"/>
      <w:pPr>
        <w:ind w:left="7039" w:hanging="360"/>
      </w:pPr>
      <w:rPr>
        <w:rFonts w:hint="default"/>
        <w:lang w:val="en-US" w:eastAsia="en-US" w:bidi="ar-SA"/>
      </w:rPr>
    </w:lvl>
    <w:lvl w:ilvl="7">
      <w:numFmt w:val="bullet"/>
      <w:lvlText w:val="•"/>
      <w:lvlJc w:val="left"/>
      <w:pPr>
        <w:ind w:left="8078" w:hanging="360"/>
      </w:pPr>
      <w:rPr>
        <w:rFonts w:hint="default"/>
        <w:lang w:val="en-US" w:eastAsia="en-US" w:bidi="ar-SA"/>
      </w:rPr>
    </w:lvl>
    <w:lvl w:ilvl="8">
      <w:numFmt w:val="bullet"/>
      <w:lvlText w:val="•"/>
      <w:lvlJc w:val="left"/>
      <w:pPr>
        <w:ind w:left="9118" w:hanging="360"/>
      </w:pPr>
      <w:rPr>
        <w:rFonts w:hint="default"/>
        <w:lang w:val="en-US" w:eastAsia="en-US" w:bidi="ar-SA"/>
      </w:rPr>
    </w:lvl>
  </w:abstractNum>
  <w:abstractNum w:abstractNumId="6" w15:restartNumberingAfterBreak="0">
    <w:nsid w:val="0248C179"/>
    <w:multiLevelType w:val="multilevel"/>
    <w:tmpl w:val="0248C179"/>
    <w:lvl w:ilvl="0">
      <w:numFmt w:val="bullet"/>
      <w:lvlText w:val="•"/>
      <w:lvlJc w:val="left"/>
      <w:pPr>
        <w:ind w:left="597" w:hanging="161"/>
      </w:pPr>
      <w:rPr>
        <w:rFonts w:ascii="Calibri" w:eastAsia="Calibri" w:hAnsi="Calibri" w:cs="Calibri" w:hint="default"/>
        <w:b w:val="0"/>
        <w:bCs w:val="0"/>
        <w:i w:val="0"/>
        <w:iCs w:val="0"/>
        <w:color w:val="0000FF"/>
        <w:spacing w:val="0"/>
        <w:w w:val="81"/>
        <w:sz w:val="22"/>
        <w:szCs w:val="22"/>
        <w:u w:val="single" w:color="0000FF"/>
        <w:lang w:val="en-US" w:eastAsia="en-US" w:bidi="ar-SA"/>
      </w:rPr>
    </w:lvl>
    <w:lvl w:ilvl="1">
      <w:numFmt w:val="bullet"/>
      <w:lvlText w:val="•"/>
      <w:lvlJc w:val="left"/>
      <w:pPr>
        <w:ind w:left="1659" w:hanging="161"/>
      </w:pPr>
      <w:rPr>
        <w:rFonts w:hint="default"/>
        <w:lang w:val="en-US" w:eastAsia="en-US" w:bidi="ar-SA"/>
      </w:rPr>
    </w:lvl>
    <w:lvl w:ilvl="2">
      <w:numFmt w:val="bullet"/>
      <w:lvlText w:val="•"/>
      <w:lvlJc w:val="left"/>
      <w:pPr>
        <w:ind w:left="2719" w:hanging="161"/>
      </w:pPr>
      <w:rPr>
        <w:rFonts w:hint="default"/>
        <w:lang w:val="en-US" w:eastAsia="en-US" w:bidi="ar-SA"/>
      </w:rPr>
    </w:lvl>
    <w:lvl w:ilvl="3">
      <w:numFmt w:val="bullet"/>
      <w:lvlText w:val="•"/>
      <w:lvlJc w:val="left"/>
      <w:pPr>
        <w:ind w:left="3779" w:hanging="161"/>
      </w:pPr>
      <w:rPr>
        <w:rFonts w:hint="default"/>
        <w:lang w:val="en-US" w:eastAsia="en-US" w:bidi="ar-SA"/>
      </w:rPr>
    </w:lvl>
    <w:lvl w:ilvl="4">
      <w:numFmt w:val="bullet"/>
      <w:lvlText w:val="•"/>
      <w:lvlJc w:val="left"/>
      <w:pPr>
        <w:ind w:left="4839" w:hanging="161"/>
      </w:pPr>
      <w:rPr>
        <w:rFonts w:hint="default"/>
        <w:lang w:val="en-US" w:eastAsia="en-US" w:bidi="ar-SA"/>
      </w:rPr>
    </w:lvl>
    <w:lvl w:ilvl="5">
      <w:numFmt w:val="bullet"/>
      <w:lvlText w:val="•"/>
      <w:lvlJc w:val="left"/>
      <w:pPr>
        <w:ind w:left="5899" w:hanging="161"/>
      </w:pPr>
      <w:rPr>
        <w:rFonts w:hint="default"/>
        <w:lang w:val="en-US" w:eastAsia="en-US" w:bidi="ar-SA"/>
      </w:rPr>
    </w:lvl>
    <w:lvl w:ilvl="6">
      <w:numFmt w:val="bullet"/>
      <w:lvlText w:val="•"/>
      <w:lvlJc w:val="left"/>
      <w:pPr>
        <w:ind w:left="6959" w:hanging="161"/>
      </w:pPr>
      <w:rPr>
        <w:rFonts w:hint="default"/>
        <w:lang w:val="en-US" w:eastAsia="en-US" w:bidi="ar-SA"/>
      </w:rPr>
    </w:lvl>
    <w:lvl w:ilvl="7">
      <w:numFmt w:val="bullet"/>
      <w:lvlText w:val="•"/>
      <w:lvlJc w:val="left"/>
      <w:pPr>
        <w:ind w:left="8018" w:hanging="161"/>
      </w:pPr>
      <w:rPr>
        <w:rFonts w:hint="default"/>
        <w:lang w:val="en-US" w:eastAsia="en-US" w:bidi="ar-SA"/>
      </w:rPr>
    </w:lvl>
    <w:lvl w:ilvl="8">
      <w:numFmt w:val="bullet"/>
      <w:lvlText w:val="•"/>
      <w:lvlJc w:val="left"/>
      <w:pPr>
        <w:ind w:left="9078" w:hanging="161"/>
      </w:pPr>
      <w:rPr>
        <w:rFonts w:hint="default"/>
        <w:lang w:val="en-US" w:eastAsia="en-US" w:bidi="ar-SA"/>
      </w:rPr>
    </w:lvl>
  </w:abstractNum>
  <w:abstractNum w:abstractNumId="7" w15:restartNumberingAfterBreak="0">
    <w:nsid w:val="02536254"/>
    <w:multiLevelType w:val="hybridMultilevel"/>
    <w:tmpl w:val="D260439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8" w15:restartNumberingAfterBreak="0">
    <w:nsid w:val="03D62ECE"/>
    <w:multiLevelType w:val="multilevel"/>
    <w:tmpl w:val="03D62ECE"/>
    <w:lvl w:ilvl="0">
      <w:numFmt w:val="bullet"/>
      <w:lvlText w:val=""/>
      <w:lvlJc w:val="left"/>
      <w:pPr>
        <w:ind w:left="797" w:hanging="360"/>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1157" w:hanging="361"/>
      </w:pPr>
      <w:rPr>
        <w:rFonts w:ascii="Symbol" w:eastAsia="Symbol" w:hAnsi="Symbol" w:cs="Symbol" w:hint="default"/>
        <w:b w:val="0"/>
        <w:bCs w:val="0"/>
        <w:i w:val="0"/>
        <w:iCs w:val="0"/>
        <w:spacing w:val="0"/>
        <w:w w:val="100"/>
        <w:sz w:val="22"/>
        <w:szCs w:val="22"/>
        <w:lang w:val="en-US" w:eastAsia="en-US" w:bidi="ar-SA"/>
      </w:rPr>
    </w:lvl>
    <w:lvl w:ilvl="2">
      <w:numFmt w:val="bullet"/>
      <w:lvlText w:val="•"/>
      <w:lvlJc w:val="left"/>
      <w:pPr>
        <w:ind w:left="2275" w:hanging="361"/>
      </w:pPr>
      <w:rPr>
        <w:rFonts w:hint="default"/>
        <w:lang w:val="en-US" w:eastAsia="en-US" w:bidi="ar-SA"/>
      </w:rPr>
    </w:lvl>
    <w:lvl w:ilvl="3">
      <w:numFmt w:val="bullet"/>
      <w:lvlText w:val="•"/>
      <w:lvlJc w:val="left"/>
      <w:pPr>
        <w:ind w:left="3390" w:hanging="361"/>
      </w:pPr>
      <w:rPr>
        <w:rFonts w:hint="default"/>
        <w:lang w:val="en-US" w:eastAsia="en-US" w:bidi="ar-SA"/>
      </w:rPr>
    </w:lvl>
    <w:lvl w:ilvl="4">
      <w:numFmt w:val="bullet"/>
      <w:lvlText w:val="•"/>
      <w:lvlJc w:val="left"/>
      <w:pPr>
        <w:ind w:left="4506" w:hanging="361"/>
      </w:pPr>
      <w:rPr>
        <w:rFonts w:hint="default"/>
        <w:lang w:val="en-US" w:eastAsia="en-US" w:bidi="ar-SA"/>
      </w:rPr>
    </w:lvl>
    <w:lvl w:ilvl="5">
      <w:numFmt w:val="bullet"/>
      <w:lvlText w:val="•"/>
      <w:lvlJc w:val="left"/>
      <w:pPr>
        <w:ind w:left="5621" w:hanging="361"/>
      </w:pPr>
      <w:rPr>
        <w:rFonts w:hint="default"/>
        <w:lang w:val="en-US" w:eastAsia="en-US" w:bidi="ar-SA"/>
      </w:rPr>
    </w:lvl>
    <w:lvl w:ilvl="6">
      <w:numFmt w:val="bullet"/>
      <w:lvlText w:val="•"/>
      <w:lvlJc w:val="left"/>
      <w:pPr>
        <w:ind w:left="6736" w:hanging="361"/>
      </w:pPr>
      <w:rPr>
        <w:rFonts w:hint="default"/>
        <w:lang w:val="en-US" w:eastAsia="en-US" w:bidi="ar-SA"/>
      </w:rPr>
    </w:lvl>
    <w:lvl w:ilvl="7">
      <w:numFmt w:val="bullet"/>
      <w:lvlText w:val="•"/>
      <w:lvlJc w:val="left"/>
      <w:pPr>
        <w:ind w:left="7852" w:hanging="361"/>
      </w:pPr>
      <w:rPr>
        <w:rFonts w:hint="default"/>
        <w:lang w:val="en-US" w:eastAsia="en-US" w:bidi="ar-SA"/>
      </w:rPr>
    </w:lvl>
    <w:lvl w:ilvl="8">
      <w:numFmt w:val="bullet"/>
      <w:lvlText w:val="•"/>
      <w:lvlJc w:val="left"/>
      <w:pPr>
        <w:ind w:left="8967" w:hanging="361"/>
      </w:pPr>
      <w:rPr>
        <w:rFonts w:hint="default"/>
        <w:lang w:val="en-US" w:eastAsia="en-US" w:bidi="ar-SA"/>
      </w:rPr>
    </w:lvl>
  </w:abstractNum>
  <w:abstractNum w:abstractNumId="9" w15:restartNumberingAfterBreak="0">
    <w:nsid w:val="1F2D2628"/>
    <w:multiLevelType w:val="multilevel"/>
    <w:tmpl w:val="03C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C0F00"/>
    <w:multiLevelType w:val="hybridMultilevel"/>
    <w:tmpl w:val="2634ECB4"/>
    <w:lvl w:ilvl="0" w:tplc="20000001">
      <w:start w:val="1"/>
      <w:numFmt w:val="bullet"/>
      <w:lvlText w:val=""/>
      <w:lvlJc w:val="left"/>
      <w:pPr>
        <w:ind w:left="2189" w:hanging="360"/>
      </w:pPr>
      <w:rPr>
        <w:rFonts w:ascii="Symbol" w:hAnsi="Symbol" w:hint="default"/>
      </w:rPr>
    </w:lvl>
    <w:lvl w:ilvl="1" w:tplc="20000003" w:tentative="1">
      <w:start w:val="1"/>
      <w:numFmt w:val="bullet"/>
      <w:lvlText w:val="o"/>
      <w:lvlJc w:val="left"/>
      <w:pPr>
        <w:ind w:left="2909" w:hanging="360"/>
      </w:pPr>
      <w:rPr>
        <w:rFonts w:ascii="Courier New" w:hAnsi="Courier New" w:cs="Courier New" w:hint="default"/>
      </w:rPr>
    </w:lvl>
    <w:lvl w:ilvl="2" w:tplc="20000005" w:tentative="1">
      <w:start w:val="1"/>
      <w:numFmt w:val="bullet"/>
      <w:lvlText w:val=""/>
      <w:lvlJc w:val="left"/>
      <w:pPr>
        <w:ind w:left="3629" w:hanging="360"/>
      </w:pPr>
      <w:rPr>
        <w:rFonts w:ascii="Wingdings" w:hAnsi="Wingdings" w:hint="default"/>
      </w:rPr>
    </w:lvl>
    <w:lvl w:ilvl="3" w:tplc="20000001" w:tentative="1">
      <w:start w:val="1"/>
      <w:numFmt w:val="bullet"/>
      <w:lvlText w:val=""/>
      <w:lvlJc w:val="left"/>
      <w:pPr>
        <w:ind w:left="4349" w:hanging="360"/>
      </w:pPr>
      <w:rPr>
        <w:rFonts w:ascii="Symbol" w:hAnsi="Symbol" w:hint="default"/>
      </w:rPr>
    </w:lvl>
    <w:lvl w:ilvl="4" w:tplc="20000003" w:tentative="1">
      <w:start w:val="1"/>
      <w:numFmt w:val="bullet"/>
      <w:lvlText w:val="o"/>
      <w:lvlJc w:val="left"/>
      <w:pPr>
        <w:ind w:left="5069" w:hanging="360"/>
      </w:pPr>
      <w:rPr>
        <w:rFonts w:ascii="Courier New" w:hAnsi="Courier New" w:cs="Courier New" w:hint="default"/>
      </w:rPr>
    </w:lvl>
    <w:lvl w:ilvl="5" w:tplc="20000005" w:tentative="1">
      <w:start w:val="1"/>
      <w:numFmt w:val="bullet"/>
      <w:lvlText w:val=""/>
      <w:lvlJc w:val="left"/>
      <w:pPr>
        <w:ind w:left="5789" w:hanging="360"/>
      </w:pPr>
      <w:rPr>
        <w:rFonts w:ascii="Wingdings" w:hAnsi="Wingdings" w:hint="default"/>
      </w:rPr>
    </w:lvl>
    <w:lvl w:ilvl="6" w:tplc="20000001" w:tentative="1">
      <w:start w:val="1"/>
      <w:numFmt w:val="bullet"/>
      <w:lvlText w:val=""/>
      <w:lvlJc w:val="left"/>
      <w:pPr>
        <w:ind w:left="6509" w:hanging="360"/>
      </w:pPr>
      <w:rPr>
        <w:rFonts w:ascii="Symbol" w:hAnsi="Symbol" w:hint="default"/>
      </w:rPr>
    </w:lvl>
    <w:lvl w:ilvl="7" w:tplc="20000003" w:tentative="1">
      <w:start w:val="1"/>
      <w:numFmt w:val="bullet"/>
      <w:lvlText w:val="o"/>
      <w:lvlJc w:val="left"/>
      <w:pPr>
        <w:ind w:left="7229" w:hanging="360"/>
      </w:pPr>
      <w:rPr>
        <w:rFonts w:ascii="Courier New" w:hAnsi="Courier New" w:cs="Courier New" w:hint="default"/>
      </w:rPr>
    </w:lvl>
    <w:lvl w:ilvl="8" w:tplc="20000005" w:tentative="1">
      <w:start w:val="1"/>
      <w:numFmt w:val="bullet"/>
      <w:lvlText w:val=""/>
      <w:lvlJc w:val="left"/>
      <w:pPr>
        <w:ind w:left="7949" w:hanging="360"/>
      </w:pPr>
      <w:rPr>
        <w:rFonts w:ascii="Wingdings" w:hAnsi="Wingdings" w:hint="default"/>
      </w:rPr>
    </w:lvl>
  </w:abstractNum>
  <w:abstractNum w:abstractNumId="11" w15:restartNumberingAfterBreak="0">
    <w:nsid w:val="25B654F3"/>
    <w:multiLevelType w:val="multilevel"/>
    <w:tmpl w:val="25B654F3"/>
    <w:lvl w:ilvl="0">
      <w:numFmt w:val="bullet"/>
      <w:lvlText w:val=""/>
      <w:lvlJc w:val="left"/>
      <w:pPr>
        <w:ind w:left="1157" w:hanging="361"/>
      </w:pPr>
      <w:rPr>
        <w:rFonts w:ascii="Symbol" w:eastAsia="Symbol" w:hAnsi="Symbol" w:cs="Symbol" w:hint="default"/>
        <w:spacing w:val="0"/>
        <w:w w:val="100"/>
        <w:lang w:val="en-US" w:eastAsia="en-US" w:bidi="ar-SA"/>
      </w:rPr>
    </w:lvl>
    <w:lvl w:ilvl="1">
      <w:numFmt w:val="bullet"/>
      <w:lvlText w:val="•"/>
      <w:lvlJc w:val="left"/>
      <w:pPr>
        <w:ind w:left="2163" w:hanging="361"/>
      </w:pPr>
      <w:rPr>
        <w:rFonts w:hint="default"/>
        <w:lang w:val="en-US" w:eastAsia="en-US" w:bidi="ar-SA"/>
      </w:rPr>
    </w:lvl>
    <w:lvl w:ilvl="2">
      <w:numFmt w:val="bullet"/>
      <w:lvlText w:val="•"/>
      <w:lvlJc w:val="left"/>
      <w:pPr>
        <w:ind w:left="3167" w:hanging="361"/>
      </w:pPr>
      <w:rPr>
        <w:rFonts w:hint="default"/>
        <w:lang w:val="en-US" w:eastAsia="en-US" w:bidi="ar-SA"/>
      </w:rPr>
    </w:lvl>
    <w:lvl w:ilvl="3">
      <w:numFmt w:val="bullet"/>
      <w:lvlText w:val="•"/>
      <w:lvlJc w:val="left"/>
      <w:pPr>
        <w:ind w:left="4171" w:hanging="361"/>
      </w:pPr>
      <w:rPr>
        <w:rFonts w:hint="default"/>
        <w:lang w:val="en-US" w:eastAsia="en-US" w:bidi="ar-SA"/>
      </w:rPr>
    </w:lvl>
    <w:lvl w:ilvl="4">
      <w:numFmt w:val="bullet"/>
      <w:lvlText w:val="•"/>
      <w:lvlJc w:val="left"/>
      <w:pPr>
        <w:ind w:left="5175" w:hanging="361"/>
      </w:pPr>
      <w:rPr>
        <w:rFonts w:hint="default"/>
        <w:lang w:val="en-US" w:eastAsia="en-US" w:bidi="ar-SA"/>
      </w:rPr>
    </w:lvl>
    <w:lvl w:ilvl="5">
      <w:numFmt w:val="bullet"/>
      <w:lvlText w:val="•"/>
      <w:lvlJc w:val="left"/>
      <w:pPr>
        <w:ind w:left="6179" w:hanging="361"/>
      </w:pPr>
      <w:rPr>
        <w:rFonts w:hint="default"/>
        <w:lang w:val="en-US" w:eastAsia="en-US" w:bidi="ar-SA"/>
      </w:rPr>
    </w:lvl>
    <w:lvl w:ilvl="6">
      <w:numFmt w:val="bullet"/>
      <w:lvlText w:val="•"/>
      <w:lvlJc w:val="left"/>
      <w:pPr>
        <w:ind w:left="7183" w:hanging="361"/>
      </w:pPr>
      <w:rPr>
        <w:rFonts w:hint="default"/>
        <w:lang w:val="en-US" w:eastAsia="en-US" w:bidi="ar-SA"/>
      </w:rPr>
    </w:lvl>
    <w:lvl w:ilvl="7">
      <w:numFmt w:val="bullet"/>
      <w:lvlText w:val="•"/>
      <w:lvlJc w:val="left"/>
      <w:pPr>
        <w:ind w:left="8186" w:hanging="361"/>
      </w:pPr>
      <w:rPr>
        <w:rFonts w:hint="default"/>
        <w:lang w:val="en-US" w:eastAsia="en-US" w:bidi="ar-SA"/>
      </w:rPr>
    </w:lvl>
    <w:lvl w:ilvl="8">
      <w:numFmt w:val="bullet"/>
      <w:lvlText w:val="•"/>
      <w:lvlJc w:val="left"/>
      <w:pPr>
        <w:ind w:left="9190" w:hanging="361"/>
      </w:pPr>
      <w:rPr>
        <w:rFonts w:hint="default"/>
        <w:lang w:val="en-US" w:eastAsia="en-US" w:bidi="ar-SA"/>
      </w:rPr>
    </w:lvl>
  </w:abstractNum>
  <w:abstractNum w:abstractNumId="12" w15:restartNumberingAfterBreak="0">
    <w:nsid w:val="2A8F537B"/>
    <w:multiLevelType w:val="multilevel"/>
    <w:tmpl w:val="2A8F537B"/>
    <w:lvl w:ilvl="0">
      <w:numFmt w:val="bullet"/>
      <w:lvlText w:val=""/>
      <w:lvlJc w:val="left"/>
      <w:pPr>
        <w:ind w:left="797" w:hanging="360"/>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1839" w:hanging="360"/>
      </w:pPr>
      <w:rPr>
        <w:rFonts w:hint="default"/>
        <w:lang w:val="en-US" w:eastAsia="en-US" w:bidi="ar-SA"/>
      </w:rPr>
    </w:lvl>
    <w:lvl w:ilvl="2">
      <w:numFmt w:val="bullet"/>
      <w:lvlText w:val="•"/>
      <w:lvlJc w:val="left"/>
      <w:pPr>
        <w:ind w:left="2879" w:hanging="360"/>
      </w:pPr>
      <w:rPr>
        <w:rFonts w:hint="default"/>
        <w:lang w:val="en-US" w:eastAsia="en-US" w:bidi="ar-SA"/>
      </w:rPr>
    </w:lvl>
    <w:lvl w:ilvl="3">
      <w:numFmt w:val="bullet"/>
      <w:lvlText w:val="•"/>
      <w:lvlJc w:val="left"/>
      <w:pPr>
        <w:ind w:left="3919" w:hanging="360"/>
      </w:pPr>
      <w:rPr>
        <w:rFonts w:hint="default"/>
        <w:lang w:val="en-US" w:eastAsia="en-US" w:bidi="ar-SA"/>
      </w:rPr>
    </w:lvl>
    <w:lvl w:ilvl="4">
      <w:numFmt w:val="bullet"/>
      <w:lvlText w:val="•"/>
      <w:lvlJc w:val="left"/>
      <w:pPr>
        <w:ind w:left="4959" w:hanging="360"/>
      </w:pPr>
      <w:rPr>
        <w:rFonts w:hint="default"/>
        <w:lang w:val="en-US" w:eastAsia="en-US" w:bidi="ar-SA"/>
      </w:rPr>
    </w:lvl>
    <w:lvl w:ilvl="5">
      <w:numFmt w:val="bullet"/>
      <w:lvlText w:val="•"/>
      <w:lvlJc w:val="left"/>
      <w:pPr>
        <w:ind w:left="5999" w:hanging="360"/>
      </w:pPr>
      <w:rPr>
        <w:rFonts w:hint="default"/>
        <w:lang w:val="en-US" w:eastAsia="en-US" w:bidi="ar-SA"/>
      </w:rPr>
    </w:lvl>
    <w:lvl w:ilvl="6">
      <w:numFmt w:val="bullet"/>
      <w:lvlText w:val="•"/>
      <w:lvlJc w:val="left"/>
      <w:pPr>
        <w:ind w:left="7039" w:hanging="360"/>
      </w:pPr>
      <w:rPr>
        <w:rFonts w:hint="default"/>
        <w:lang w:val="en-US" w:eastAsia="en-US" w:bidi="ar-SA"/>
      </w:rPr>
    </w:lvl>
    <w:lvl w:ilvl="7">
      <w:numFmt w:val="bullet"/>
      <w:lvlText w:val="•"/>
      <w:lvlJc w:val="left"/>
      <w:pPr>
        <w:ind w:left="8078" w:hanging="360"/>
      </w:pPr>
      <w:rPr>
        <w:rFonts w:hint="default"/>
        <w:lang w:val="en-US" w:eastAsia="en-US" w:bidi="ar-SA"/>
      </w:rPr>
    </w:lvl>
    <w:lvl w:ilvl="8">
      <w:numFmt w:val="bullet"/>
      <w:lvlText w:val="•"/>
      <w:lvlJc w:val="left"/>
      <w:pPr>
        <w:ind w:left="9118" w:hanging="360"/>
      </w:pPr>
      <w:rPr>
        <w:rFonts w:hint="default"/>
        <w:lang w:val="en-US" w:eastAsia="en-US" w:bidi="ar-SA"/>
      </w:rPr>
    </w:lvl>
  </w:abstractNum>
  <w:abstractNum w:abstractNumId="13" w15:restartNumberingAfterBreak="0">
    <w:nsid w:val="48802552"/>
    <w:multiLevelType w:val="hybridMultilevel"/>
    <w:tmpl w:val="28887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D6604"/>
    <w:multiLevelType w:val="hybridMultilevel"/>
    <w:tmpl w:val="DA849958"/>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5" w15:restartNumberingAfterBreak="0">
    <w:nsid w:val="59ADCABA"/>
    <w:multiLevelType w:val="multilevel"/>
    <w:tmpl w:val="59ADCABA"/>
    <w:lvl w:ilvl="0">
      <w:numFmt w:val="bullet"/>
      <w:lvlText w:val=""/>
      <w:lvlJc w:val="left"/>
      <w:pPr>
        <w:ind w:left="797" w:hanging="360"/>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1265" w:hanging="361"/>
      </w:pPr>
      <w:rPr>
        <w:rFonts w:ascii="Times New Roman" w:eastAsia="Times New Roman" w:hAnsi="Times New Roman" w:cs="Times New Roman" w:hint="default"/>
        <w:spacing w:val="0"/>
        <w:w w:val="99"/>
        <w:lang w:val="en-US" w:eastAsia="en-US" w:bidi="ar-SA"/>
      </w:rPr>
    </w:lvl>
    <w:lvl w:ilvl="2">
      <w:numFmt w:val="bullet"/>
      <w:lvlText w:val="•"/>
      <w:lvlJc w:val="left"/>
      <w:pPr>
        <w:ind w:left="1260" w:hanging="361"/>
      </w:pPr>
      <w:rPr>
        <w:rFonts w:hint="default"/>
        <w:lang w:val="en-US" w:eastAsia="en-US" w:bidi="ar-SA"/>
      </w:rPr>
    </w:lvl>
    <w:lvl w:ilvl="3">
      <w:numFmt w:val="bullet"/>
      <w:lvlText w:val="•"/>
      <w:lvlJc w:val="left"/>
      <w:pPr>
        <w:ind w:left="2502" w:hanging="361"/>
      </w:pPr>
      <w:rPr>
        <w:rFonts w:hint="default"/>
        <w:lang w:val="en-US" w:eastAsia="en-US" w:bidi="ar-SA"/>
      </w:rPr>
    </w:lvl>
    <w:lvl w:ilvl="4">
      <w:numFmt w:val="bullet"/>
      <w:lvlText w:val="•"/>
      <w:lvlJc w:val="left"/>
      <w:pPr>
        <w:ind w:left="3744" w:hanging="361"/>
      </w:pPr>
      <w:rPr>
        <w:rFonts w:hint="default"/>
        <w:lang w:val="en-US" w:eastAsia="en-US" w:bidi="ar-SA"/>
      </w:rPr>
    </w:lvl>
    <w:lvl w:ilvl="5">
      <w:numFmt w:val="bullet"/>
      <w:lvlText w:val="•"/>
      <w:lvlJc w:val="left"/>
      <w:pPr>
        <w:ind w:left="4986" w:hanging="361"/>
      </w:pPr>
      <w:rPr>
        <w:rFonts w:hint="default"/>
        <w:lang w:val="en-US" w:eastAsia="en-US" w:bidi="ar-SA"/>
      </w:rPr>
    </w:lvl>
    <w:lvl w:ilvl="6">
      <w:numFmt w:val="bullet"/>
      <w:lvlText w:val="•"/>
      <w:lvlJc w:val="left"/>
      <w:pPr>
        <w:ind w:left="6229" w:hanging="361"/>
      </w:pPr>
      <w:rPr>
        <w:rFonts w:hint="default"/>
        <w:lang w:val="en-US" w:eastAsia="en-US" w:bidi="ar-SA"/>
      </w:rPr>
    </w:lvl>
    <w:lvl w:ilvl="7">
      <w:numFmt w:val="bullet"/>
      <w:lvlText w:val="•"/>
      <w:lvlJc w:val="left"/>
      <w:pPr>
        <w:ind w:left="7471" w:hanging="361"/>
      </w:pPr>
      <w:rPr>
        <w:rFonts w:hint="default"/>
        <w:lang w:val="en-US" w:eastAsia="en-US" w:bidi="ar-SA"/>
      </w:rPr>
    </w:lvl>
    <w:lvl w:ilvl="8">
      <w:numFmt w:val="bullet"/>
      <w:lvlText w:val="•"/>
      <w:lvlJc w:val="left"/>
      <w:pPr>
        <w:ind w:left="8713" w:hanging="361"/>
      </w:pPr>
      <w:rPr>
        <w:rFonts w:hint="default"/>
        <w:lang w:val="en-US" w:eastAsia="en-US" w:bidi="ar-SA"/>
      </w:rPr>
    </w:lvl>
  </w:abstractNum>
  <w:abstractNum w:abstractNumId="16" w15:restartNumberingAfterBreak="0">
    <w:nsid w:val="5A241D34"/>
    <w:multiLevelType w:val="multilevel"/>
    <w:tmpl w:val="5A241D34"/>
    <w:lvl w:ilvl="0">
      <w:numFmt w:val="bullet"/>
      <w:lvlText w:val="–"/>
      <w:lvlJc w:val="left"/>
      <w:pPr>
        <w:ind w:left="437" w:hanging="176"/>
      </w:pPr>
      <w:rPr>
        <w:rFonts w:ascii="Calibri" w:eastAsia="Calibri" w:hAnsi="Calibri" w:cs="Calibri" w:hint="default"/>
        <w:b w:val="0"/>
        <w:bCs w:val="0"/>
        <w:i w:val="0"/>
        <w:iCs w:val="0"/>
        <w:spacing w:val="0"/>
        <w:w w:val="100"/>
        <w:sz w:val="24"/>
        <w:szCs w:val="24"/>
        <w:lang w:val="en-US" w:eastAsia="en-US" w:bidi="ar-SA"/>
      </w:rPr>
    </w:lvl>
    <w:lvl w:ilvl="1">
      <w:numFmt w:val="bullet"/>
      <w:lvlText w:val="•"/>
      <w:lvlJc w:val="left"/>
      <w:pPr>
        <w:ind w:left="1515" w:hanging="176"/>
      </w:pPr>
      <w:rPr>
        <w:rFonts w:hint="default"/>
        <w:lang w:val="en-US" w:eastAsia="en-US" w:bidi="ar-SA"/>
      </w:rPr>
    </w:lvl>
    <w:lvl w:ilvl="2">
      <w:numFmt w:val="bullet"/>
      <w:lvlText w:val="•"/>
      <w:lvlJc w:val="left"/>
      <w:pPr>
        <w:ind w:left="2591" w:hanging="176"/>
      </w:pPr>
      <w:rPr>
        <w:rFonts w:hint="default"/>
        <w:lang w:val="en-US" w:eastAsia="en-US" w:bidi="ar-SA"/>
      </w:rPr>
    </w:lvl>
    <w:lvl w:ilvl="3">
      <w:numFmt w:val="bullet"/>
      <w:lvlText w:val="•"/>
      <w:lvlJc w:val="left"/>
      <w:pPr>
        <w:ind w:left="3667" w:hanging="176"/>
      </w:pPr>
      <w:rPr>
        <w:rFonts w:hint="default"/>
        <w:lang w:val="en-US" w:eastAsia="en-US" w:bidi="ar-SA"/>
      </w:rPr>
    </w:lvl>
    <w:lvl w:ilvl="4">
      <w:numFmt w:val="bullet"/>
      <w:lvlText w:val="•"/>
      <w:lvlJc w:val="left"/>
      <w:pPr>
        <w:ind w:left="4743" w:hanging="176"/>
      </w:pPr>
      <w:rPr>
        <w:rFonts w:hint="default"/>
        <w:lang w:val="en-US" w:eastAsia="en-US" w:bidi="ar-SA"/>
      </w:rPr>
    </w:lvl>
    <w:lvl w:ilvl="5">
      <w:numFmt w:val="bullet"/>
      <w:lvlText w:val="•"/>
      <w:lvlJc w:val="left"/>
      <w:pPr>
        <w:ind w:left="5819" w:hanging="176"/>
      </w:pPr>
      <w:rPr>
        <w:rFonts w:hint="default"/>
        <w:lang w:val="en-US" w:eastAsia="en-US" w:bidi="ar-SA"/>
      </w:rPr>
    </w:lvl>
    <w:lvl w:ilvl="6">
      <w:numFmt w:val="bullet"/>
      <w:lvlText w:val="•"/>
      <w:lvlJc w:val="left"/>
      <w:pPr>
        <w:ind w:left="6895" w:hanging="176"/>
      </w:pPr>
      <w:rPr>
        <w:rFonts w:hint="default"/>
        <w:lang w:val="en-US" w:eastAsia="en-US" w:bidi="ar-SA"/>
      </w:rPr>
    </w:lvl>
    <w:lvl w:ilvl="7">
      <w:numFmt w:val="bullet"/>
      <w:lvlText w:val="•"/>
      <w:lvlJc w:val="left"/>
      <w:pPr>
        <w:ind w:left="7970" w:hanging="176"/>
      </w:pPr>
      <w:rPr>
        <w:rFonts w:hint="default"/>
        <w:lang w:val="en-US" w:eastAsia="en-US" w:bidi="ar-SA"/>
      </w:rPr>
    </w:lvl>
    <w:lvl w:ilvl="8">
      <w:numFmt w:val="bullet"/>
      <w:lvlText w:val="•"/>
      <w:lvlJc w:val="left"/>
      <w:pPr>
        <w:ind w:left="9046" w:hanging="176"/>
      </w:pPr>
      <w:rPr>
        <w:rFonts w:hint="default"/>
        <w:lang w:val="en-US" w:eastAsia="en-US" w:bidi="ar-SA"/>
      </w:rPr>
    </w:lvl>
  </w:abstractNum>
  <w:abstractNum w:abstractNumId="17" w15:restartNumberingAfterBreak="0">
    <w:nsid w:val="6D8F4D9C"/>
    <w:multiLevelType w:val="hybridMultilevel"/>
    <w:tmpl w:val="28F0CC2E"/>
    <w:lvl w:ilvl="0" w:tplc="20000001">
      <w:start w:val="1"/>
      <w:numFmt w:val="bullet"/>
      <w:lvlText w:val=""/>
      <w:lvlJc w:val="left"/>
      <w:pPr>
        <w:ind w:left="1356" w:hanging="360"/>
      </w:pPr>
      <w:rPr>
        <w:rFonts w:ascii="Symbol" w:hAnsi="Symbol" w:hint="default"/>
      </w:rPr>
    </w:lvl>
    <w:lvl w:ilvl="1" w:tplc="20000003" w:tentative="1">
      <w:start w:val="1"/>
      <w:numFmt w:val="bullet"/>
      <w:lvlText w:val="o"/>
      <w:lvlJc w:val="left"/>
      <w:pPr>
        <w:ind w:left="2076" w:hanging="360"/>
      </w:pPr>
      <w:rPr>
        <w:rFonts w:ascii="Courier New" w:hAnsi="Courier New" w:cs="Courier New" w:hint="default"/>
      </w:rPr>
    </w:lvl>
    <w:lvl w:ilvl="2" w:tplc="20000005" w:tentative="1">
      <w:start w:val="1"/>
      <w:numFmt w:val="bullet"/>
      <w:lvlText w:val=""/>
      <w:lvlJc w:val="left"/>
      <w:pPr>
        <w:ind w:left="2796" w:hanging="360"/>
      </w:pPr>
      <w:rPr>
        <w:rFonts w:ascii="Wingdings" w:hAnsi="Wingdings" w:hint="default"/>
      </w:rPr>
    </w:lvl>
    <w:lvl w:ilvl="3" w:tplc="20000001" w:tentative="1">
      <w:start w:val="1"/>
      <w:numFmt w:val="bullet"/>
      <w:lvlText w:val=""/>
      <w:lvlJc w:val="left"/>
      <w:pPr>
        <w:ind w:left="3516" w:hanging="360"/>
      </w:pPr>
      <w:rPr>
        <w:rFonts w:ascii="Symbol" w:hAnsi="Symbol" w:hint="default"/>
      </w:rPr>
    </w:lvl>
    <w:lvl w:ilvl="4" w:tplc="20000003" w:tentative="1">
      <w:start w:val="1"/>
      <w:numFmt w:val="bullet"/>
      <w:lvlText w:val="o"/>
      <w:lvlJc w:val="left"/>
      <w:pPr>
        <w:ind w:left="4236" w:hanging="360"/>
      </w:pPr>
      <w:rPr>
        <w:rFonts w:ascii="Courier New" w:hAnsi="Courier New" w:cs="Courier New" w:hint="default"/>
      </w:rPr>
    </w:lvl>
    <w:lvl w:ilvl="5" w:tplc="20000005" w:tentative="1">
      <w:start w:val="1"/>
      <w:numFmt w:val="bullet"/>
      <w:lvlText w:val=""/>
      <w:lvlJc w:val="left"/>
      <w:pPr>
        <w:ind w:left="4956" w:hanging="360"/>
      </w:pPr>
      <w:rPr>
        <w:rFonts w:ascii="Wingdings" w:hAnsi="Wingdings" w:hint="default"/>
      </w:rPr>
    </w:lvl>
    <w:lvl w:ilvl="6" w:tplc="20000001" w:tentative="1">
      <w:start w:val="1"/>
      <w:numFmt w:val="bullet"/>
      <w:lvlText w:val=""/>
      <w:lvlJc w:val="left"/>
      <w:pPr>
        <w:ind w:left="5676" w:hanging="360"/>
      </w:pPr>
      <w:rPr>
        <w:rFonts w:ascii="Symbol" w:hAnsi="Symbol" w:hint="default"/>
      </w:rPr>
    </w:lvl>
    <w:lvl w:ilvl="7" w:tplc="20000003" w:tentative="1">
      <w:start w:val="1"/>
      <w:numFmt w:val="bullet"/>
      <w:lvlText w:val="o"/>
      <w:lvlJc w:val="left"/>
      <w:pPr>
        <w:ind w:left="6396" w:hanging="360"/>
      </w:pPr>
      <w:rPr>
        <w:rFonts w:ascii="Courier New" w:hAnsi="Courier New" w:cs="Courier New" w:hint="default"/>
      </w:rPr>
    </w:lvl>
    <w:lvl w:ilvl="8" w:tplc="20000005" w:tentative="1">
      <w:start w:val="1"/>
      <w:numFmt w:val="bullet"/>
      <w:lvlText w:val=""/>
      <w:lvlJc w:val="left"/>
      <w:pPr>
        <w:ind w:left="7116" w:hanging="360"/>
      </w:pPr>
      <w:rPr>
        <w:rFonts w:ascii="Wingdings" w:hAnsi="Wingdings" w:hint="default"/>
      </w:rPr>
    </w:lvl>
  </w:abstractNum>
  <w:abstractNum w:abstractNumId="18" w15:restartNumberingAfterBreak="0">
    <w:nsid w:val="70C50FA4"/>
    <w:multiLevelType w:val="hybridMultilevel"/>
    <w:tmpl w:val="7222034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9" w15:restartNumberingAfterBreak="0">
    <w:nsid w:val="72183CF9"/>
    <w:multiLevelType w:val="multilevel"/>
    <w:tmpl w:val="72183CF9"/>
    <w:lvl w:ilvl="0">
      <w:numFmt w:val="bullet"/>
      <w:lvlText w:val=""/>
      <w:lvlJc w:val="left"/>
      <w:pPr>
        <w:ind w:left="1157" w:hanging="361"/>
      </w:pPr>
      <w:rPr>
        <w:rFonts w:ascii="Symbol" w:eastAsia="Symbol" w:hAnsi="Symbol" w:cs="Symbol" w:hint="default"/>
        <w:b w:val="0"/>
        <w:bCs w:val="0"/>
        <w:i w:val="0"/>
        <w:iCs w:val="0"/>
        <w:spacing w:val="0"/>
        <w:w w:val="99"/>
        <w:sz w:val="20"/>
        <w:szCs w:val="20"/>
        <w:lang w:val="en-US" w:eastAsia="en-US" w:bidi="ar-SA"/>
      </w:rPr>
    </w:lvl>
    <w:lvl w:ilvl="1">
      <w:numFmt w:val="bullet"/>
      <w:lvlText w:val="•"/>
      <w:lvlJc w:val="left"/>
      <w:pPr>
        <w:ind w:left="2163" w:hanging="361"/>
      </w:pPr>
      <w:rPr>
        <w:rFonts w:hint="default"/>
        <w:lang w:val="en-US" w:eastAsia="en-US" w:bidi="ar-SA"/>
      </w:rPr>
    </w:lvl>
    <w:lvl w:ilvl="2">
      <w:numFmt w:val="bullet"/>
      <w:lvlText w:val="•"/>
      <w:lvlJc w:val="left"/>
      <w:pPr>
        <w:ind w:left="3167" w:hanging="361"/>
      </w:pPr>
      <w:rPr>
        <w:rFonts w:hint="default"/>
        <w:lang w:val="en-US" w:eastAsia="en-US" w:bidi="ar-SA"/>
      </w:rPr>
    </w:lvl>
    <w:lvl w:ilvl="3">
      <w:numFmt w:val="bullet"/>
      <w:lvlText w:val="•"/>
      <w:lvlJc w:val="left"/>
      <w:pPr>
        <w:ind w:left="4171" w:hanging="361"/>
      </w:pPr>
      <w:rPr>
        <w:rFonts w:hint="default"/>
        <w:lang w:val="en-US" w:eastAsia="en-US" w:bidi="ar-SA"/>
      </w:rPr>
    </w:lvl>
    <w:lvl w:ilvl="4">
      <w:numFmt w:val="bullet"/>
      <w:lvlText w:val="•"/>
      <w:lvlJc w:val="left"/>
      <w:pPr>
        <w:ind w:left="5175" w:hanging="361"/>
      </w:pPr>
      <w:rPr>
        <w:rFonts w:hint="default"/>
        <w:lang w:val="en-US" w:eastAsia="en-US" w:bidi="ar-SA"/>
      </w:rPr>
    </w:lvl>
    <w:lvl w:ilvl="5">
      <w:numFmt w:val="bullet"/>
      <w:lvlText w:val="•"/>
      <w:lvlJc w:val="left"/>
      <w:pPr>
        <w:ind w:left="6179" w:hanging="361"/>
      </w:pPr>
      <w:rPr>
        <w:rFonts w:hint="default"/>
        <w:lang w:val="en-US" w:eastAsia="en-US" w:bidi="ar-SA"/>
      </w:rPr>
    </w:lvl>
    <w:lvl w:ilvl="6">
      <w:numFmt w:val="bullet"/>
      <w:lvlText w:val="•"/>
      <w:lvlJc w:val="left"/>
      <w:pPr>
        <w:ind w:left="7183" w:hanging="361"/>
      </w:pPr>
      <w:rPr>
        <w:rFonts w:hint="default"/>
        <w:lang w:val="en-US" w:eastAsia="en-US" w:bidi="ar-SA"/>
      </w:rPr>
    </w:lvl>
    <w:lvl w:ilvl="7">
      <w:numFmt w:val="bullet"/>
      <w:lvlText w:val="•"/>
      <w:lvlJc w:val="left"/>
      <w:pPr>
        <w:ind w:left="8186" w:hanging="361"/>
      </w:pPr>
      <w:rPr>
        <w:rFonts w:hint="default"/>
        <w:lang w:val="en-US" w:eastAsia="en-US" w:bidi="ar-SA"/>
      </w:rPr>
    </w:lvl>
    <w:lvl w:ilvl="8">
      <w:numFmt w:val="bullet"/>
      <w:lvlText w:val="•"/>
      <w:lvlJc w:val="left"/>
      <w:pPr>
        <w:ind w:left="9190" w:hanging="361"/>
      </w:pPr>
      <w:rPr>
        <w:rFonts w:hint="default"/>
        <w:lang w:val="en-US" w:eastAsia="en-US" w:bidi="ar-SA"/>
      </w:rPr>
    </w:lvl>
  </w:abstractNum>
  <w:num w:numId="1">
    <w:abstractNumId w:val="5"/>
  </w:num>
  <w:num w:numId="2">
    <w:abstractNumId w:val="4"/>
  </w:num>
  <w:num w:numId="3">
    <w:abstractNumId w:val="15"/>
  </w:num>
  <w:num w:numId="4">
    <w:abstractNumId w:val="2"/>
  </w:num>
  <w:num w:numId="5">
    <w:abstractNumId w:val="1"/>
  </w:num>
  <w:num w:numId="6">
    <w:abstractNumId w:val="8"/>
  </w:num>
  <w:num w:numId="7">
    <w:abstractNumId w:val="11"/>
  </w:num>
  <w:num w:numId="8">
    <w:abstractNumId w:val="19"/>
  </w:num>
  <w:num w:numId="9">
    <w:abstractNumId w:val="6"/>
  </w:num>
  <w:num w:numId="10">
    <w:abstractNumId w:val="0"/>
  </w:num>
  <w:num w:numId="11">
    <w:abstractNumId w:val="12"/>
  </w:num>
  <w:num w:numId="12">
    <w:abstractNumId w:val="16"/>
  </w:num>
  <w:num w:numId="13">
    <w:abstractNumId w:val="3"/>
  </w:num>
  <w:num w:numId="14">
    <w:abstractNumId w:val="10"/>
  </w:num>
  <w:num w:numId="15">
    <w:abstractNumId w:val="18"/>
  </w:num>
  <w:num w:numId="16">
    <w:abstractNumId w:val="17"/>
  </w:num>
  <w:num w:numId="17">
    <w:abstractNumId w:val="9"/>
  </w:num>
  <w:num w:numId="18">
    <w:abstractNumId w:val="14"/>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55"/>
    <w:rsid w:val="00041B8B"/>
    <w:rsid w:val="00042F72"/>
    <w:rsid w:val="00050023"/>
    <w:rsid w:val="000518DA"/>
    <w:rsid w:val="00056FD6"/>
    <w:rsid w:val="0006349A"/>
    <w:rsid w:val="00081FBB"/>
    <w:rsid w:val="000835C0"/>
    <w:rsid w:val="000A646E"/>
    <w:rsid w:val="000D31D2"/>
    <w:rsid w:val="000D7515"/>
    <w:rsid w:val="000F0F2B"/>
    <w:rsid w:val="000F1FC3"/>
    <w:rsid w:val="001020F4"/>
    <w:rsid w:val="001113FC"/>
    <w:rsid w:val="001166CC"/>
    <w:rsid w:val="001208A1"/>
    <w:rsid w:val="00132B6E"/>
    <w:rsid w:val="00145AE1"/>
    <w:rsid w:val="00151660"/>
    <w:rsid w:val="001633EB"/>
    <w:rsid w:val="00164998"/>
    <w:rsid w:val="00191EF1"/>
    <w:rsid w:val="00194523"/>
    <w:rsid w:val="001B0522"/>
    <w:rsid w:val="001F5454"/>
    <w:rsid w:val="00221DF6"/>
    <w:rsid w:val="00234CBE"/>
    <w:rsid w:val="00237B77"/>
    <w:rsid w:val="002545D2"/>
    <w:rsid w:val="00274505"/>
    <w:rsid w:val="0028043E"/>
    <w:rsid w:val="00280B3D"/>
    <w:rsid w:val="00292C62"/>
    <w:rsid w:val="002A0DB4"/>
    <w:rsid w:val="002A5F04"/>
    <w:rsid w:val="002A6561"/>
    <w:rsid w:val="002B7E22"/>
    <w:rsid w:val="002E385A"/>
    <w:rsid w:val="002E65AC"/>
    <w:rsid w:val="002E737A"/>
    <w:rsid w:val="002F271A"/>
    <w:rsid w:val="00316392"/>
    <w:rsid w:val="00317D87"/>
    <w:rsid w:val="00355AE3"/>
    <w:rsid w:val="003645C1"/>
    <w:rsid w:val="00365E5F"/>
    <w:rsid w:val="0037751B"/>
    <w:rsid w:val="00385D02"/>
    <w:rsid w:val="00396957"/>
    <w:rsid w:val="003B34AB"/>
    <w:rsid w:val="003D6D44"/>
    <w:rsid w:val="00412824"/>
    <w:rsid w:val="00412B46"/>
    <w:rsid w:val="00414F5A"/>
    <w:rsid w:val="00434651"/>
    <w:rsid w:val="00442183"/>
    <w:rsid w:val="0044308A"/>
    <w:rsid w:val="00445C86"/>
    <w:rsid w:val="00452555"/>
    <w:rsid w:val="00477B91"/>
    <w:rsid w:val="004A2517"/>
    <w:rsid w:val="004A4543"/>
    <w:rsid w:val="004B1F03"/>
    <w:rsid w:val="004B2D28"/>
    <w:rsid w:val="004C2F77"/>
    <w:rsid w:val="004E3381"/>
    <w:rsid w:val="004E3A24"/>
    <w:rsid w:val="004E7654"/>
    <w:rsid w:val="0051195B"/>
    <w:rsid w:val="00521BE0"/>
    <w:rsid w:val="00567602"/>
    <w:rsid w:val="00572FFC"/>
    <w:rsid w:val="0057620A"/>
    <w:rsid w:val="005C5B06"/>
    <w:rsid w:val="005D15D2"/>
    <w:rsid w:val="005F3F3D"/>
    <w:rsid w:val="005F5B43"/>
    <w:rsid w:val="005F6A70"/>
    <w:rsid w:val="00654DEE"/>
    <w:rsid w:val="00683DC8"/>
    <w:rsid w:val="006861B5"/>
    <w:rsid w:val="0069563F"/>
    <w:rsid w:val="006A52C0"/>
    <w:rsid w:val="006F5820"/>
    <w:rsid w:val="00735B86"/>
    <w:rsid w:val="007729A9"/>
    <w:rsid w:val="007A5C6E"/>
    <w:rsid w:val="007F0037"/>
    <w:rsid w:val="007F3773"/>
    <w:rsid w:val="00833AE4"/>
    <w:rsid w:val="00834D15"/>
    <w:rsid w:val="00835298"/>
    <w:rsid w:val="008854E9"/>
    <w:rsid w:val="008B480C"/>
    <w:rsid w:val="008D4E50"/>
    <w:rsid w:val="008E4E5D"/>
    <w:rsid w:val="008F06AB"/>
    <w:rsid w:val="00900DCE"/>
    <w:rsid w:val="00911FDE"/>
    <w:rsid w:val="0091564D"/>
    <w:rsid w:val="00934B4A"/>
    <w:rsid w:val="00974B92"/>
    <w:rsid w:val="009769D9"/>
    <w:rsid w:val="00987C66"/>
    <w:rsid w:val="00992730"/>
    <w:rsid w:val="00997C65"/>
    <w:rsid w:val="009A1A1B"/>
    <w:rsid w:val="009F4AC7"/>
    <w:rsid w:val="00A10943"/>
    <w:rsid w:val="00A17D12"/>
    <w:rsid w:val="00A47183"/>
    <w:rsid w:val="00A52329"/>
    <w:rsid w:val="00A73F7D"/>
    <w:rsid w:val="00AA1561"/>
    <w:rsid w:val="00AC7129"/>
    <w:rsid w:val="00AD19C1"/>
    <w:rsid w:val="00B24DE7"/>
    <w:rsid w:val="00B4184F"/>
    <w:rsid w:val="00B436DA"/>
    <w:rsid w:val="00B50321"/>
    <w:rsid w:val="00B57F07"/>
    <w:rsid w:val="00B6309B"/>
    <w:rsid w:val="00B81D8C"/>
    <w:rsid w:val="00B97D35"/>
    <w:rsid w:val="00BB2D28"/>
    <w:rsid w:val="00BD0AB8"/>
    <w:rsid w:val="00BF2818"/>
    <w:rsid w:val="00C127AF"/>
    <w:rsid w:val="00C417DD"/>
    <w:rsid w:val="00C60679"/>
    <w:rsid w:val="00C71B2B"/>
    <w:rsid w:val="00C84372"/>
    <w:rsid w:val="00C93892"/>
    <w:rsid w:val="00CB1548"/>
    <w:rsid w:val="00CC330E"/>
    <w:rsid w:val="00CE3600"/>
    <w:rsid w:val="00CF2F23"/>
    <w:rsid w:val="00D0210A"/>
    <w:rsid w:val="00D04AA5"/>
    <w:rsid w:val="00D04B7B"/>
    <w:rsid w:val="00D0531E"/>
    <w:rsid w:val="00D23D09"/>
    <w:rsid w:val="00D4016F"/>
    <w:rsid w:val="00D52A95"/>
    <w:rsid w:val="00D55DAE"/>
    <w:rsid w:val="00D608F4"/>
    <w:rsid w:val="00D65798"/>
    <w:rsid w:val="00D7564C"/>
    <w:rsid w:val="00D848B1"/>
    <w:rsid w:val="00DC4941"/>
    <w:rsid w:val="00DD67E2"/>
    <w:rsid w:val="00DE74C3"/>
    <w:rsid w:val="00DF00A8"/>
    <w:rsid w:val="00DF3E96"/>
    <w:rsid w:val="00E052C4"/>
    <w:rsid w:val="00E2512E"/>
    <w:rsid w:val="00E44488"/>
    <w:rsid w:val="00E520BB"/>
    <w:rsid w:val="00E5472F"/>
    <w:rsid w:val="00E56872"/>
    <w:rsid w:val="00E6002C"/>
    <w:rsid w:val="00E651A0"/>
    <w:rsid w:val="00E7650A"/>
    <w:rsid w:val="00F22E09"/>
    <w:rsid w:val="00F23363"/>
    <w:rsid w:val="00F27D41"/>
    <w:rsid w:val="00F45EF9"/>
    <w:rsid w:val="00F73245"/>
    <w:rsid w:val="00F92ECD"/>
    <w:rsid w:val="00F973AA"/>
    <w:rsid w:val="00FA1D3B"/>
    <w:rsid w:val="00FE3A64"/>
    <w:rsid w:val="00FE3F67"/>
    <w:rsid w:val="00FF26AC"/>
    <w:rsid w:val="290A7F53"/>
    <w:rsid w:val="37508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F0B2"/>
  <w15:docId w15:val="{813E869C-5023-4EC3-9CDE-AC3C4ED4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en-US" w:eastAsia="en-US"/>
    </w:rPr>
  </w:style>
  <w:style w:type="paragraph" w:styleId="Heading1">
    <w:name w:val="heading 1"/>
    <w:basedOn w:val="Normal"/>
    <w:uiPriority w:val="1"/>
    <w:qFormat/>
    <w:pPr>
      <w:spacing w:line="567" w:lineRule="exact"/>
      <w:ind w:left="437"/>
      <w:outlineLvl w:val="0"/>
    </w:pPr>
    <w:rPr>
      <w:b/>
      <w:bCs/>
      <w:sz w:val="48"/>
      <w:szCs w:val="48"/>
    </w:rPr>
  </w:style>
  <w:style w:type="paragraph" w:styleId="Heading2">
    <w:name w:val="heading 2"/>
    <w:basedOn w:val="Normal"/>
    <w:uiPriority w:val="1"/>
    <w:qFormat/>
    <w:pPr>
      <w:ind w:left="795" w:hanging="358"/>
      <w:outlineLvl w:val="1"/>
    </w:pPr>
    <w:rPr>
      <w:b/>
      <w:bCs/>
      <w:sz w:val="32"/>
      <w:szCs w:val="32"/>
    </w:rPr>
  </w:style>
  <w:style w:type="paragraph" w:styleId="Heading3">
    <w:name w:val="heading 3"/>
    <w:basedOn w:val="Normal"/>
    <w:uiPriority w:val="1"/>
    <w:qFormat/>
    <w:pPr>
      <w:ind w:left="858" w:hanging="421"/>
      <w:outlineLvl w:val="2"/>
    </w:pPr>
    <w:rPr>
      <w:b/>
      <w:bCs/>
      <w:sz w:val="28"/>
      <w:szCs w:val="28"/>
    </w:rPr>
  </w:style>
  <w:style w:type="paragraph" w:styleId="Heading4">
    <w:name w:val="heading 4"/>
    <w:basedOn w:val="Normal"/>
    <w:uiPriority w:val="1"/>
    <w:qFormat/>
    <w:pPr>
      <w:ind w:left="437"/>
      <w:outlineLvl w:val="3"/>
    </w:pPr>
    <w:rPr>
      <w:b/>
      <w:bCs/>
      <w:sz w:val="24"/>
      <w:szCs w:val="24"/>
    </w:rPr>
  </w:style>
  <w:style w:type="paragraph" w:styleId="Heading5">
    <w:name w:val="heading 5"/>
    <w:basedOn w:val="Normal"/>
    <w:uiPriority w:val="1"/>
    <w:qFormat/>
    <w:pPr>
      <w:ind w:left="437"/>
      <w:outlineLvl w:val="4"/>
    </w:pPr>
    <w:rPr>
      <w:b/>
      <w:bCs/>
    </w:rPr>
  </w:style>
  <w:style w:type="paragraph" w:styleId="Heading6">
    <w:name w:val="heading 6"/>
    <w:basedOn w:val="Normal"/>
    <w:next w:val="Normal"/>
    <w:link w:val="Heading6Char"/>
    <w:unhideWhenUsed/>
    <w:qFormat/>
    <w:rsid w:val="00D4016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7"/>
    </w:pPr>
  </w:style>
  <w:style w:type="paragraph" w:styleId="Title">
    <w:name w:val="Title"/>
    <w:basedOn w:val="Normal"/>
    <w:uiPriority w:val="1"/>
    <w:qFormat/>
    <w:pPr>
      <w:ind w:left="2441"/>
    </w:pPr>
    <w:rPr>
      <w:sz w:val="72"/>
      <w:szCs w:val="7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796" w:hanging="359"/>
    </w:pPr>
  </w:style>
  <w:style w:type="paragraph" w:customStyle="1" w:styleId="TableParagraph">
    <w:name w:val="Table Paragraph"/>
    <w:basedOn w:val="Normal"/>
    <w:uiPriority w:val="1"/>
    <w:qFormat/>
    <w:pPr>
      <w:spacing w:before="6"/>
      <w:ind w:left="112"/>
    </w:pPr>
  </w:style>
  <w:style w:type="character" w:styleId="Hyperlink">
    <w:name w:val="Hyperlink"/>
    <w:basedOn w:val="DefaultParagraphFont"/>
    <w:uiPriority w:val="99"/>
    <w:rsid w:val="00D23D09"/>
    <w:rPr>
      <w:color w:val="0000FF" w:themeColor="hyperlink"/>
      <w:u w:val="single"/>
    </w:rPr>
  </w:style>
  <w:style w:type="character" w:styleId="UnresolvedMention">
    <w:name w:val="Unresolved Mention"/>
    <w:basedOn w:val="DefaultParagraphFont"/>
    <w:uiPriority w:val="99"/>
    <w:semiHidden/>
    <w:unhideWhenUsed/>
    <w:rsid w:val="00D23D09"/>
    <w:rPr>
      <w:color w:val="605E5C"/>
      <w:shd w:val="clear" w:color="auto" w:fill="E1DFDD"/>
    </w:rPr>
  </w:style>
  <w:style w:type="character" w:customStyle="1" w:styleId="Heading6Char">
    <w:name w:val="Heading 6 Char"/>
    <w:basedOn w:val="DefaultParagraphFont"/>
    <w:link w:val="Heading6"/>
    <w:rsid w:val="00D4016F"/>
    <w:rPr>
      <w:rFonts w:asciiTheme="majorHAnsi" w:eastAsiaTheme="majorEastAsia" w:hAnsiTheme="majorHAnsi" w:cstheme="majorBidi"/>
      <w:color w:val="243F60" w:themeColor="accent1" w:themeShade="7F"/>
      <w:sz w:val="22"/>
      <w:szCs w:val="22"/>
      <w:lang w:val="en-US" w:eastAsia="en-US"/>
    </w:rPr>
  </w:style>
  <w:style w:type="character" w:styleId="FollowedHyperlink">
    <w:name w:val="FollowedHyperlink"/>
    <w:basedOn w:val="DefaultParagraphFont"/>
    <w:rsid w:val="00FE3F67"/>
    <w:rPr>
      <w:color w:val="800080" w:themeColor="followedHyperlink"/>
      <w:u w:val="single"/>
    </w:rPr>
  </w:style>
  <w:style w:type="character" w:styleId="Emphasis">
    <w:name w:val="Emphasis"/>
    <w:basedOn w:val="DefaultParagraphFont"/>
    <w:uiPriority w:val="20"/>
    <w:qFormat/>
    <w:rsid w:val="00151660"/>
    <w:rPr>
      <w:i/>
      <w:iCs/>
    </w:rPr>
  </w:style>
  <w:style w:type="paragraph" w:styleId="TOCHeading">
    <w:name w:val="TOC Heading"/>
    <w:basedOn w:val="Heading1"/>
    <w:next w:val="Normal"/>
    <w:uiPriority w:val="39"/>
    <w:unhideWhenUsed/>
    <w:qFormat/>
    <w:rsid w:val="0069563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rsid w:val="0069563F"/>
    <w:pPr>
      <w:spacing w:after="100"/>
    </w:pPr>
  </w:style>
  <w:style w:type="paragraph" w:styleId="TOC3">
    <w:name w:val="toc 3"/>
    <w:basedOn w:val="Normal"/>
    <w:next w:val="Normal"/>
    <w:autoRedefine/>
    <w:uiPriority w:val="39"/>
    <w:rsid w:val="0069563F"/>
    <w:pPr>
      <w:spacing w:after="100"/>
      <w:ind w:left="440"/>
    </w:pPr>
  </w:style>
  <w:style w:type="paragraph" w:styleId="TOC2">
    <w:name w:val="toc 2"/>
    <w:basedOn w:val="Normal"/>
    <w:next w:val="Normal"/>
    <w:autoRedefine/>
    <w:uiPriority w:val="39"/>
    <w:rsid w:val="0069563F"/>
    <w:pPr>
      <w:spacing w:after="100"/>
      <w:ind w:left="220"/>
    </w:pPr>
  </w:style>
  <w:style w:type="paragraph" w:styleId="Subtitle">
    <w:name w:val="Subtitle"/>
    <w:basedOn w:val="Normal"/>
    <w:next w:val="Normal"/>
    <w:link w:val="SubtitleChar"/>
    <w:qFormat/>
    <w:rsid w:val="0069563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69563F"/>
    <w:rPr>
      <w:rFonts w:eastAsiaTheme="minorEastAsia"/>
      <w:color w:val="5A5A5A" w:themeColor="text1" w:themeTint="A5"/>
      <w:spacing w:val="15"/>
      <w:sz w:val="22"/>
      <w:szCs w:val="22"/>
      <w:lang w:val="en-US" w:eastAsia="en-US"/>
    </w:rPr>
  </w:style>
  <w:style w:type="paragraph" w:styleId="Header">
    <w:name w:val="header"/>
    <w:basedOn w:val="Normal"/>
    <w:uiPriority w:val="99"/>
    <w:unhideWhenUsed/>
    <w:rsid w:val="3750866A"/>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F973AA"/>
    <w:pPr>
      <w:tabs>
        <w:tab w:val="center" w:pos="4513"/>
        <w:tab w:val="right" w:pos="9026"/>
      </w:tabs>
    </w:pPr>
  </w:style>
  <w:style w:type="character" w:customStyle="1" w:styleId="FooterChar">
    <w:name w:val="Footer Char"/>
    <w:basedOn w:val="DefaultParagraphFont"/>
    <w:link w:val="Footer"/>
    <w:uiPriority w:val="99"/>
    <w:rsid w:val="00F973AA"/>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7191">
      <w:bodyDiv w:val="1"/>
      <w:marLeft w:val="0"/>
      <w:marRight w:val="0"/>
      <w:marTop w:val="0"/>
      <w:marBottom w:val="0"/>
      <w:divBdr>
        <w:top w:val="none" w:sz="0" w:space="0" w:color="auto"/>
        <w:left w:val="none" w:sz="0" w:space="0" w:color="auto"/>
        <w:bottom w:val="none" w:sz="0" w:space="0" w:color="auto"/>
        <w:right w:val="none" w:sz="0" w:space="0" w:color="auto"/>
      </w:divBdr>
      <w:divsChild>
        <w:div w:id="1916864784">
          <w:marLeft w:val="0"/>
          <w:marRight w:val="0"/>
          <w:marTop w:val="0"/>
          <w:marBottom w:val="0"/>
          <w:divBdr>
            <w:top w:val="none" w:sz="0" w:space="0" w:color="auto"/>
            <w:left w:val="none" w:sz="0" w:space="0" w:color="auto"/>
            <w:bottom w:val="none" w:sz="0" w:space="0" w:color="auto"/>
            <w:right w:val="none" w:sz="0" w:space="0" w:color="auto"/>
          </w:divBdr>
        </w:div>
        <w:div w:id="1203715986">
          <w:marLeft w:val="0"/>
          <w:marRight w:val="0"/>
          <w:marTop w:val="240"/>
          <w:marBottom w:val="240"/>
          <w:divBdr>
            <w:top w:val="none" w:sz="0" w:space="0" w:color="auto"/>
            <w:left w:val="none" w:sz="0" w:space="0" w:color="auto"/>
            <w:bottom w:val="none" w:sz="0" w:space="0" w:color="auto"/>
            <w:right w:val="none" w:sz="0" w:space="0" w:color="auto"/>
          </w:divBdr>
        </w:div>
        <w:div w:id="19262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71698">
              <w:marLeft w:val="0"/>
              <w:marRight w:val="0"/>
              <w:marTop w:val="240"/>
              <w:marBottom w:val="240"/>
              <w:divBdr>
                <w:top w:val="none" w:sz="0" w:space="0" w:color="auto"/>
                <w:left w:val="none" w:sz="0" w:space="0" w:color="auto"/>
                <w:bottom w:val="none" w:sz="0" w:space="0" w:color="auto"/>
                <w:right w:val="none" w:sz="0" w:space="0" w:color="auto"/>
              </w:divBdr>
            </w:div>
            <w:div w:id="599021688">
              <w:marLeft w:val="0"/>
              <w:marRight w:val="0"/>
              <w:marTop w:val="240"/>
              <w:marBottom w:val="240"/>
              <w:divBdr>
                <w:top w:val="none" w:sz="0" w:space="0" w:color="auto"/>
                <w:left w:val="none" w:sz="0" w:space="0" w:color="auto"/>
                <w:bottom w:val="none" w:sz="0" w:space="0" w:color="auto"/>
                <w:right w:val="none" w:sz="0" w:space="0" w:color="auto"/>
              </w:divBdr>
            </w:div>
            <w:div w:id="637223158">
              <w:marLeft w:val="0"/>
              <w:marRight w:val="0"/>
              <w:marTop w:val="240"/>
              <w:marBottom w:val="240"/>
              <w:divBdr>
                <w:top w:val="none" w:sz="0" w:space="0" w:color="auto"/>
                <w:left w:val="none" w:sz="0" w:space="0" w:color="auto"/>
                <w:bottom w:val="none" w:sz="0" w:space="0" w:color="auto"/>
                <w:right w:val="none" w:sz="0" w:space="0" w:color="auto"/>
              </w:divBdr>
            </w:div>
            <w:div w:id="11552247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barnsley.gov.uk/services/children-young-people-and-families/early-help-for-families/" TargetMode="External"/><Relationship Id="rId21" Type="http://schemas.openxmlformats.org/officeDocument/2006/relationships/hyperlink" Target="https://www.gov.uk/government/publications/prevent-duty-guidance" TargetMode="External"/><Relationship Id="rId42" Type="http://schemas.openxmlformats.org/officeDocument/2006/relationships/hyperlink" Target="https://www.barnsley.gov.uk/services/children-young-people-and-families/safeguarding-families-in-barnsley/safeguarding-children-in-barnsley/barnsley-safeguarding-children-partnership/" TargetMode="External"/><Relationship Id="rId63" Type="http://schemas.openxmlformats.org/officeDocument/2006/relationships/hyperlink" Target="https://www.barnsley.gov.uk/services/schools-and-education/children-missing-education/" TargetMode="External"/><Relationship Id="rId84" Type="http://schemas.openxmlformats.org/officeDocument/2006/relationships/hyperlink" Target="https://www.barnsley.gov.uk/services/children-young-people-and-families/childrens-social-care/private-fostering/" TargetMode="External"/><Relationship Id="rId138" Type="http://schemas.openxmlformats.org/officeDocument/2006/relationships/hyperlink" Target="https://www.stopitnow.org.uk/" TargetMode="External"/><Relationship Id="rId107" Type="http://schemas.openxmlformats.org/officeDocument/2006/relationships/hyperlink" Target="https://www.saferrecruitmentconsortium.org/" TargetMode="External"/><Relationship Id="rId11" Type="http://schemas.openxmlformats.org/officeDocument/2006/relationships/header" Target="header1.xml"/><Relationship Id="rId32" Type="http://schemas.openxmlformats.org/officeDocument/2006/relationships/hyperlink" Target="https://www.barnsley.gov.uk/services/schools-and-education/special-educational-needs-and-disabilities-send/" TargetMode="External"/><Relationship Id="rId37" Type="http://schemas.openxmlformats.org/officeDocument/2006/relationships/hyperlink" Target="https://eur03.safelinks.protection.outlook.com/?url=https%3A%2F%2Fpapyrus-uk.org%2Fwp-content%2Fuploads%2F2018%2F10%2F400734-Schools-guide-PAPYRUS.pdf&amp;data=05%7C01%7CVMaybin%40wakefield.gov.uk%7C97ae58e741ab4a0b85e908da7b70a4c8%7Cd76faab796b740c79b253d2fbd4ac1f1%7C0%7C0%7C637958020971860858%7CUnknown%7CTWFpbGZsb3d8eyJWIjoiMC4wLjAwMDAiLCJQIjoiV2luMzIiLCJBTiI6Ik1haWwiLCJXVCI6Mn0%3D%7C3000%7C%7C%7C&amp;sdata=BL7%2BJdEjORxhfjpgY%2BNxD9Dk7uMCrlEj40ApYVpODTI%3D&amp;reserved=0" TargetMode="External"/><Relationship Id="rId53" Type="http://schemas.openxmlformats.org/officeDocument/2006/relationships/hyperlink" Target="https://takeitdown.ncmec.org/" TargetMode="External"/><Relationship Id="rId58" Type="http://schemas.openxmlformats.org/officeDocument/2006/relationships/hyperlink" Target="https://www.childnet.com/resources/cyberbullying-guidance-for-schools/" TargetMode="External"/><Relationship Id="rId74" Type="http://schemas.openxmlformats.org/officeDocument/2006/relationships/hyperlink" Target="https://www.barnsley.gov.uk/services/community-safety-and-crime/domestic-abuse-and-sexual-violence/" TargetMode="External"/><Relationship Id="rId79" Type="http://schemas.openxmlformats.org/officeDocument/2006/relationships/hyperlink" Target="http://nationalfgmcentre.org.uk/wp-content/uploads/2019/06/FGM-Schools-Guidance-National-FGM-Centre.pdf" TargetMode="External"/><Relationship Id="rId102" Type="http://schemas.openxmlformats.org/officeDocument/2006/relationships/hyperlink" Target="https://learning.nspcc.org.uk/research-resources/schools/pants-teaching?_ga=2.44557920.518837480.1660747858-1256330803.1660141118" TargetMode="External"/><Relationship Id="rId123" Type="http://schemas.openxmlformats.org/officeDocument/2006/relationships/header" Target="header8.xml"/><Relationship Id="rId128" Type="http://schemas.openxmlformats.org/officeDocument/2006/relationships/hyperlink" Target="https://www.base71youthzone.org/" TargetMode="External"/><Relationship Id="rId5" Type="http://schemas.openxmlformats.org/officeDocument/2006/relationships/settings" Target="settings.xml"/><Relationship Id="rId90" Type="http://schemas.openxmlformats.org/officeDocument/2006/relationships/hyperlink" Target="https://westyorkscb.proceduresonline.com/p_fab_ind_ill.html" TargetMode="External"/><Relationship Id="rId95" Type="http://schemas.openxmlformats.org/officeDocument/2006/relationships/hyperlink" Target="https://www.gov.uk/government/publications/using-external-visitors-to-support-online-safety-education-guidance-for-educational-settings" TargetMode="External"/><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gov.uk/government/publications/equality-act-2010-advice-for-schools"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swgfl.org.uk/harmful-sexual-behaviour-support-service/" TargetMode="External"/><Relationship Id="rId64" Type="http://schemas.openxmlformats.org/officeDocument/2006/relationships/hyperlink" Target="https://www.gov.uk/government/publications/working-together-to-improve-school-attendance" TargetMode="External"/><Relationship Id="rId69" Type="http://schemas.openxmlformats.org/officeDocument/2006/relationships/hyperlink" Target="https://www.barnsley.gov.uk/media/ytvpqhns/mace-guidance.pdf" TargetMode="External"/><Relationship Id="rId113" Type="http://schemas.openxmlformats.org/officeDocument/2006/relationships/hyperlink" Target="https://www.gov.uk/government/publications/promoting-the-education-of-looked-after-children" TargetMode="External"/><Relationship Id="rId118" Type="http://schemas.openxmlformats.org/officeDocument/2006/relationships/hyperlink" Target="https://www.barnsley.gov.uk/services/children-young-people-and-families/childrens-social-care/investigating-allegations-of-child-neglect-or-abuse/" TargetMode="External"/><Relationship Id="rId134" Type="http://schemas.openxmlformats.org/officeDocument/2006/relationships/hyperlink" Target="https://www.nspcc.org.uk/keeping-children-safe/reporting-abuse/dedicated-helplines/" TargetMode="External"/><Relationship Id="rId139" Type="http://schemas.openxmlformats.org/officeDocument/2006/relationships/hyperlink" Target="https://www.ncdv.org.uk/" TargetMode="External"/><Relationship Id="rId80" Type="http://schemas.openxmlformats.org/officeDocument/2006/relationships/hyperlink" Target="https://www.gov.uk/government/publications/handling-cases-of-forced-marriage-multi-agency-practice-guidelines-english" TargetMode="External"/><Relationship Id="rId85" Type="http://schemas.openxmlformats.org/officeDocument/2006/relationships/hyperlink" Target="https://www.barnsley.gov.uk/services/housing/homeless-and-housing-advice/" TargetMode="External"/><Relationship Id="rId12" Type="http://schemas.openxmlformats.org/officeDocument/2006/relationships/footer" Target="footer1.xml"/><Relationship Id="rId17" Type="http://schemas.openxmlformats.org/officeDocument/2006/relationships/header" Target="header3.xml"/><Relationship Id="rId33" Type="http://schemas.openxmlformats.org/officeDocument/2006/relationships/image" Target="media/image3.jpeg"/><Relationship Id="rId38" Type="http://schemas.openxmlformats.org/officeDocument/2006/relationships/hyperlink" Target="https://eur03.safelinks.protection.outlook.com/?url=https%3A%2F%2Fwww.samaritans.org%2Fhow-we-can-help%2Fschools%2Fstep-step%2Fstep-step-resources%2F&amp;data=05%7C01%7CVMaybin%40wakefield.gov.uk%7C97ae58e741ab4a0b85e908da7b70a4c8%7Cd76faab796b740c79b253d2fbd4ac1f1%7C0%7C0%7C637958020971860858%7CUnknown%7CTWFpbGZsb3d8eyJWIjoiMC4wLjAwMDAiLCJQIjoiV2luMzIiLCJBTiI6Ik1haWwiLCJXVCI6Mn0%3D%7C3000%7C%7C%7C&amp;sdata=cDHcLfHX327uFuYIA5JSrxyMk6p%2BAfeakxDVxdKWn8M%3D&amp;reserved=0" TargetMode="External"/><Relationship Id="rId59" Type="http://schemas.openxmlformats.org/officeDocument/2006/relationships/hyperlink" Target="https://www.contextualsafeguarding.org.uk/" TargetMode="External"/><Relationship Id="rId103" Type="http://schemas.openxmlformats.org/officeDocument/2006/relationships/hyperlink" Target="https://www.childline.org.uk/" TargetMode="External"/><Relationship Id="rId108" Type="http://schemas.openxmlformats.org/officeDocument/2006/relationships/hyperlink" Target="https://www.gov.uk/government/publications/keeping-children-safe-in-out-of-school-settings-code-of-practice" TargetMode="External"/><Relationship Id="rId124" Type="http://schemas.openxmlformats.org/officeDocument/2006/relationships/hyperlink" Target="mailto:mash@barnsley.gov.uk" TargetMode="External"/><Relationship Id="rId129" Type="http://schemas.openxmlformats.org/officeDocument/2006/relationships/hyperlink" Target="mailto:lado.referrals@barnsley.gov.uk" TargetMode="External"/><Relationship Id="rId54" Type="http://schemas.openxmlformats.org/officeDocument/2006/relationships/hyperlink" Target="https://www.gov.uk/government/publications/searching-screening-and-confiscation" TargetMode="External"/><Relationship Id="rId70" Type="http://schemas.openxmlformats.org/officeDocument/2006/relationships/hyperlink" Target="https://www.gov.uk/government/publications/advice-to-schools-and-colleges-on-gangs-and-youth-violence" TargetMode="External"/><Relationship Id="rId75" Type="http://schemas.openxmlformats.org/officeDocument/2006/relationships/hyperlink" Target="https://www.ncdv.org.uk/" TargetMode="External"/><Relationship Id="rId91" Type="http://schemas.openxmlformats.org/officeDocument/2006/relationships/hyperlink" Target="https://saferinternet.org.uk/professionals-online-safety-helpline" TargetMode="External"/><Relationship Id="rId96" Type="http://schemas.openxmlformats.org/officeDocument/2006/relationships/hyperlink" Target="https://www.gov.uk/government/publications/harmful-online-challenges-and-online-hoaxes" TargetMode="External"/><Relationship Id="rId14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gov.uk/government/publications/safeguarding-practitioners-information-sharing-advice" TargetMode="External"/><Relationship Id="rId28" Type="http://schemas.openxmlformats.org/officeDocument/2006/relationships/hyperlink" Target="https://assets.publishing.service.gov.uk/media/686b94eefe1a249e937cbd2d/Keeping_children_safe_in_education_2025.pdf" TargetMode="External"/><Relationship Id="rId49" Type="http://schemas.openxmlformats.org/officeDocument/2006/relationships/hyperlink" Target="http://www.hazlehurstcentre.org/visiting-our-sarc.html" TargetMode="External"/><Relationship Id="rId114" Type="http://schemas.openxmlformats.org/officeDocument/2006/relationships/hyperlink" Target="https://www.gov.uk/government/publications/designated-teacher-for-looked-after-children" TargetMode="External"/><Relationship Id="rId119" Type="http://schemas.openxmlformats.org/officeDocument/2006/relationships/hyperlink" Target="https://learning.nspcc.org.uk/research-resources/briefings/child-protection-records-retention-storage-guidance" TargetMode="External"/><Relationship Id="rId44" Type="http://schemas.openxmlformats.org/officeDocument/2006/relationships/hyperlink" Target="https://www.gov.uk/government/publications/keeping-children-safe-in-education--2" TargetMode="External"/><Relationship Id="rId60" Type="http://schemas.openxmlformats.org/officeDocument/2006/relationships/hyperlink" Target="https://www.barnsley.gov.uk/services/community-safety-and-crime/hate-and-harassment/" TargetMode="External"/><Relationship Id="rId65" Type="http://schemas.openxmlformats.org/officeDocument/2006/relationships/hyperlink" Target="https://tce.researchinpractice.org.uk/appropriate-language-child-sexual-and-or-criminal-exploitation-guidance-for-professionals/" TargetMode="External"/><Relationship Id="rId81" Type="http://schemas.openxmlformats.org/officeDocument/2006/relationships/hyperlink" Target="https://karmanirvana.org.uk/" TargetMode="External"/><Relationship Id="rId86" Type="http://schemas.openxmlformats.org/officeDocument/2006/relationships/hyperlink" Target="https://www.turning-point.co.uk/" TargetMode="External"/><Relationship Id="rId130" Type="http://schemas.openxmlformats.org/officeDocument/2006/relationships/hyperlink" Target="https://www.barnsley.gov.uk/services/schools-and-education/special-educational-needs-and-disabilities-send/" TargetMode="External"/><Relationship Id="rId135" Type="http://schemas.openxmlformats.org/officeDocument/2006/relationships/hyperlink" Target="mailto:fmu@fco.gov.uk"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mailto:stepbystep@samaritans.org" TargetMode="External"/><Relationship Id="rId109" Type="http://schemas.openxmlformats.org/officeDocument/2006/relationships/hyperlink" Target="https://www.gov.uk/government/publications/use-of-reasonable-force-in-schools" TargetMode="External"/><Relationship Id="rId34" Type="http://schemas.openxmlformats.org/officeDocument/2006/relationships/hyperlink" Target="https://compass-uk.org/services/compass-be-barnsley-mental-health-support-team/" TargetMode="External"/><Relationship Id="rId50" Type="http://schemas.openxmlformats.org/officeDocument/2006/relationships/hyperlink" Target="https://www.gov.uk/government/publications/sharing-nudes-and-semi-nudes-advice-for-education-settings-working-with-children-and-young-people" TargetMode="External"/><Relationship Id="rId55" Type="http://schemas.openxmlformats.org/officeDocument/2006/relationships/hyperlink" Target="https://www.gov.uk/government/publications/searching-screening-and-confiscation" TargetMode="External"/><Relationship Id="rId76" Type="http://schemas.openxmlformats.org/officeDocument/2006/relationships/hyperlink" Target="http://thehideout.org.uk/" TargetMode="External"/><Relationship Id="rId97" Type="http://schemas.openxmlformats.org/officeDocument/2006/relationships/hyperlink" Target="https://reportharmfulcontent.com/" TargetMode="External"/><Relationship Id="rId104" Type="http://schemas.openxmlformats.org/officeDocument/2006/relationships/hyperlink" Target="https://www.farrer.co.uk/globalassets/brochures/safe_low-level-concerns-guidance-2021-as-at-june-2022.pdf" TargetMode="External"/><Relationship Id="rId120" Type="http://schemas.openxmlformats.org/officeDocument/2006/relationships/hyperlink" Target="https://www.npcc.police.uk/documents/Children%20and%20Young%20people/When%20to%20call%20the%20police%20guidance%20for%20schools%20and%20colleges.pdf" TargetMode="External"/><Relationship Id="rId125" Type="http://schemas.openxmlformats.org/officeDocument/2006/relationships/hyperlink" Target="https://www.barnsley.gov.uk/services/children-young-people-and-families/childrens-social-care/"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gov.uk/government/publications/searching-screening-and-confiscation" TargetMode="External"/><Relationship Id="rId92" Type="http://schemas.openxmlformats.org/officeDocument/2006/relationships/hyperlink" Target="https://360safe.org.uk/" TargetMode="External"/><Relationship Id="rId2" Type="http://schemas.openxmlformats.org/officeDocument/2006/relationships/customXml" Target="../customXml/item2.xml"/><Relationship Id="rId29" Type="http://schemas.openxmlformats.org/officeDocument/2006/relationships/hyperlink" Target="https://assets.publishing.service.gov.uk/media/686b94eefe1a249e937cbd2d/Keeping_children_safe_in_education_2025.pdf" TargetMode="External"/><Relationship Id="rId24" Type="http://schemas.openxmlformats.org/officeDocument/2006/relationships/hyperlink" Target="https://www.gov.uk/government/publications/sharing-nudes-and-semi-nudes-advice-for-education-settings-working-with-children-and-young-people" TargetMode="External"/><Relationship Id="rId40" Type="http://schemas.openxmlformats.org/officeDocument/2006/relationships/hyperlink" Target="https://eur03.safelinks.protection.outlook.com/?url=https%3A%2F%2Fpapyrus-uk.org%2Fwp-content%2Fuploads%2F2018%2F10%2F400734-Schools-guide-PAPYRUS.pdf&amp;data=05%7C01%7CVMaybin%40wakefield.gov.uk%7C97ae58e741ab4a0b85e908da7b70a4c8%7Cd76faab796b740c79b253d2fbd4ac1f1%7C0%7C0%7C637958020971860858%7CUnknown%7CTWFpbGZsb3d8eyJWIjoiMC4wLjAwMDAiLCJQIjoiV2luMzIiLCJBTiI6Ik1haWwiLCJXVCI6Mn0%3D%7C3000%7C%7C%7C&amp;sdata=BL7%2BJdEjORxhfjpgY%2BNxD9Dk7uMCrlEj40ApYVpODTI%3D&amp;reserved=0" TargetMode="External"/><Relationship Id="rId45" Type="http://schemas.openxmlformats.org/officeDocument/2006/relationships/hyperlink" Target="https://www.barnsley.gov.uk/services/children-young-people-and-families/safeguarding-families-in-barnsley/safeguarding-children-in-barnsley/" TargetMode="External"/><Relationship Id="rId66" Type="http://schemas.openxmlformats.org/officeDocument/2006/relationships/hyperlink" Target="https://tce.researchinpractice.org.uk/appropriate-language-child-sexual-and-or-criminal-exploitation-guidance-for-professionals/" TargetMode="External"/><Relationship Id="rId87" Type="http://schemas.openxmlformats.org/officeDocument/2006/relationships/hyperlink" Target="https://www.talktofrank.com/" TargetMode="External"/><Relationship Id="rId110" Type="http://schemas.openxmlformats.org/officeDocument/2006/relationships/hyperlink" Target="https://www.gov.uk/government/publications/reducing-the-need-for-restraint-and-restrictive-intervention" TargetMode="External"/><Relationship Id="rId115" Type="http://schemas.openxmlformats.org/officeDocument/2006/relationships/hyperlink" Target="https://www.barnsley.gov.uk/services/children-young-people-and-families/children-in-care-and-care-leavers/barnsley-virtual-school/" TargetMode="External"/><Relationship Id="rId131" Type="http://schemas.openxmlformats.org/officeDocument/2006/relationships/hyperlink" Target="https://learning.nspcc.org.uk/services/speak-out-stay-safe" TargetMode="External"/><Relationship Id="rId136" Type="http://schemas.openxmlformats.org/officeDocument/2006/relationships/hyperlink" Target="https://karmanirvana.org.uk/" TargetMode="External"/><Relationship Id="rId61" Type="http://schemas.openxmlformats.org/officeDocument/2006/relationships/hyperlink" Target="https://www.barnsley.gov.uk/services/schools-and-education/school-attendance-and-absence/" TargetMode="External"/><Relationship Id="rId82" Type="http://schemas.openxmlformats.org/officeDocument/2006/relationships/hyperlink" Target="https://educateagainsthate.com/"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health-and-safety-advice-for-schools" TargetMode="External"/><Relationship Id="rId30" Type="http://schemas.openxmlformats.org/officeDocument/2006/relationships/header" Target="header6.xml"/><Relationship Id="rId35" Type="http://schemas.openxmlformats.org/officeDocument/2006/relationships/hyperlink" Target="https://wf-i-can.co.uk/" TargetMode="External"/><Relationship Id="rId56" Type="http://schemas.openxmlformats.org/officeDocument/2006/relationships/hyperlink" Target="https://www.gov.uk/government/publications/preventing-and-tackling-bullying" TargetMode="External"/><Relationship Id="rId77" Type="http://schemas.openxmlformats.org/officeDocument/2006/relationships/hyperlink" Target="https://relationshipsmatter.org.uk/" TargetMode="External"/><Relationship Id="rId100" Type="http://schemas.openxmlformats.org/officeDocument/2006/relationships/hyperlink" Target="https://saferinternet.org.uk/guide-and-resource/teachers-and-school-staff/appropriate-filtering-and-monitoring" TargetMode="External"/><Relationship Id="rId105" Type="http://schemas.openxmlformats.org/officeDocument/2006/relationships/hyperlink" Target="https://www.farrer.co.uk/globalassets/brochures/safe_low-level-concerns-guidance-2021-as-at-june-2022.pdf" TargetMode="External"/><Relationship Id="rId126" Type="http://schemas.openxmlformats.org/officeDocument/2006/relationships/hyperlink" Target="https://www.barnsley.gov.uk/services/children-young-people-and-families/family-hubs/" TargetMode="External"/><Relationship Id="rId8" Type="http://schemas.openxmlformats.org/officeDocument/2006/relationships/endnotes" Target="endnotes.xml"/><Relationship Id="rId51" Type="http://schemas.openxmlformats.org/officeDocument/2006/relationships/hyperlink" Target="https://www.gov.uk/government/publications/sharing-nudes-and-semi-nudes-advice-for-education-settings-working-with-children-and-young-people" TargetMode="External"/><Relationship Id="rId72" Type="http://schemas.openxmlformats.org/officeDocument/2006/relationships/hyperlink" Target="https://westyorkscb.proceduresonline.com/p_sg_child_affect_gang_act.html?zoom_highlight=gangs" TargetMode="External"/><Relationship Id="rId93" Type="http://schemas.openxmlformats.org/officeDocument/2006/relationships/hyperlink" Target="https://360safe.org.uk/" TargetMode="External"/><Relationship Id="rId98" Type="http://schemas.openxmlformats.org/officeDocument/2006/relationships/hyperlink" Target="https://www.gov.uk/government/publications/teaching-online-safety-in-schools" TargetMode="External"/><Relationship Id="rId121" Type="http://schemas.openxmlformats.org/officeDocument/2006/relationships/hyperlink" Target="http://www.gov.uk/" TargetMode="External"/><Relationship Id="rId142"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npcc.police.uk/documents/Children%20and%20Young%20people/When%20to%20call%20the%20police%20guidance%20for%20schools%20and%20colleges.pdf" TargetMode="External"/><Relationship Id="rId67" Type="http://schemas.openxmlformats.org/officeDocument/2006/relationships/hyperlink" Target="https://www.gov.uk/government/publications/child-sexual-exploitation-definition-and-guide-for-practitioners" TargetMode="External"/><Relationship Id="rId116" Type="http://schemas.openxmlformats.org/officeDocument/2006/relationships/hyperlink" Target="https://www.gov.uk/government/publications/providing-remote-education-guidance-for-schools" TargetMode="External"/><Relationship Id="rId137" Type="http://schemas.openxmlformats.org/officeDocument/2006/relationships/hyperlink" Target="https://napac.org.uk/" TargetMode="External"/><Relationship Id="rId20" Type="http://schemas.openxmlformats.org/officeDocument/2006/relationships/hyperlink" Target="https://assets.publishing.service.gov.uk/media/686b94eefe1a249e937cbd2d/Keeping_children_safe_in_education_2025.pdf" TargetMode="External"/><Relationship Id="rId41" Type="http://schemas.openxmlformats.org/officeDocument/2006/relationships/hyperlink" Target="https://www.barnsley.gov.uk/services/health-and-wellbeing/children-and-young-peoples-health/childrens-emotional-health-and-wellbeing/?opt-in-translate=True" TargetMode="External"/><Relationship Id="rId62" Type="http://schemas.openxmlformats.org/officeDocument/2006/relationships/hyperlink" Target="https://www.barnsley.gov.uk/services/schools-and-education/educating-your-child-at-home/" TargetMode="External"/><Relationship Id="rId83" Type="http://schemas.openxmlformats.org/officeDocument/2006/relationships/hyperlink" Target="https://www.barnsley.gov.uk/services/community-safety-and-crime/prevent-and-channel/" TargetMode="External"/><Relationship Id="rId88" Type="http://schemas.openxmlformats.org/officeDocument/2006/relationships/hyperlink" Target="https://www.gov.uk/government/publications/dealing-with-issues-relating-to-parental-responsibility" TargetMode="External"/><Relationship Id="rId111" Type="http://schemas.openxmlformats.org/officeDocument/2006/relationships/hyperlink" Target="http://www.gov.uk/" TargetMode="External"/><Relationship Id="rId132" Type="http://schemas.openxmlformats.org/officeDocument/2006/relationships/hyperlink" Target="mailto:emma.hobson2@nspcc.org.uk" TargetMode="External"/><Relationship Id="rId15" Type="http://schemas.openxmlformats.org/officeDocument/2006/relationships/hyperlink" Target="https://www.gov.uk/government/publications/health-and-safety-advice-for-schools" TargetMode="External"/><Relationship Id="rId36" Type="http://schemas.openxmlformats.org/officeDocument/2006/relationships/hyperlink" Target="https://www.gov.uk/guidance/mental-health-and-wellbeing-support-in-schools-and-colleges" TargetMode="External"/><Relationship Id="rId57" Type="http://schemas.openxmlformats.org/officeDocument/2006/relationships/hyperlink" Target="https://anti-bullyingalliance.org.uk/tools-information/all-about-bullying/sexual-and-sexist-bullying?mc_cid=750788cf8d&amp;mc_eid=5f242682cd" TargetMode="External"/><Relationship Id="rId106" Type="http://schemas.openxmlformats.org/officeDocument/2006/relationships/hyperlink" Target="https://www.saferrecruitmentconsortium.org/" TargetMode="External"/><Relationship Id="rId127" Type="http://schemas.openxmlformats.org/officeDocument/2006/relationships/hyperlink" Target="https://www.barnsley.gov.uk/media/fzplehe1/barnsley-hubs-leaflet.pdf" TargetMode="External"/><Relationship Id="rId10" Type="http://schemas.openxmlformats.org/officeDocument/2006/relationships/image" Target="media/image2.jpeg"/><Relationship Id="rId31" Type="http://schemas.openxmlformats.org/officeDocument/2006/relationships/header" Target="header7.xml"/><Relationship Id="rId52" Type="http://schemas.openxmlformats.org/officeDocument/2006/relationships/hyperlink" Target="https://www.childline.org.uk/info-advice/bullying-abuse-safety/online-mobile-safety/remove-nude-image-shared-online/" TargetMode="External"/><Relationship Id="rId73" Type="http://schemas.openxmlformats.org/officeDocument/2006/relationships/hyperlink" Target="https://www.operationencompass.org/" TargetMode="External"/><Relationship Id="rId78" Type="http://schemas.openxmlformats.org/officeDocument/2006/relationships/hyperlink" Target="https://www.gov.uk/government/publications/multi-agency-statutory-guidance-on-female-genital-mutilation" TargetMode="External"/><Relationship Id="rId94" Type="http://schemas.openxmlformats.org/officeDocument/2006/relationships/hyperlink" Target="https://www.gov.uk/government/publications/using-external-visitors-to-support-online-safety-education-guidance-for-educational-settings" TargetMode="External"/><Relationship Id="rId99" Type="http://schemas.openxmlformats.org/officeDocument/2006/relationships/hyperlink" Target="https://www.gov.uk/government/publications/education-for-a-connected-world" TargetMode="External"/><Relationship Id="rId101" Type="http://schemas.openxmlformats.org/officeDocument/2006/relationships/hyperlink" Target="https://www.gov.uk/government/publications/relationships-education-relationships-and-sex-education-rse-and-health-education" TargetMode="External"/><Relationship Id="rId122" Type="http://schemas.openxmlformats.org/officeDocument/2006/relationships/hyperlink" Target="https://www.gov.uk/government/publications/data-protection-toolkit-for-schools"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eader" Target="header5.xml"/><Relationship Id="rId47" Type="http://schemas.openxmlformats.org/officeDocument/2006/relationships/hyperlink" Target="https://www.barnsley.gov.uk/media/17912/hsb-strategy.pdf" TargetMode="External"/><Relationship Id="rId68" Type="http://schemas.openxmlformats.org/officeDocument/2006/relationships/hyperlink" Target="https://www.gov.uk/government/publications/criminal-exploitation-of-children-and-vulnerable-adults-county-lines" TargetMode="External"/><Relationship Id="rId89" Type="http://schemas.openxmlformats.org/officeDocument/2006/relationships/hyperlink" Target="https://helpwithchildarrangements.service.justice.gov.uk/" TargetMode="External"/><Relationship Id="rId112" Type="http://schemas.openxmlformats.org/officeDocument/2006/relationships/hyperlink" Target="https://thecpsu.org.uk/" TargetMode="External"/><Relationship Id="rId133" Type="http://schemas.openxmlformats.org/officeDocument/2006/relationships/hyperlink" Target="https://www.turning-point.co.uk/" TargetMode="External"/><Relationship Id="rId16" Type="http://schemas.openxmlformats.org/officeDocument/2006/relationships/hyperlink" Target="https://www.barnsley.gov.uk/services/children-young-people-and-families/safeguarding-families-in-barnsley/safeguarding-children-in-barnsley/barnsley-safeguarding-children-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164DF-3A2E-4D9A-9B08-53167047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21296</Words>
  <Characters>121392</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Example safeguarding policy</vt:lpstr>
    </vt:vector>
  </TitlesOfParts>
  <Company/>
  <LinksUpToDate>false</LinksUpToDate>
  <CharactersWithSpaces>142404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safeguarding policy</dc:title>
  <dc:creator>alice.lewis</dc:creator>
  <cp:lastModifiedBy>Lee Swift</cp:lastModifiedBy>
  <cp:revision>2</cp:revision>
  <dcterms:created xsi:type="dcterms:W3CDTF">2025-09-23T10:25:00Z</dcterms:created>
  <dcterms:modified xsi:type="dcterms:W3CDTF">2025-09-23T10:25:00Z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2024-10-20T00:00:00Z</vt:filetime>
  </property>
  <property fmtid="{D5CDD505-2E9C-101B-9397-08002B2CF9AE}" pid="3" name="Creator">
    <vt:lpwstr>Microsoft® Word LTSC</vt:lpwstr>
  </property>
  <property fmtid="{D5CDD505-2E9C-101B-9397-08002B2CF9AE}" pid="4" name="LastSaved">
    <vt:filetime>2025-08-31T00:00:00Z</vt:filetime>
  </property>
  <property fmtid="{D5CDD505-2E9C-101B-9397-08002B2CF9AE}" pid="5" name="Producer">
    <vt:lpwstr>Microsoft® Word LTSC</vt:lpwstr>
  </property>
  <property fmtid="{D5CDD505-2E9C-101B-9397-08002B2CF9AE}" pid="6" name="KSOProductBuildVer">
    <vt:lpwstr>2057-12.2.0.21931</vt:lpwstr>
  </property>
  <property fmtid="{D5CDD505-2E9C-101B-9397-08002B2CF9AE}" pid="7" name="ICV">
    <vt:lpwstr>383561A23C3243B0B833C2419002A778_13</vt:lpwstr>
  </property>
</Properties>
</file>